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51c2" w14:textId="84a5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2018 жылғы 20 желтоқсандағы № С 33-1 "2019 - 2021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2019 жылғы 12 маусымдағы № С 41-1 шешімі. Ақмола облысының Әділет департаментінде 2019 жылғы 14 маусымда № 7235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106 -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6 - бабының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2018 жылғы 20 желтоқсандағы № С 33-1 "2019 - 2021 жылдарға арналған аудандық бюджет туралы" (Нормативтік құқықтық актілерді мемлекеттік тіркеу тізілімінде № 6986 тіркелген, 2019 жылғы 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2019 - 2021 жылдарға арналған аудандық бюджет тиісінше 1, 2 және 3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4 680 413,3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682 469,0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10 914,0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32 859,0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3 954 171,3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4 682 668,7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- 413,0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7 988,0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- 1 842,4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1 842,4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11-3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2019 жылға арналған аудандық бюджеттің шығыстарының құрамында аудандық бюджеттен аудандық маңызы бар қала, ауылдық округ бюджеттеріне 9 қосымшаға сәйкес нысаналы трансферттердің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2019 жылға арналған облыстық бюджеттің шығыстарының құрамында аудандық бюджеттен аудандық маңызы бар қала, ауылдық округ бюджеттеріне 10 қосымшаға сәйкес нысаналы трансферттердің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11-3. 2019 жылға арналған республикалық бюджеттің шығыстарының құрамында аудандық бюджеттен аудандық маңызы бар қала, ауылдық округ бюджеттеріне 11 қосымшаға сәйкес нысаналы трансферттердің көзделгені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баяндалсын;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41 - 1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4 680 413,3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682 469,0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375 540,0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375 540,0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3 954 171,3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3 894 448,3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3 894 448,3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4 682 668,7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2 555 595,5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2 517 825,6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2 050 512,1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165 156,1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381 538,2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368 479,2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861 932,7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796 366,7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435 147,0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Нұр-Сұлтан қаласының жасыл желекті аймағын құру үшін мәжбүрлеп оқшаулаған кезде жер пайдаланушылар немесе жер телімдерінің иелеріне шығындарды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берілетін нысаналы трансферттер мен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2"/>
        <w:gridCol w:w="5478"/>
      </w:tblGrid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1 679 913,0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973 296,0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 берілетін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394 740,0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346 684,0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мазмұны бойынша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266 952,0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 педагог-психологтарының лауазымдық айлықақыларының мөлшерлерін ұлғайтуға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 педагог-психологтарына педагогикалық шеберлік біліктілігі үшін қосымша ақы төлеуге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біліктілік тестінен өткен және бастауыш, негізгі және жалпы орта білімнің білім беру бағдарламаларын іске асыратын мұғалімдерге педагогикалық шеберлік біліктілігі үшін қосымша ақы төлеуге 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қосымша ақы төлеуге 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төлеуге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179 415,0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17 429,5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1 064,5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124 984,0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отбасыларға коммуналдық тұрғын үй қорының тұрғын үйін сатып алуға берілетін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699 042,0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699 042,0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жер" тұрғын үй құрылысы бағдарламасы шеңберінде 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302 410,0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мекендердегі сумен жабдықтау және су бұру жүйелерін дамытуға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396 632,0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аудандар (облыстық маңызы бар қалалар) бюджеттерiне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3"/>
        <w:gridCol w:w="4937"/>
      </w:tblGrid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277 182,3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211 511,3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 қамтылған отбасынан шыққан мектеп оқушыларын ыстық тамақпен қамтамасыз етуге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оқулықтар сатып алу және жеткізу берілген ағымдағы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 берілген ағымдағы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24 649,3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әскерлерінің Ауғанстаннан шығарылуының 30-жылдығына орай бір жолғы материалдық көмек төлеуге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 берілетін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 берілетін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жұмыспен қамтудың жекеше агенттіктері арқылы жұмысқа орналасуға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аналарды және көпбалалы отбасылардын балаларын жеңілдікпен жол жүруін қамтамасыз етуге берілген ағымдағы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3 591,2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отбасыларға табысы ең төменгі күнкөріс деңгейінен аспайтын қиын өмірлік жағдай туындаған кезде біржолғы әлеуметтік көмек көрсетуге берілген ағымдағы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5 416,1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пайдаланушыларға немесе жер учаскелерінің меншік иелеріне Астана қаласының жасыл аймағын құру үшін жер учаскелерін мәжбүрлеп иеліктен шығару кезінде келтірілген шығынды өтеуге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45 834,0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және құрылыс жүргізу схемаларын әзірлеуге берілген ағымдағы 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65 671,0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65 671,0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38 515,0</w:t>
            </w:r>
          </w:p>
        </w:tc>
      </w:tr>
      <w:tr>
        <w:trPr>
          <w:trHeight w:val="30" w:hRule="atLeast"/>
        </w:trPr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41 - 1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маңызы бар қала, кент, ауыл, ауылдық округінің бюджеттік бағдарламалар тізбеcі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41 - 1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жергілікті өзін-өзі басқару органдарына берілетін трансферттердің аудандық маңызы бар қалалар, ауылдар, кенттер, ауылдық округтер арасында бөлінуі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7"/>
        <w:gridCol w:w="4983"/>
      </w:tblGrid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жергілікті өзін-өзі басқару функцияларын іске асыруына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әкімдерінің жергілікті өзін-өзі басқару функцияларын іске асыруына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жергілікті өзін-өзі басқару функцияларын іске асыруына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жергілікті өзін-өзі басқару функцияларын іске асыруына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жергілікті өзін-өзі басқару функцияларын іске асыруына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жергілікті өзін-өзі басқару функцияларын іске асыруына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жергілікті өзін-өзі басқару функцияларын іске асыруына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аудандық маңызы бар қала, ауылдық округ бюджеттерiне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1"/>
        <w:gridCol w:w="4889"/>
      </w:tblGrid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абаттандыру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аудандық маңызы бар қала, ауылдық округ бюджеттерiне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7"/>
        <w:gridCol w:w="6463"/>
      </w:tblGrid>
      <w:tr>
        <w:trPr>
          <w:trHeight w:val="3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аудандық маңызы бар қала, ауылдық округ бюджеттерiне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8"/>
        <w:gridCol w:w="5032"/>
      </w:tblGrid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 берілетін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