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dd3f" w14:textId="14f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шалғайдағы елді мекендерде тұратын балаларды жалпы білім беретін мектептерге тасымалдаудың схемалары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23 сәуірдегі № А-4/118 қаулысы. Ақмола облысының Әділет департаментінде 2019 жылғы 4 мамырда № 7166 болып тіркелді. Күші жойылды - Ақмола облысы Ақкөл ауданы әкімдігінің 2024 жылғы 10 маусымдағы № А-6/132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10.06.2024 </w:t>
      </w:r>
      <w:r>
        <w:rPr>
          <w:rFonts w:ascii="Times New Roman"/>
          <w:b w:val="false"/>
          <w:i w:val="false"/>
          <w:color w:val="ff0000"/>
          <w:sz w:val="28"/>
        </w:rPr>
        <w:t>№ А-6/132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шалғайдағы елді мекендерде тұратын балаларды жалпы білім беретін мектептерге тасымалдаудың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Ақкөл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Г.Е.Әбілқайыроваға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шалғайдағы елді мекендерде тұратын балаларды Ақкөл аудандық білім бөлімінің "Урюпин орта мектебі"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шалғайдағы елді мекендерде тұратын балаларды Ақкөл аудандық білім бөлімінің "Жайық Бектұров атындағы № 3 Ақкөл орта мектебі"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шалғайдағы елді мекендерде тұратын балаларды Ақкөл аудандық білім бөлімінің "Жайық Бектұров атындағы № 3 Ақкөл орта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шалғайдағы елді мекендерде тұратын балаларды жалпы білім беретін мектептерге тасымалдаудың тәртібі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