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522c5" w14:textId="fa522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ауданында стационарлық емес сауда объектілерін орналастыру орындарын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әкімдігінің 2019 жылғы 12 ақпандағы № А-2/39 қаулысы. Ақмола облысының Әділет департаментінде 2019 жылғы 28 ақпанда № 7082 болып тіркелді. Күші жойылды - Ақмола облысы Ақкөл ауданы әкімдігінің 2019 жылғы 15 қарашадағы № А-11/308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Ақкөл ауданы әкімдігінің 15.11.2019 </w:t>
      </w:r>
      <w:r>
        <w:rPr>
          <w:rFonts w:ascii="Times New Roman"/>
          <w:b w:val="false"/>
          <w:i w:val="false"/>
          <w:color w:val="ff0000"/>
          <w:sz w:val="28"/>
        </w:rPr>
        <w:t>№ А-11/308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2001 жылғы 23 қаңтардағы Қазақстан Республикасы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атқарушысының 2015 жылғы 27 наурыздағы № 264 бұйрығымен бекітілген Ішкі сауда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50-1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11148 тіркелген) сәйкес, Ақкөл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Ақкөл ауданында стационарлық емес сауда объектілерін орналастыру орындары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Ю.В. Курушинге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Т.Едігенов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"12"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А-2/39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Ақкөл ауданында стационарлық емес сауда объектілерін орналастыру орындары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1"/>
        <w:gridCol w:w="1916"/>
        <w:gridCol w:w="8213"/>
      </w:tblGrid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Әкімшілік-аумақтық бірліктің атауы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Орналасу орындары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көшесі, жексенбілік базар ауданы;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Кирдищева көшесі, сапаржай ғимаратының оң жағындағы аумақ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Студенттер көшесі, "Влад" және "Светлана" дүкендерінің арасында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Урюпин ауылы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Кеңесары көшесі, Ақкөл аудандық білім бөлімінің "Урюпин орта мектебі" мемлекеттік мекемесінің қарама-қарсы аймағы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 ауылы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көшесі, "Айгуль" дүкенінің ауданы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ауылы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көшесі, "Мега" дүкенінің ауданы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Жылғызқарағай ауылы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Кирдищев көшесі, 14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ауылы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 көшесі, "Мадина" және "Продукты" дүкендерінің арасында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Наумов ауылы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көшесі, орталық алаңының ауданы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Новорыбин ауылы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Құсайынов көшесі, "Фортуна" дүкені және "Халық жері" жауапкершілігі шектеулі серіктестігінің әкімшілік ғимараты арасында 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Домбыралы ауылы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 көшесі, "Бриз" дүкенінің ауданы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