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276f7" w14:textId="17276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6 ақпандағы № А-2/28 қаулысы. Ақмола облысының Әділет департаментінде 2019 жылғы 19 ақпанда № 7068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 бабының 4 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2019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Ақкөл ауданы әкімінің орынбасары Г.Е. Әбілқайыроваға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және 2019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Т.Едігенов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"6"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А-2/28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3309"/>
        <w:gridCol w:w="1965"/>
        <w:gridCol w:w="2644"/>
        <w:gridCol w:w="3106"/>
      </w:tblGrid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ұйымдардағы бір айға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"Өрнек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"Краснобор негізгі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"Урюпин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"Одесса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 негізгі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"Барап негізгі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"Айтпай Құсайынов атындағы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 атындағы негізгі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"Мало-Александров негізгі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"Минск орта мектебі" мемлекеттік мекемесі жанындағы шағын орталық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13993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"Арайлым" балабақшасы" мемлекеттік коммуналдық қазыналық кәсіпорны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26770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30435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балабақшасы" мемлекеттік коммуналдық қазыналық кәсіпорны, санаторлық топтар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1 балабақшасы" мемлекеттік коммуналдық қазыналық кәсіпорны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19988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2 балабақшасы" мемлекеттік коммуналдық қазыналық кәсіпорны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 3 балабақшасы" мемлекеттік коммуналдық қазыналық кәсіпорны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"Когут В.В" жеке кәсіпкері, жеке меншік балабақшасы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27029</w:t>
            </w:r>
          </w:p>
        </w:tc>
        <w:tc>
          <w:tcPr>
            <w:tcW w:w="3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