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53d6" w14:textId="2755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Степногорск қаласы әкімдігінің 2019 жылғы 11 қарашадағы № а-11/511 қаулысы. Ақмола облысының Әділет департаментінде 2019 жылғы 14 қарашада № 7475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Степногорск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2020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2020 жылға арналған Степногорск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2020 жылға арналған Степногорск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Степногорск қаласы әкімінің орынбасары Г.М. Әбіловаға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а-11/511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2020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а-11/511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2020 жылға арналған Степногорск қаласында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а-11/511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2020 жылға арналған Степногорск қаласында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2104"/>
        <w:gridCol w:w="2109"/>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