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f297" w14:textId="0de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2019 жылғы 30 қазандағы № а-10/502 қаулысы. Ақмола облысының Әділет департаментінде 2019 жылғы 31 қазанда № 7452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Талшықты-оптиқалық байланыс желісін жобалау, жүргізу және пайдалану үшін Степногорск қаласының әкімшілік шекараларында "Қазақтелеком" акционерлік қоғамына жалпы алаңы 6,0852 гектар жер учаскелерін алып қоймайстан үш (3)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Талшықты-оптикалық байланыс желісін жобалау, жүргізу және пайдалану мақсатына жер учаскесін пайдаланган кезде "Қазақтелеком" акционерлік қоғамы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Н.З. Мұқатовқа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