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1c9" w14:textId="c8b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2018 жылғы 31 мамырдағы № а-5/258 "Степногорск қаласының әкімшілік шекараларында салық салу объектісінің орналасқан жерін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2019 жылғы 1 тамыздағы № а-8/336 қаулысы. Ақмола облысының Әділет департаментінде 2019 жылғы 5 тамызда № 7311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әкімдігінің "Степногорск қаласының әкімшілік шекараларында салық салу объектісінің орналасқан жерін ескеретін аймаққа бөлу коэффициенттерін бекіту туралы" 2018 жылғы 31 мамырдағы № а-5/258 (Нормативтік құқықтық актілерді мемлекеттік тіркеу тізілімінде № 6681 болып тіркелген, 2018 жылғы 29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мемлекетітк тіркелген күннен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Г.Әбілова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