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bc3" w14:textId="246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2019 жылғы 8 мамырдағы № а-4/194 қаулысы. Ақмола облысының Әділет департаментінде 2019 жылғы 22 мамырда № 7203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Г.М.Әбіловаға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және 2019 жылдың 01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a-4/194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021"/>
        <w:gridCol w:w="1633"/>
        <w:gridCol w:w="2197"/>
        <w:gridCol w:w="2389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 (теңге)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білім бөлімінің жанындағы "Нұршуақ" бөбекжай-балабақшасы" мемлекеттік коммуналдық қазыналық кәсіпорны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кәсіпорнының түзету тобы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жеке балабақшасы ЖК "ИП Лагута Светлана Васильевна"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жеке балабақшасы ЖК "ИП "Бексултан"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 жеке балабақшасы ЖК "Кабикеева Г.С."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"Алтын" жеке балабақшасы ЖК "инара"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"Айлана" жеке шағын орталығы ЖК "ЖК Есжанова Фарида Буташевна"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"Ақсу кентінің № 2 орта мектебі" мемлекеттік мекемесінің жанындағы "Балдаурен" шағын орталығы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"Степногор ауылының орта мектебі" мемлекеттік мекемесінің жанындағы "Қарлығаш" шағын орталығы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