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c7df" w14:textId="969c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2018 жылғы 24 желтоқсандағы № С-27/2 "2019-2021 жылдарға арналған Краснояр ауылдық округі және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2019 жылғы 9 желтоқсандағы № С-38/17 шешімі. Ақмола облысының Әділет департаментінде 2019 жылғы 13 желтоқсанда № 7571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"2019-2021 жылдарға арналған Краснояр ауылдық округі және Станционный кентінің бюджеті туралы" 2018 жылғы 24 желтоқсандағы № С-27/2 (Нормативтік құқықтық актілерді мемлекеттік тіркеу тізілімінде № 7039 болып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Краснояр ауылдық округінің бюджеті тиісінше 1, 1-1 және 1-2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167 892,5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139 396,5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171 239,5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3 347,0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2019–2021 жылдарға арналған Станционный кентінің бюджеті тиісінше 2, 2-1 және 2-2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614,3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167892,5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171239,5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2"/>
        <w:gridCol w:w="858"/>
        <w:gridCol w:w="5777"/>
        <w:gridCol w:w="3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Краснояр ауылдық округі және Станционный кентінің бюджетіне Көкшетау қаласының бюджетінен нысаналы ағымдағы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7607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ауылындағы Нұрлы Көш көшесінің жолдарын ағымдағы жөндеу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12 505,7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кентін аббаттандыру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