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75ad" w14:textId="03a7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2018 жылғы 24 желтоқсандағы № С-27/2 "2019-2021 жылдарға арналған Краснояр ауылдық округі және Станционный кентінің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2019 жылғы 28 тамыздағы № С-36/3 шешімі. Ақмола облысының Әділет департаментінде 2019 жылғы 9 қыркүйекте № 7365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"2019-2021 жылдарға арналған Краснояр ауылдық округі және Станционный кентінің бюджеті туралы" 2018 жылғы 24 желтоқсандағы № С-27/2 (Нормативтік құқықтық актілерді мемлекеттік тіркеу тізілімінде № 7039 болып тіркелген, 2019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2019–2021 жылдарға арналған Краснояр ауылдық округінің бюджеті тиісінше 1, 1-1 және 1-2 қосымшаларға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183 486,8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31 526,0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–151 590,8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186 833,8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-3 347,0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3 347,0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2019–2021 жылдарға арналған Станционный кентінің бюджеті тиісінше 2, 2-1 және 2-2 қосымшаларға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66 495,0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62 726,0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67 109,3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-614,3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614,3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2019 жылға арналған Краснояр ауылдық округі және Станционный кенті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республикалық бюджеттен нысаналы трансферттер 4-қосымшасына сәйкес қарастырылғаны ескерілсін.";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3-3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"3-3. 2019 жылға арналған Краснояр ауылдық округі және Станционный кенті бюджетінде мемлекеттік әкімшілік қызметшілердің жекелеген санаттарының жалақысын көтеруге республикалық бюджеттен нысаналы трансферттер 5-қосымшасына сәйкес қарастырылғаны ескерілсін.";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5-қосымшамен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36–шы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Ә.Шаримова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Краснояр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183486,8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151590,8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151590,8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56"/>
        <w:gridCol w:w="2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186833,8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37801,6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37801,6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43692,1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43692,1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Станционный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Краснояр ауылдық округі және Станционный кентінің бюджетіне Көкшетау қаласының бюджетінен ағымдағы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7607"/>
      </w:tblGrid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26 410,0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26 410,0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26 410,0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 әкімінің аппараты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ауылындағы Нұрлы Көш көшесінің жолдарын ағымдағы жөндеу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 әкімінің аппараты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кентін аббаттандыру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республикалық бюджеттен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8"/>
        <w:gridCol w:w="8562"/>
      </w:tblGrid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7 952,8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7 952,8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7 952,8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 әкімінің аппараты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7 029,8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 әкімінің аппараты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мемлекеттік әкімшілік қызметшілердің жекелеген санаттарының жалақысын көтеруге республикалық бюджеттен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8"/>
        <w:gridCol w:w="8562"/>
      </w:tblGrid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 әкімінің аппараты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 әкімінің аппараты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