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572d3" w14:textId="9e572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Ақмола облысы Көкшетау қалалық мәслихатының 2019 жылғы 24 сәуірдегі № С-33/4 шешімі. Ақмола облысының Әділет департаментінде 2019 жылғы 2 мамырда № 7160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Көкшетау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Көкшетау қаласының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тiркелген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p>
          <w:p>
            <w:pPr>
              <w:spacing w:after="20"/>
              <w:ind w:left="20"/>
              <w:jc w:val="both"/>
            </w:pPr>
          </w:p>
          <w:p>
            <w:pPr>
              <w:spacing w:after="20"/>
              <w:ind w:left="20"/>
              <w:jc w:val="both"/>
            </w:pPr>
            <w:r>
              <w:rPr>
                <w:rFonts w:ascii="Times New Roman"/>
                <w:b w:val="false"/>
                <w:i/>
                <w:color w:val="000000"/>
                <w:sz w:val="20"/>
              </w:rPr>
              <w:t>Көкшетау қалалық</w:t>
            </w:r>
          </w:p>
          <w:p>
            <w:pPr>
              <w:spacing w:after="20"/>
              <w:ind w:left="20"/>
              <w:jc w:val="both"/>
            </w:pPr>
            <w:r>
              <w:rPr>
                <w:rFonts w:ascii="Times New Roman"/>
                <w:b w:val="false"/>
                <w:i/>
                <w:color w:val="000000"/>
                <w:sz w:val="20"/>
              </w:rPr>
              <w:t>мәслихатының кезектен</w:t>
            </w:r>
          </w:p>
          <w:p>
            <w:pPr>
              <w:spacing w:after="20"/>
              <w:ind w:left="20"/>
              <w:jc w:val="both"/>
            </w:pPr>
            <w:r>
              <w:rPr>
                <w:rFonts w:ascii="Times New Roman"/>
                <w:b w:val="false"/>
                <w:i/>
                <w:color w:val="000000"/>
                <w:sz w:val="20"/>
              </w:rPr>
              <w:t>тыс 33-ші сессиясының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М.Елубаев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p>
          <w:p>
            <w:pPr>
              <w:spacing w:after="20"/>
              <w:ind w:left="20"/>
              <w:jc w:val="both"/>
            </w:pPr>
          </w:p>
          <w:p>
            <w:pPr>
              <w:spacing w:after="20"/>
              <w:ind w:left="20"/>
              <w:jc w:val="both"/>
            </w:pPr>
            <w:r>
              <w:rPr>
                <w:rFonts w:ascii="Times New Roman"/>
                <w:b w:val="false"/>
                <w:i/>
                <w:color w:val="000000"/>
                <w:sz w:val="20"/>
              </w:rPr>
              <w:t>Көкшетау қалалық</w:t>
            </w: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Ж.Абишев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2019 жылғы 24 сәуірдегі</w:t>
            </w:r>
            <w:r>
              <w:br/>
            </w:r>
            <w:r>
              <w:rPr>
                <w:rFonts w:ascii="Times New Roman"/>
                <w:b w:val="false"/>
                <w:i w:val="false"/>
                <w:color w:val="000000"/>
                <w:sz w:val="20"/>
              </w:rPr>
              <w:t>№ С-33/4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Көкшетау қаласының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1. Көкшетау қаласының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bookmarkEnd w:id="5"/>
    <w:bookmarkStart w:name="z8" w:id="6"/>
    <w:p>
      <w:pPr>
        <w:spacing w:after="0"/>
        <w:ind w:left="0"/>
        <w:jc w:val="both"/>
      </w:pPr>
      <w:r>
        <w:rPr>
          <w:rFonts w:ascii="Times New Roman"/>
          <w:b w:val="false"/>
          <w:i w:val="false"/>
          <w:color w:val="000000"/>
          <w:sz w:val="28"/>
        </w:rPr>
        <w:t>
      2. Әлеуметтік қолдауды тағайындауды уәкілетті орган - "Көкшетау қаласының жұмыспен қамту, әлеуметтік бағдарламалар және азаматтық хал актілерін тіркеу бөлімі" мемлекеттік мекемесімен жүзеге асырылады.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Көкшетау қалалық мәслихатының 16.05.2022 </w:t>
      </w:r>
      <w:r>
        <w:rPr>
          <w:rFonts w:ascii="Times New Roman"/>
          <w:b w:val="false"/>
          <w:i w:val="false"/>
          <w:color w:val="000000"/>
          <w:sz w:val="28"/>
        </w:rPr>
        <w:t>№ С-17/14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2-тарау. Әлеуметтік қолдау көрсету тәртібі</w:t>
      </w:r>
    </w:p>
    <w:bookmarkEnd w:id="7"/>
    <w:bookmarkStart w:name="z10" w:id="8"/>
    <w:p>
      <w:pPr>
        <w:spacing w:after="0"/>
        <w:ind w:left="0"/>
        <w:jc w:val="both"/>
      </w:pPr>
      <w:r>
        <w:rPr>
          <w:rFonts w:ascii="Times New Roman"/>
          <w:b w:val="false"/>
          <w:i w:val="false"/>
          <w:color w:val="000000"/>
          <w:sz w:val="28"/>
        </w:rPr>
        <w:t>
      3. Әлеуметтік қолдау мемлекеттік ұйымдардың бірінші басшылары бекіткен жиынтық тізімдердің негізінде мамандардан өтініш талап етпестен көрсетіледі.</w:t>
      </w:r>
    </w:p>
    <w:bookmarkEnd w:id="8"/>
    <w:bookmarkStart w:name="z11" w:id="9"/>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дербес шоттарына аудару жолымен жүзеге асырылады.</w:t>
      </w:r>
    </w:p>
    <w:bookmarkEnd w:id="9"/>
    <w:bookmarkStart w:name="z12" w:id="10"/>
    <w:p>
      <w:pPr>
        <w:spacing w:after="0"/>
        <w:ind w:left="0"/>
        <w:jc w:val="left"/>
      </w:pPr>
      <w:r>
        <w:rPr>
          <w:rFonts w:ascii="Times New Roman"/>
          <w:b/>
          <w:i w:val="false"/>
          <w:color w:val="000000"/>
        </w:rPr>
        <w:t xml:space="preserve"> 3-тарау. Әлеуметтік қолдау қөрсету мөлшері</w:t>
      </w:r>
    </w:p>
    <w:bookmarkEnd w:id="10"/>
    <w:bookmarkStart w:name="z13" w:id="11"/>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15 айлық есептік көрсеткіш мөлшерінде көрсетіледі.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Ақмола облысы Көкшетау қалалық мәслихатының 16.05.2022 </w:t>
      </w:r>
      <w:r>
        <w:rPr>
          <w:rFonts w:ascii="Times New Roman"/>
          <w:b w:val="false"/>
          <w:i w:val="false"/>
          <w:color w:val="000000"/>
          <w:sz w:val="28"/>
        </w:rPr>
        <w:t>№ С-17/14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