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2550" w14:textId="e9e2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облыстық және аудандық маңызы бар жалпыға ортақ пайдаланылатын автомобиль жолдарын сыныптау тәртібі мен шарттарын бекіту туралы" Ақмола облысы әкімдігінің 2015 жылғы 1 маусымдағы № А-6/247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11 желтоқсандағы № А-12/613 қаулысы. Ақмола облысының Әділет департаментінде 2019 жылғы 24 желтоқсанда № 7596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2001 жылғы 17 шілдедегі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облыстық және аудандық маңызы бар жалпыға ортақ пайдаланылатын автомобиль жолдарын сыныптау тәртібі мен шарттарын бекіту туралы" Ақмола облысы әкімдігінің 2015 жылғы 1 маусымдағы № А-6/247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4852 болып тіркелген, 2015 жылғы 17 шілдеде "Әділет" ақпараттық-құқықтық жүйесінде жарияланған) келесі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облысының облыстық және аудандық маңызы бар жалпыға ортақ пайдаланатын автомобиль жолдарын сыныптау тәртібі мен 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кестедегі реттік нөмірі 8-жолы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2520"/>
        <w:gridCol w:w="6289"/>
      </w:tblGrid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BS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Акмола облысы әкімінің орынбасары А. Мұратұлына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