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d6a" w14:textId="c6a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27 қарашадағы № А-11/579 қаулысы. Ақмола облысының Әділет департаментінде 2019 жылғы 29 қарашада № 7541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облысындағы спорттың басым түрлерінің өңірлік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облысындағы спорттың басым түрлерінің өңірлік тізбесін бекіту туралы" Ақмола облысы әкімдігінің 2017 жылғы 24 қарашадағы № А-12/548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6200 болып тіркелген, 2017 жылғы 8 желтоқсанда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А.Е. Мысырәлімоваға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А-11/579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облысындағы спорттың басым түрлерінің өңірлік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4136"/>
        <w:gridCol w:w="3380"/>
        <w:gridCol w:w="1246"/>
        <w:gridCol w:w="976"/>
        <w:gridCol w:w="976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КҰкусинкан каратэ-до, Киокушинкай-кан каратэ,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спорт түрлері (Армрестлинг, жүзу, жеңіл атлетика, еркін күрес)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жарысы,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хоккей,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Оқпен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аралас жекпе-жек,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әскери-қолданбалы түрі,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каратэ,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WKF,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 спорты,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 спорты,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 ату,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ілу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