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ff5b" w14:textId="035f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ретінде тіркелгендігі туралы анықтама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28 қазандағы № А-11/513 қаулысы. Ақмола облысының Әділет департаментінде 2019 жылғы 31 қазанда № 7461 болып тіркелді. Күші жойылды - Ақмола облысы әкімдігінің 2020 жылғы 30 маусымдағы № А-7/342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30.06.2020 </w:t>
      </w:r>
      <w:r>
        <w:rPr>
          <w:rFonts w:ascii="Times New Roman"/>
          <w:b w:val="false"/>
          <w:i w:val="false"/>
          <w:color w:val="ff0000"/>
          <w:sz w:val="28"/>
        </w:rPr>
        <w:t>№ А-7/342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Қазақстан Республикасының Заңдарына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"Жұмыссыз ретінде тіркелгендігі туралы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Қ.М. Ыдырысовқа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"Жұмыссыз ретінде тіркелгендігі туралы анықтама беру" мемлекеттік көрсетілетін қызмет регламенті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"Жұмыссыз ретінде тіркелгендігі туралы анықтама беру" мемлекеттік көрсетілетін қызмет (бұдан әрі – мемлекеттік көрсетілетін қызмет) Ақмола облысы аудандарының, Көкшетау және Степногорск қалаларының халықты жұмыспен қамту орталықтарымен (бұдан әрі – көрсетілетін қызметті беруші) көрсетіледі.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қызметтің нәтижесін беру көрсетілетін қызметті берушінің кеңсесі арқылы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"Жұмыссыз ретінде тіркелгендігі туралы анықтама беру" мемлекеттік көрсетілетін қызмет стандартының (Нормативтік құқықтық актілерді мемлекеттік тіркеу тізілімінде № 11342 болып тіркелген)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ретінде тіркеу туралы қағаз түріндегі анықтама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қызметтің көрсетуден бас тарту туралы дәлелді жауап.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көрсету нәтижесін беру нысаны – қағаз түрінде.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қызметті алушымен ұсынылған құжаттар, мемлекеттік көрсетілетін қызметті көрсету бойынша рәсімді (іс-қимылды) бастау үшін негіз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 орындаудың ұзақтығы: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 құжаттарды қабылдайды, тіркейді және мемлекеттік көрсетілетін қызметтің нәтижесін дайындайды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 және мемлекеттік көрсетілетін қызметтің нәтижесіне қол қояды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көрсетілетін қызметті алушыға мемлекеттік көрсетілетін қызметтің нәтижесін береді – 20 минут.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болып табылатын мемлекеттік қызметті көрсету бойынша рәсімнің (іс-қимылдың) нәтижелері: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тіркеу және мемлекеттік көрсетілетін қызметтің нәтижесін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қызметтің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қызметтің нәтижесін беру.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(іс-қимылдың) реттілігін сипаттау: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 құжаттарды қабылдайды, тіркейді және мемлекеттік көрсетілетін қызметтің нәтижесін дайындайды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 және мемлекеттік көрсетілетін қызметтің нәтижесіне қол қояды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көрсетілетін қызметті алушыға мемлекеттік көрсетілетін қызметтің нәтижесін береді – 20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қызметті көрсету процесінде көрсетілетін қызметті берушінің құрылымдық бөлімшелері (қызметкерлері) рәсімінің (іс-қимылының), өзара іс-қимылының реттілігін толық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бизнес-процесінің анықтамалығында көрсетіледі.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"Жұмыссыз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тіркелгендігі туралы анықтама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"Жұмыссыз ретінде тіркелгендігі туралы анықтама беру" мемлекеттік қызметті көрсету бизнес-процесстерінің анықтамалығы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