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41e9" w14:textId="1cc4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ауданының кейбір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А-11/503 қаулысы және Ақмола облыстық мәслихатының 2019 жылғы 25 қазандағы № 6С-38-12 шешімі. Ақмола облысының Әділет департаментінде 2019 жылғы 30 қазанда № 7450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2018 жылғы 18 сәуірдегі қорытындысының, "Бурабай ауданының кейбір елді мекендерін қайта атау бойынша ұсыныстар енгізу туралы" Бурабай ауданы әкімдігінің 2018 жылғы 10 қазандағы № а-10/387 қаулысы мен Бурабай аудандық мәслихатының 2018 жылғы 10 қазандағы № 6С-33/4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ауданының Новый Қарабауыр ауылы Ақмола облысы Бурабай ауданының Қарабауыр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Бурабай ауданының Первомай ауылы Ақмола облысы Бурабай ауданының Обалы ауылы деп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