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0904" w14:textId="65b0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ауданының аумағында орналасқан Зимбұлақ өзенінің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24 қыркүйектегі № A-10/460 қаулысы. Ақмола облысының Әділет департаментінде 2019 жылғы 26 қыркүйекте № 7399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Ерейментау ауданының аумағында орналасқан Зимбұлақ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Ерейментау ауданының аумағында орналасқан Зимбұлақ өзенінің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Ертіс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20___ жылғы ____________</w:t>
            </w:r>
            <w:r>
              <w:br/>
            </w:r>
            <w:r>
              <w:rPr>
                <w:rFonts w:ascii="Times New Roman"/>
                <w:b w:val="false"/>
                <w:i w:val="false"/>
                <w:color w:val="000000"/>
                <w:sz w:val="20"/>
              </w:rPr>
              <w:t>№ ___________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Ерейментау ауданының аумағында орналасқан Зимбұлақ өзенінің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Жобаланып отырған "Ерейментау қаласы ауданындағы қуаты 50 МВт жел электр станциясына" көпір мен кіре беріс жол салу үшін жер учаскесінің тұстамасындағы Зимбұлақ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Ерейментау қаласынан оңтүстік-шығысқа қарай 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20__ жылғы ___________</w:t>
            </w:r>
            <w:r>
              <w:br/>
            </w:r>
            <w:r>
              <w:rPr>
                <w:rFonts w:ascii="Times New Roman"/>
                <w:b w:val="false"/>
                <w:i w:val="false"/>
                <w:color w:val="000000"/>
                <w:sz w:val="20"/>
              </w:rPr>
              <w:t>№ _________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Ерейментау ауданының аумағында орналасқан Зимбұлақ өзенінің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bookmarkStart w:name="z12" w:id="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9"/>
    <w:bookmarkStart w:name="z13" w:id="1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10"/>
    <w:bookmarkStart w:name="z14" w:id="1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1"/>
    <w:bookmarkStart w:name="z15" w:id="1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2"/>
    <w:bookmarkStart w:name="z16" w:id="1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3"/>
    <w:bookmarkStart w:name="z17" w:id="1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4"/>
    <w:bookmarkStart w:name="z18" w:id="15"/>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15"/>
    <w:bookmarkStart w:name="z19" w:id="16"/>
    <w:p>
      <w:pPr>
        <w:spacing w:after="0"/>
        <w:ind w:left="0"/>
        <w:jc w:val="both"/>
      </w:pPr>
      <w:r>
        <w:rPr>
          <w:rFonts w:ascii="Times New Roman"/>
          <w:b w:val="false"/>
          <w:i w:val="false"/>
          <w:color w:val="000000"/>
          <w:sz w:val="28"/>
        </w:rPr>
        <w:t>
      3. Су қорғау аймақтарының шегінде:</w:t>
      </w:r>
    </w:p>
    <w:bookmarkEnd w:id="16"/>
    <w:bookmarkStart w:name="z20" w:id="1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7"/>
    <w:bookmarkStart w:name="z21" w:id="1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18"/>
    <w:bookmarkStart w:name="z22" w:id="19"/>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9"/>
    <w:bookmarkStart w:name="z23" w:id="2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0"/>
    <w:bookmarkStart w:name="z24" w:id="2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1"/>
    <w:bookmarkStart w:name="z25" w:id="2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22"/>
    <w:bookmarkStart w:name="z26" w:id="2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2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