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b020" w14:textId="dd7b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18 қыркүйектегі № A-9/450 қаулысы. Ақмола облысының Әділет департаментінде 2019 жылғы 23 қыркүйекте № 7392 болып тіркелді. Күші жойылды - Ақмола облысы әкімдігінің 2020 жылғы 18 мамырдағы № А-5/261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әкімдігінің 18.05.2020 </w:t>
      </w:r>
      <w:r>
        <w:rPr>
          <w:rFonts w:ascii="Times New Roman"/>
          <w:b w:val="false"/>
          <w:i w:val="false"/>
          <w:color w:val="ff0000"/>
          <w:sz w:val="28"/>
        </w:rPr>
        <w:t>№ А-5/261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11223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"Тыңайтқыштарды сатушыдан сатып алынған тыңайтқыштардың 1 тоннасына (килограмына, литрiне) арналған субсидиялардың нормаларын бекіту туралы" Ақмола облысы әкімдігінің 2019 жылғы 15 сәуірдегі № А-4/170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7140 болып тіркелген, 2019 жылғы 23 сәуірде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Ғ.К. Әбдіхалықовқа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мiндетiн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құрамындағы әрекет етуші заттар,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берілетін субсидия нормалары,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аммиакты селитра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КАС-32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аммонийлі 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"КАС-PS" сұйық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Шілісай кен орнының фосфорит ұны және концентраты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агрохимикаты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(күкірт қышқылды калий)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SO4- 53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минералды тыңайтқышы (калий сульфаты) тазартылған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- нитроаммофоска (азофоска), 15:15:15 маркалы NPK-тыңайтқыш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1:1:1 (16:16:16) маркалы нитроаммофоска (азофоска) азотты- қышқылды бөлініс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16:16:16 маркалы NPK-тыңайтқыш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 фосфорлы-калийлі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қоспа тыңайтқыштары)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23:13:8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8:20:30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түйіршіктелген құрамдағы нитроаммофоска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тыңайтқыш, А, Б, В маркалы (NPS-тыңайтқыш)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 бар тыңайтқыш (РК-тыңайтқыш)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 бар тыңайтқыш (РS-тыңайтқыш)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азот-фосфор-калий бар тыңайтқыш, NP+S=20:20+14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күрделі азот-фосфор-күкірт бар тыңайтқыш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күрделі азот- фосфор бар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күрделі азот-күкірт бар тыңайтқыш (NP+S-тыңайтқыш)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тыңайтқыш, SiB маркалы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тыңайтқыш, SiB маркалы (модификацияланған минералды тыңайтқыш)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арнайы суда еритін, А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азықтық моноаммоний фосфат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фосфат(МАР)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А,Б маркалы суда еритін кристалды моноаммоний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тазартылған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фосфат тыңайтылатын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 фосфат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тыңайтқышы 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микробиотыңайтқышы" құрамында микроэлементтер бар қоректі ерітінділер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 фитоқосынды Mo-2,0, фитоқосынды Cu-1,0, фитоқосынды Zn-2,5, фитоқосынды Mn-1,0, фитоқосынды Сo-0,5, фитоқосынды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 Liva Calcinit (кальций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концентратталған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құрамында микроэлементтер бар кешенді суда еритін NPK тыңайтқыш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кристаллон)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тыңайтқышы, DTPA темір хелаты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D12 тыңайтқышы, DTPA темір хелаты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Q40 тыңайтқышы, EDDHA темір хелаты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Q40 тыңайтқышы, EDDHA темір хелаты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 кристалды микроэлементтер хелатты тыңайтқыштар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 EDTA мырыш хелаты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Zn15 тыңайтқышы, EDTA мырыш хелаты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Ультрамаг кристалды микроэлементтер хелатты тыңайтқыштар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тыңайтқышы, EDTA марганец хелаты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Mn13 тыңайтқышы, EDTA марганец хелаты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 -13" маркалы Ультрамаг кристалды микроэлементтер хелатты тыңайтқыштар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EDTA мыс хелаты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Cu15 тыңайтқышы, EDTA мыс хелаты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 -15" маркалы Ультрамаг кристалды микроэлементтер хелатты тыңайтқыштар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YaraVitaStopit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Tenso Coctail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(магний сульфаты), А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магний (магний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сульфаты), В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TeraKrista K Plus тыңайтқышы (калий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қышқылды калий минералды тыңайтқышы (калий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 қышқылды калий (калий нитраты)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қышқылды калий (калий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нитраты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Multi-K GG калий селитрасы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 MAG тыңайтқышы (магний нитраты)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BlackJak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фульво қышқылдары-3-5, ульмин қышқылдары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Terra-Sorbfoliar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Terra-Sorbcomplex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 сығындысы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YaraVitaТМAzos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полисахарид-тер -7,0, N-4,5, Р2О5-5,0, 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 маркалы Биостим органикалық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"Өсім" маркалы Биостим органикалық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-4,0, 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SO3- 1,0, MgO-2,0,Fe-0,4, Mn-0,2, Zn-0,2,B-0,1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дақылдар" маркалы Биостим органикалық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-7,0, 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К2О- 4,0,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дақылдар" маркалы Биостим органикалық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органикалық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-6,0,N-3,5, SO3-2,0,MgO-2,5, Fe-0,03, 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6:14:35+2MgO+MЭ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12:8:31+2MgO+MЭ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13:40:13+MЭ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15:15:30+1,5MgO+МЭ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18:18:18+3MgO+МЭ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дақылдар)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дақылдар)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 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(BrexilCa)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(BrexilCombi)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(BrexilMix)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(BrexilMulti)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(BrexilFe)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(BrexilZn)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Р20540; К2O-13, 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 К2O-30, MgO-2,B-0,02,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Cu-0,05, Fe-0,1, Mn-0,05,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(BenefitPZ)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(FerrileneTrium)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қышқылдары-33, жалпы N-9,8, органикалық заттар-48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"Бақша дақылдарына арналған Нутривант Плюс"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"Жүзімге арналған Нутривант Плюс"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дақылдарға арналған Нутривант Плюс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Картопқа арналған Нутривант Плюс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дақылдарға арналған Нутривант Плюс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қайнататын арпаға арналған "Нутривант Плюс"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Жеміске арналған "Нутривант Плюс"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Күрішке арналған Нутривант Плюс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қызылшасына арналған "Нутривант Плюс" агрохимикаты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Томатқа арналған "Нутривант Плюс"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Әмбебап Нутривант Плюс минералды тыңайтқышы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 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Мақтаға арналған "Нутривант Плюс" агрохимикаты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 қышқылдары- 10,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А: N-15,38, MgO-2,04, SO3-4,62, Cu-0,95, Fe-0,78, Mn-1,13, Zn-1,1, Mo-0,01, Ti-0,02,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Б: N-16,15, MgO-1,92, SO3-2,02, 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CuraminFoliar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 қышқылдары 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NPK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Plus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"PolystimGlobal"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қышқылы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 қышқылы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"BioKraft"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 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10-52-10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20-10-20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20-20-20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12-61-0 (MAP)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18-44-0 (UP)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марки: 0-52-34 (MKP)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13-0-46 (NOP)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0-0-51 (SOP)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15-0-0 + 27 CaO (CN)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11-0-0 + 15 MgO (MN)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"Magnesium Sulphate"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МgО-16,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0-60-20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– 60,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0-0-61 (KCl)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8-20-30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3-5-55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3-8-42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0-40-40+ Micro маркалы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тыңайтқышы, азот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Изагри-М минералды тыңайтқышы, Бор маркалы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 қышқылы-2,0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 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Өсім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 амин 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қорек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 қышқылы-10%, барлығы N-3, с.і. аммонийлі-0,6, нитратты-0,7,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калий фосфиті түрінде-КН2РО3), салицил қышқылы, бетаиндер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хелатталатын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зат-46,5, гумин қышқылы -38,9, фульво қышқылы-7,6, N-0,014, P2O5-1,67, K2O-2,98, Fe-31,2, CaO-56,7, MgO-67,1, Co-0,051, Zn-0,23, Cu-0,30, Mn-31,4, Mo-0,10, Si2O-63,1, құрғақ қалдық – 8,4, күл– 5,58, pH-7,2 бірлік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Моноформы" сұйық микротыңайтқышы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маркалы"Волски Микрокомплекс" сұйық кешенді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Oligreen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Oligreen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Oligreen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 маркалы Oligreen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маркалы Oligreen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13-5-40 маркалы Oligreen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 Zn 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GREEN-GO 6.48.18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 Бор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 қышқылы – 1,5; моносахаридтер – 0,00368; фитогормондар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 Марганец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 қышқылы – 1,39; органикалық қышқылдар – 7,20; моносахаридтер – 0,00329; фитогормондар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 Мыс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 қышқылы – 2,68; органикалық қышқылдар – 6,20; моносахаридтер – 0,00397; фитогормондар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Микро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 қышқылы – 5,19; органикалық қышқылдар – 5,30; моносахаридтер – 0,00379; фитогормондар – 0,00043; гумин қышқылдары – 0,25, фульво қышқылдары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Макро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 қышқылы – 3,0 %; органикалық қышқылдар – 0,7; моносахаридтер – 0,00388; фитогормондар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Супер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 қышқылы – 2,86; органикалық қышқылдар – 2,30; моносахаридтер – 0,00403; фитогормондар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 Мырыш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 қышқылы – 2,78; органикалық қышқылдар – 8,35; моносахаридтер– 0,00385; фитогормондар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Кальцийлі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 қышқылы – 0,78; органикалық қышқылдар – 0,10; моносахаридтер – 0,00347; фитогормондар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Фосфорлы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 қышқылы – 0,08; органикалық қышқылдар – 4,5; моносахаридтер – 0,00365; фитогормондар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Молибденді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 қышқылы – 4,26; органикалық қышқылдар – 16,5; моносахаридтер – 0,00417; фитогормондар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 қышқылы – 35,0; моносахарид-тер – 0,1; фитогормондар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3:18:18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5:20:5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9:18:9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бидай"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B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Zn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күнбағыс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бұршақты вегетация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дәнді дақылдар тұқымы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органикалық төмен молекулалы қышқылдар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маркалы Глицерол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"Вымпел" (Vimpel) органикалық -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полиэтиленоксидтер – 77, гумин қышқылдарының жуылған тұздары –3-ке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мультикешен" маркалы "Оракул" кешенді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тұқым" маркалы "Оракул" кешенді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бор колофермині маркалы "Оракул" микротыңайтқышы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мырыш колофермині маркалы "Оракул" микротыңайтқышы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5,2, SO3 – 7,3, амин қышқылы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 күкірт актив" маркалы "Оракул" микротыңайтқышы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(с.і.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мыс колофермині маркалы "Оракул" микротыңайтқышы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темір колофермині маркалы "Оракул" микротыңайтқышы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7,3, SO3 – 9,3, амин қышқылы-8,9)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марганец колофермині маркалы "Оракул" микротыңайтқышы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3, SO3 – 7,5, амин қышқылы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молибден колофермині маркалы "Оракул" микротыңайтқышы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7,1, амин қышқылы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LibrelFe-Lo (темір хелаты 13%) минералды тыңайтқышы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(натрий хелаты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N-2,P2O5-2, K2O-2, амин қышқылы-12,5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 маркалы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P2O-10%, K2O-10%,S-4%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Mantrac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 - 80,0-90,0%, K2O-9,0%, S-3,0%. Fe-0,01-0,20%, Mn-0,01-0,12%, Cu-0,01-0,12%, Zn-0,01-0,12%, Mo-0,005-0,015%, Se-0-0,005%, B-0,01-0,15%, Co-0,01-0,12%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 – 80,0-90,0%, K2O-5,0-19,0%, S-3,0%. Fe-0,01-0,20%, Mn-0,01-0,12%, Cu-0,01-0,12%, Zn-0,01-0,12%, Mo-0,005-0,015%, Se-0-0,005%, B-0,01-0,15%, Co-0,01-0,12%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 – 80,0-90,0%, K2O-9,0%, S-3,0%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Органоминералдық тыңайтқыш "Hum Pro"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кышкылдары тұздары мен минералды тыңайтқыштардың сулы қоспасы.NPK=0,08-0,05-0,8 органикалық заттар-5,5% , оның ішінде гуматтар – 4,3%, фульваттар-1,04%, кинеттер, амин қышқылдары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Органоминералдық тыңайтқыш "Vitae Pro"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сулы қоспасы.NPK=0,1-0,05-0,6 органикалық заттар-2,8% , оның ішінде цитокинин, ауксин элиситорлары, В1,В2,С, РР витаминдері, амин қышқылдары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