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ee3b9" w14:textId="e0ee3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 бекіту туралы" Ақмола облысы әкімдігінің 2015 жылғы 2 қарашадағы № А-11/502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6 қыркүйектегі № A-9/429 қаулысы. Ақмола облысының Әділет департаментінде 2019 жылғы 20 қыркүйекте № 7389 болып тіркелді. Күші жойылды - Ақмола облысы әкімдігінің 2020 жылғы 26 наурыздағы № А-4/158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26.03.2020 </w:t>
      </w:r>
      <w:r>
        <w:rPr>
          <w:rFonts w:ascii="Times New Roman"/>
          <w:b w:val="false"/>
          <w:i w:val="false"/>
          <w:color w:val="ff0000"/>
          <w:sz w:val="28"/>
        </w:rPr>
        <w:t>№ А-4/158</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 бекіту туралы" Ақмола облысы әкімдігінің 2015 жылғы 2 қарашадағы № А-11/502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5091 болып тіркелген, "Әділет" ақпараттық – құқықтық жүйесінде 2015 жылдың 10 желтоқсанында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6 қыркүйектегі</w:t>
            </w:r>
            <w:r>
              <w:br/>
            </w:r>
            <w:r>
              <w:rPr>
                <w:rFonts w:ascii="Times New Roman"/>
                <w:b w:val="false"/>
                <w:i w:val="false"/>
                <w:color w:val="000000"/>
                <w:sz w:val="20"/>
              </w:rPr>
              <w:t>№ А-9/429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әкімдігнің</w:t>
            </w:r>
            <w:r>
              <w:br/>
            </w:r>
            <w:r>
              <w:rPr>
                <w:rFonts w:ascii="Times New Roman"/>
                <w:b w:val="false"/>
                <w:i w:val="false"/>
                <w:color w:val="000000"/>
                <w:sz w:val="20"/>
              </w:rPr>
              <w:t>2015 жылғы 2 қарашадағы</w:t>
            </w:r>
            <w:r>
              <w:br/>
            </w:r>
            <w:r>
              <w:rPr>
                <w:rFonts w:ascii="Times New Roman"/>
                <w:b w:val="false"/>
                <w:i w:val="false"/>
                <w:color w:val="000000"/>
                <w:sz w:val="20"/>
              </w:rPr>
              <w:t>№ А-11/502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қызметі (бұдан әрі – мемлекеттік көрсетілетін қызмет) "Ақмола облысының ауыл шаруашылығы басқармасы" мемлекеттік мекемесімен (бұдан әрі – көрсетілетін қызметті беруші) көрсетіледі.</w:t>
      </w:r>
    </w:p>
    <w:bookmarkEnd w:id="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үкіметтің" www.egov.kz, www.elіcense.kz веб-порталы (бұдан әрі – портал) арқылы жүзеге асырылады.</w:t>
      </w:r>
    </w:p>
    <w:bookmarkStart w:name="z9" w:id="7"/>
    <w:p>
      <w:pPr>
        <w:spacing w:after="0"/>
        <w:ind w:left="0"/>
        <w:jc w:val="both"/>
      </w:pPr>
      <w:r>
        <w:rPr>
          <w:rFonts w:ascii="Times New Roman"/>
          <w:b w:val="false"/>
          <w:i w:val="false"/>
          <w:color w:val="000000"/>
          <w:sz w:val="28"/>
        </w:rPr>
        <w:t>
      2. Мемлекеттік қызметті көрсету нысаны: электрондық (толығымен автоматтандырылған).</w:t>
      </w:r>
    </w:p>
    <w:bookmarkEnd w:id="7"/>
    <w:bookmarkStart w:name="z10" w:id="8"/>
    <w:p>
      <w:pPr>
        <w:spacing w:after="0"/>
        <w:ind w:left="0"/>
        <w:jc w:val="both"/>
      </w:pPr>
      <w:r>
        <w:rPr>
          <w:rFonts w:ascii="Times New Roman"/>
          <w:b w:val="false"/>
          <w:i w:val="false"/>
          <w:color w:val="000000"/>
          <w:sz w:val="28"/>
        </w:rPr>
        <w:t xml:space="preserve">
      3. Мемлекеттік қызметті көрсету нәтижесі –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арналған лицензия (бұдан әрі – лицензия) не Қазақстан Республикасы Ауыл шаруашылығы министрінің 2015 жылғы 15 шілдедегі № 15-02/655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12091 болып тіркелген) бекітілген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уәжді жауап.</w:t>
      </w:r>
    </w:p>
    <w:bookmarkEnd w:id="8"/>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Start w:name="z11"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бөлімшесінің (қызметшілерінің) іс-әрекеті тәртібінің сипаттамасы</w:t>
      </w:r>
    </w:p>
    <w:bookmarkEnd w:id="9"/>
    <w:bookmarkStart w:name="z12" w:id="10"/>
    <w:p>
      <w:pPr>
        <w:spacing w:after="0"/>
        <w:ind w:left="0"/>
        <w:jc w:val="both"/>
      </w:pPr>
      <w:r>
        <w:rPr>
          <w:rFonts w:ascii="Times New Roman"/>
          <w:b w:val="false"/>
          <w:i w:val="false"/>
          <w:color w:val="000000"/>
          <w:sz w:val="28"/>
        </w:rPr>
        <w:t xml:space="preserve">
      4. Мемлекеттік қызметті көрсету жөніндегі рәсімді (әрекетті) бастау үшін негіз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болып табылады.</w:t>
      </w:r>
    </w:p>
    <w:bookmarkEnd w:id="10"/>
    <w:bookmarkStart w:name="z13" w:id="1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(әрекеттің) мазмұны, оның орындалу ұзақтығы:</w:t>
      </w:r>
    </w:p>
    <w:bookmarkEnd w:id="11"/>
    <w:p>
      <w:pPr>
        <w:spacing w:after="0"/>
        <w:ind w:left="0"/>
        <w:jc w:val="both"/>
      </w:pPr>
      <w:r>
        <w:rPr>
          <w:rFonts w:ascii="Times New Roman"/>
          <w:b w:val="false"/>
          <w:i w:val="false"/>
          <w:color w:val="000000"/>
          <w:sz w:val="28"/>
        </w:rPr>
        <w:t>
      лицензияны алу үшін:</w:t>
      </w:r>
    </w:p>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өтінішті тапсырған кезінен бастап "Е-лицензиялау" мемлекеттік деректер базасы" мемлекеттік ақпараттық жүйесінде (бұдан әрі – "Е-лицензиялау" МДБ АЖ) тіркеуді жүзеге асырады – 3 сағат;</w:t>
      </w:r>
    </w:p>
    <w:p>
      <w:pPr>
        <w:spacing w:after="0"/>
        <w:ind w:left="0"/>
        <w:jc w:val="both"/>
      </w:pPr>
      <w:r>
        <w:rPr>
          <w:rFonts w:ascii="Times New Roman"/>
          <w:b w:val="false"/>
          <w:i w:val="false"/>
          <w:color w:val="000000"/>
          <w:sz w:val="28"/>
        </w:rPr>
        <w:t>
      ұсынылған құжаттардың толықтығын тексереді – 4 сағат;</w:t>
      </w:r>
    </w:p>
    <w:p>
      <w:pPr>
        <w:spacing w:after="0"/>
        <w:ind w:left="0"/>
        <w:jc w:val="both"/>
      </w:pPr>
      <w:r>
        <w:rPr>
          <w:rFonts w:ascii="Times New Roman"/>
          <w:b w:val="false"/>
          <w:i w:val="false"/>
          <w:color w:val="000000"/>
          <w:sz w:val="28"/>
        </w:rPr>
        <w:t>
      Қазақстан Республикасы Денсаулық сақтау министрлігі Қоғамдық денсаулық сақтау комитетінің қоғамдық денсаулық сақтау саласындағы аумақтық бөлiмшесіне (бұдан әрі – келісуші орган) көрсетілетін қызметті алушының Қазақстан Республикасының заңнамасы талаптарына сәйкестігі немесе сәйкессіздігі жөнінде сұраныс жолдайды – 1 жұмыс күні;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өтінішті әрі қарай қараудан уәжді бас тартады.</w:t>
      </w:r>
    </w:p>
    <w:p>
      <w:pPr>
        <w:spacing w:after="0"/>
        <w:ind w:left="0"/>
        <w:jc w:val="both"/>
      </w:pPr>
      <w:r>
        <w:rPr>
          <w:rFonts w:ascii="Times New Roman"/>
          <w:b w:val="false"/>
          <w:i w:val="false"/>
          <w:color w:val="000000"/>
          <w:sz w:val="28"/>
        </w:rPr>
        <w:t>
      2) келісуші орган келіп түскен құжаттарды қарайды және көрсетілетін қызметті берушіге көрсетілетін қызметті алушының қойылатын талаптарға сәйкестігі немесе сәйкессіздігі туралы жауапты (бұдан әрі – қорытынды) жолдайды – 7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лицензияны немесе бас тарту туралы уәжді жауапты дайындайды және көрсетілетін қызметті берушінің басшысына қол қоюға жолдайды –1 сағат;</w:t>
      </w:r>
    </w:p>
    <w:p>
      <w:pPr>
        <w:spacing w:after="0"/>
        <w:ind w:left="0"/>
        <w:jc w:val="both"/>
      </w:pPr>
      <w:r>
        <w:rPr>
          <w:rFonts w:ascii="Times New Roman"/>
          <w:b w:val="false"/>
          <w:i w:val="false"/>
          <w:color w:val="000000"/>
          <w:sz w:val="28"/>
        </w:rPr>
        <w:t>
      4) көрсетілетін қызметті берушінің басшысы электрондық цифрлық қолтаңбасын (бұдан әрі – ЭЦҚ) пайдалана отырып лицензияға немесе бас тарту туралы уәжді жауапқа қол қояды – 1 сағат;</w:t>
      </w:r>
    </w:p>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қызметті көрсету нәтижесі көрсетілетін қызметті беруші уәкілетті адамының ЭЦҚ-мен куәландырылған электрондық құжат нысанында көрсетілетін қызметті алушының порталдағы "жеке кабинетіне" жолдайды – 30 минут.</w:t>
      </w:r>
    </w:p>
    <w:p>
      <w:pPr>
        <w:spacing w:after="0"/>
        <w:ind w:left="0"/>
        <w:jc w:val="both"/>
      </w:pPr>
      <w:r>
        <w:rPr>
          <w:rFonts w:ascii="Times New Roman"/>
          <w:b w:val="false"/>
          <w:i w:val="false"/>
          <w:color w:val="000000"/>
          <w:sz w:val="28"/>
        </w:rPr>
        <w:t>
      Лицензияны қайта рәсімдеу үшін:</w:t>
      </w:r>
    </w:p>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өтінішті тапсырған кезінен бастап "Е-лицензиялау" МДБ АЖ-де тіркеуді жүзеге асырады – 3 сағат;</w:t>
      </w:r>
    </w:p>
    <w:p>
      <w:pPr>
        <w:spacing w:after="0"/>
        <w:ind w:left="0"/>
        <w:jc w:val="both"/>
      </w:pPr>
      <w:r>
        <w:rPr>
          <w:rFonts w:ascii="Times New Roman"/>
          <w:b w:val="false"/>
          <w:i w:val="false"/>
          <w:color w:val="000000"/>
          <w:sz w:val="28"/>
        </w:rPr>
        <w:t>
      ұсынылған құжаттардың толықтығын тексереді – 1 жұмыс күні;</w:t>
      </w:r>
    </w:p>
    <w:p>
      <w:pPr>
        <w:spacing w:after="0"/>
        <w:ind w:left="0"/>
        <w:jc w:val="both"/>
      </w:pPr>
      <w:r>
        <w:rPr>
          <w:rFonts w:ascii="Times New Roman"/>
          <w:b w:val="false"/>
          <w:i w:val="false"/>
          <w:color w:val="000000"/>
          <w:sz w:val="28"/>
        </w:rPr>
        <w:t>
      қайта рәсімделген лицензияны немесе бас тарту туралы уәжді жауапты дайындайды және көрсетілетін қызметті берушінің басшысына қол қоюға жолдайды – 1 сағат;</w:t>
      </w:r>
    </w:p>
    <w:p>
      <w:pPr>
        <w:spacing w:after="0"/>
        <w:ind w:left="0"/>
        <w:jc w:val="both"/>
      </w:pPr>
      <w:r>
        <w:rPr>
          <w:rFonts w:ascii="Times New Roman"/>
          <w:b w:val="false"/>
          <w:i w:val="false"/>
          <w:color w:val="000000"/>
          <w:sz w:val="28"/>
        </w:rPr>
        <w:t>
      2) көрсетілетін қызметті берушінің басшысы ЭЦҚ пайдалана отырып қайта рәсімделген лицензияға немесе бас тарту туралы уәжді жауапқа қол қояды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қызметті көрсету нәтижесі көрсетілетін қызметті беруші уәкілетті адамының ЭЦҚ-мен куәландырылған электрондық құжат нысанында көрсетілетін қызметті алушының порталдағы "жеке кабинетіне" жолдайды – 30 минут.</w:t>
      </w:r>
    </w:p>
    <w:p>
      <w:pPr>
        <w:spacing w:after="0"/>
        <w:ind w:left="0"/>
        <w:jc w:val="both"/>
      </w:pPr>
      <w:r>
        <w:rPr>
          <w:rFonts w:ascii="Times New Roman"/>
          <w:b w:val="false"/>
          <w:i w:val="false"/>
          <w:color w:val="000000"/>
          <w:sz w:val="28"/>
        </w:rPr>
        <w:t>
      Лицензияның телнұсқасын алу үшін:</w:t>
      </w:r>
    </w:p>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өтінішті тапсырған кезінен бастап "Е-лицензиялау" МДБ АЖ-де тіркеуді жүзеге асырады – 3 сағат;</w:t>
      </w:r>
    </w:p>
    <w:p>
      <w:pPr>
        <w:spacing w:after="0"/>
        <w:ind w:left="0"/>
        <w:jc w:val="both"/>
      </w:pPr>
      <w:r>
        <w:rPr>
          <w:rFonts w:ascii="Times New Roman"/>
          <w:b w:val="false"/>
          <w:i w:val="false"/>
          <w:color w:val="000000"/>
          <w:sz w:val="28"/>
        </w:rPr>
        <w:t>
      ұсынылған құжаттардың толықтығын тексереді – 4 сағат;</w:t>
      </w:r>
    </w:p>
    <w:p>
      <w:pPr>
        <w:spacing w:after="0"/>
        <w:ind w:left="0"/>
        <w:jc w:val="both"/>
      </w:pPr>
      <w:r>
        <w:rPr>
          <w:rFonts w:ascii="Times New Roman"/>
          <w:b w:val="false"/>
          <w:i w:val="false"/>
          <w:color w:val="000000"/>
          <w:sz w:val="28"/>
        </w:rPr>
        <w:t>
      лицензияның телнұсқасын немесе бас тарту туралы уәжді жауапты дайындайды және көрсетілетін қызметті берушінің басшысына қол қоюға жолдайды – 1 сағат;</w:t>
      </w:r>
    </w:p>
    <w:p>
      <w:pPr>
        <w:spacing w:after="0"/>
        <w:ind w:left="0"/>
        <w:jc w:val="both"/>
      </w:pPr>
      <w:r>
        <w:rPr>
          <w:rFonts w:ascii="Times New Roman"/>
          <w:b w:val="false"/>
          <w:i w:val="false"/>
          <w:color w:val="000000"/>
          <w:sz w:val="28"/>
        </w:rPr>
        <w:t>
      2) көрсетілетін қызметті берушінің басшысы ЭЦҚ пайдалана отырып лицензияның телнұсқасына немесе бас тарту туралы уәжді жауапқа қол қояды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қызметті көрсету нәтижесі көрсетілетін қызметті беруші уәкілетті адамының ЭЦҚ-мен куәландырылған электрондық құжат нысанында көрсетілетін қызметті алушының порталдағы "жеке кабинетіне" жолдайды – 30 минут.</w:t>
      </w:r>
    </w:p>
    <w:bookmarkStart w:name="z14" w:id="12"/>
    <w:p>
      <w:pPr>
        <w:spacing w:after="0"/>
        <w:ind w:left="0"/>
        <w:jc w:val="both"/>
      </w:pPr>
      <w:r>
        <w:rPr>
          <w:rFonts w:ascii="Times New Roman"/>
          <w:b w:val="false"/>
          <w:i w:val="false"/>
          <w:color w:val="000000"/>
          <w:sz w:val="28"/>
        </w:rPr>
        <w:t>
      6. Келесі рәсімнің (әрекеттің) орындалуына негіз болатын мемлекеттік қызметті көрсету бойынша рәсімнің (әрекеттің) нәтижесі:</w:t>
      </w:r>
    </w:p>
    <w:bookmarkEnd w:id="12"/>
    <w:p>
      <w:pPr>
        <w:spacing w:after="0"/>
        <w:ind w:left="0"/>
        <w:jc w:val="both"/>
      </w:pPr>
      <w:r>
        <w:rPr>
          <w:rFonts w:ascii="Times New Roman"/>
          <w:b w:val="false"/>
          <w:i w:val="false"/>
          <w:color w:val="000000"/>
          <w:sz w:val="28"/>
        </w:rPr>
        <w:t>
      лицензияны алу үшін:</w:t>
      </w:r>
    </w:p>
    <w:p>
      <w:pPr>
        <w:spacing w:after="0"/>
        <w:ind w:left="0"/>
        <w:jc w:val="both"/>
      </w:pPr>
      <w:r>
        <w:rPr>
          <w:rFonts w:ascii="Times New Roman"/>
          <w:b w:val="false"/>
          <w:i w:val="false"/>
          <w:color w:val="000000"/>
          <w:sz w:val="28"/>
        </w:rPr>
        <w:t>
      1) өтінішті тіркеу, толықтығын тексеру, сауалды жолдау;</w:t>
      </w:r>
    </w:p>
    <w:p>
      <w:pPr>
        <w:spacing w:after="0"/>
        <w:ind w:left="0"/>
        <w:jc w:val="both"/>
      </w:pPr>
      <w:r>
        <w:rPr>
          <w:rFonts w:ascii="Times New Roman"/>
          <w:b w:val="false"/>
          <w:i w:val="false"/>
          <w:color w:val="000000"/>
          <w:sz w:val="28"/>
        </w:rPr>
        <w:t>
      2) келісуші органның қорытындысы;</w:t>
      </w:r>
    </w:p>
    <w:p>
      <w:pPr>
        <w:spacing w:after="0"/>
        <w:ind w:left="0"/>
        <w:jc w:val="both"/>
      </w:pPr>
      <w:r>
        <w:rPr>
          <w:rFonts w:ascii="Times New Roman"/>
          <w:b w:val="false"/>
          <w:i w:val="false"/>
          <w:color w:val="000000"/>
          <w:sz w:val="28"/>
        </w:rPr>
        <w:t>
      3) лицензияны немесе бас тарту туралы уәжді жауапты дайындау;</w:t>
      </w:r>
    </w:p>
    <w:p>
      <w:pPr>
        <w:spacing w:after="0"/>
        <w:ind w:left="0"/>
        <w:jc w:val="both"/>
      </w:pPr>
      <w:r>
        <w:rPr>
          <w:rFonts w:ascii="Times New Roman"/>
          <w:b w:val="false"/>
          <w:i w:val="false"/>
          <w:color w:val="000000"/>
          <w:sz w:val="28"/>
        </w:rPr>
        <w:t>
      4) лицензияға немесе бас тарту туралы уәжді жауапқа қол қою;</w:t>
      </w:r>
    </w:p>
    <w:p>
      <w:pPr>
        <w:spacing w:after="0"/>
        <w:ind w:left="0"/>
        <w:jc w:val="both"/>
      </w:pPr>
      <w:r>
        <w:rPr>
          <w:rFonts w:ascii="Times New Roman"/>
          <w:b w:val="false"/>
          <w:i w:val="false"/>
          <w:color w:val="000000"/>
          <w:sz w:val="28"/>
        </w:rPr>
        <w:t>
      5) нәтижені жолдау;</w:t>
      </w:r>
    </w:p>
    <w:p>
      <w:pPr>
        <w:spacing w:after="0"/>
        <w:ind w:left="0"/>
        <w:jc w:val="both"/>
      </w:pPr>
      <w:r>
        <w:rPr>
          <w:rFonts w:ascii="Times New Roman"/>
          <w:b w:val="false"/>
          <w:i w:val="false"/>
          <w:color w:val="000000"/>
          <w:sz w:val="28"/>
        </w:rPr>
        <w:t>
      лицензияны қайта рәсімдеу үшін:</w:t>
      </w:r>
    </w:p>
    <w:p>
      <w:pPr>
        <w:spacing w:after="0"/>
        <w:ind w:left="0"/>
        <w:jc w:val="both"/>
      </w:pPr>
      <w:r>
        <w:rPr>
          <w:rFonts w:ascii="Times New Roman"/>
          <w:b w:val="false"/>
          <w:i w:val="false"/>
          <w:color w:val="000000"/>
          <w:sz w:val="28"/>
        </w:rPr>
        <w:t>
      1) өтінішті тіркеу, толықтығын тексеру, қайта рәсімделген лицензияны немесе бас тарту туралы уәжді жауапты дайындау;</w:t>
      </w:r>
    </w:p>
    <w:p>
      <w:pPr>
        <w:spacing w:after="0"/>
        <w:ind w:left="0"/>
        <w:jc w:val="both"/>
      </w:pPr>
      <w:r>
        <w:rPr>
          <w:rFonts w:ascii="Times New Roman"/>
          <w:b w:val="false"/>
          <w:i w:val="false"/>
          <w:color w:val="000000"/>
          <w:sz w:val="28"/>
        </w:rPr>
        <w:t>
      2) қайта рәсімделген лицензияға немесе бас тарту туралы уәжді жауапқа қол қою;</w:t>
      </w:r>
    </w:p>
    <w:p>
      <w:pPr>
        <w:spacing w:after="0"/>
        <w:ind w:left="0"/>
        <w:jc w:val="both"/>
      </w:pPr>
      <w:r>
        <w:rPr>
          <w:rFonts w:ascii="Times New Roman"/>
          <w:b w:val="false"/>
          <w:i w:val="false"/>
          <w:color w:val="000000"/>
          <w:sz w:val="28"/>
        </w:rPr>
        <w:t>
      3) нәтижені жолдау;</w:t>
      </w:r>
    </w:p>
    <w:p>
      <w:pPr>
        <w:spacing w:after="0"/>
        <w:ind w:left="0"/>
        <w:jc w:val="both"/>
      </w:pPr>
      <w:r>
        <w:rPr>
          <w:rFonts w:ascii="Times New Roman"/>
          <w:b w:val="false"/>
          <w:i w:val="false"/>
          <w:color w:val="000000"/>
          <w:sz w:val="28"/>
        </w:rPr>
        <w:t>
      лицензияның телнұсқасын алу үшін:</w:t>
      </w:r>
    </w:p>
    <w:p>
      <w:pPr>
        <w:spacing w:after="0"/>
        <w:ind w:left="0"/>
        <w:jc w:val="both"/>
      </w:pPr>
      <w:r>
        <w:rPr>
          <w:rFonts w:ascii="Times New Roman"/>
          <w:b w:val="false"/>
          <w:i w:val="false"/>
          <w:color w:val="000000"/>
          <w:sz w:val="28"/>
        </w:rPr>
        <w:t>
      1) өтінішті тіркеу, толықтығын тексеру, лицензияның телнұсқасын немесе бас тарту туралы уәжді жауапты дайындау;</w:t>
      </w:r>
    </w:p>
    <w:p>
      <w:pPr>
        <w:spacing w:after="0"/>
        <w:ind w:left="0"/>
        <w:jc w:val="both"/>
      </w:pPr>
      <w:r>
        <w:rPr>
          <w:rFonts w:ascii="Times New Roman"/>
          <w:b w:val="false"/>
          <w:i w:val="false"/>
          <w:color w:val="000000"/>
          <w:sz w:val="28"/>
        </w:rPr>
        <w:t>
      2) лицензияның телнұсқасына немесе бас тарту туралы уәжді жауапқа қол қою;</w:t>
      </w:r>
    </w:p>
    <w:p>
      <w:pPr>
        <w:spacing w:after="0"/>
        <w:ind w:left="0"/>
        <w:jc w:val="both"/>
      </w:pPr>
      <w:r>
        <w:rPr>
          <w:rFonts w:ascii="Times New Roman"/>
          <w:b w:val="false"/>
          <w:i w:val="false"/>
          <w:color w:val="000000"/>
          <w:sz w:val="28"/>
        </w:rPr>
        <w:t>
      3) нәтижені жолдау.</w:t>
      </w:r>
    </w:p>
    <w:bookmarkStart w:name="z15" w:id="1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(қызметкерінің) өзара әрекет ету тәртібінің сипаттамасы</w:t>
      </w:r>
    </w:p>
    <w:bookmarkEnd w:id="13"/>
    <w:bookmarkStart w:name="z16" w:id="1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4"/>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келісуші орган.</w:t>
      </w:r>
    </w:p>
    <w:p>
      <w:pPr>
        <w:spacing w:after="0"/>
        <w:ind w:left="0"/>
        <w:jc w:val="both"/>
      </w:pPr>
      <w:r>
        <w:rPr>
          <w:rFonts w:ascii="Times New Roman"/>
          <w:b w:val="false"/>
          <w:i w:val="false"/>
          <w:color w:val="000000"/>
          <w:sz w:val="28"/>
        </w:rPr>
        <w:t>
      8. Әрбір рәсімнің (әрекеттің) ұзақтығын көрсете отырып, құрылымдық бөлімшелердің (қызметкерлердің) арасындағы рәсімдердің (әрекеттердің) кезеңділігін сипаттау:</w:t>
      </w:r>
    </w:p>
    <w:p>
      <w:pPr>
        <w:spacing w:after="0"/>
        <w:ind w:left="0"/>
        <w:jc w:val="both"/>
      </w:pPr>
      <w:r>
        <w:rPr>
          <w:rFonts w:ascii="Times New Roman"/>
          <w:b w:val="false"/>
          <w:i w:val="false"/>
          <w:color w:val="000000"/>
          <w:sz w:val="28"/>
        </w:rPr>
        <w:t>
      лицензияны алу үшін:</w:t>
      </w:r>
    </w:p>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өтінішті тапсырған кезінен бастап "Е-лицензиялау" МДБ АЖ тіркеуді жүзеге асырады – 3 сағат;</w:t>
      </w:r>
    </w:p>
    <w:p>
      <w:pPr>
        <w:spacing w:after="0"/>
        <w:ind w:left="0"/>
        <w:jc w:val="both"/>
      </w:pPr>
      <w:r>
        <w:rPr>
          <w:rFonts w:ascii="Times New Roman"/>
          <w:b w:val="false"/>
          <w:i w:val="false"/>
          <w:color w:val="000000"/>
          <w:sz w:val="28"/>
        </w:rPr>
        <w:t>
      ұсынылған құжаттардың толықтығын тексереді – 4 сағат;</w:t>
      </w:r>
    </w:p>
    <w:p>
      <w:pPr>
        <w:spacing w:after="0"/>
        <w:ind w:left="0"/>
        <w:jc w:val="both"/>
      </w:pPr>
      <w:r>
        <w:rPr>
          <w:rFonts w:ascii="Times New Roman"/>
          <w:b w:val="false"/>
          <w:i w:val="false"/>
          <w:color w:val="000000"/>
          <w:sz w:val="28"/>
        </w:rPr>
        <w:t>
      келісуші органға көрсетілетін қызметті алушының Қазақстан Республикасының заңнамасы талаптарына сәйкестігі немесе сәйкессіздігі жөнінде сұраныс жолдайды – 1 жұмыс күні;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өтінішті әрі қарай қараудан уәжді бас тартады.</w:t>
      </w:r>
    </w:p>
    <w:p>
      <w:pPr>
        <w:spacing w:after="0"/>
        <w:ind w:left="0"/>
        <w:jc w:val="both"/>
      </w:pPr>
      <w:r>
        <w:rPr>
          <w:rFonts w:ascii="Times New Roman"/>
          <w:b w:val="false"/>
          <w:i w:val="false"/>
          <w:color w:val="000000"/>
          <w:sz w:val="28"/>
        </w:rPr>
        <w:t>
      2) келісуші орган келіп түскен құжаттарды қарайды және көрсетілетін қызметті берушіге қорытындыны жолдайды – 7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лицензияны немесе бас тарту туралы уәжді жауапты дайындайды және көрсетілетін қызметті берушінің басшысына қол қоюға жолдайды –1 сағат;</w:t>
      </w:r>
    </w:p>
    <w:p>
      <w:pPr>
        <w:spacing w:after="0"/>
        <w:ind w:left="0"/>
        <w:jc w:val="both"/>
      </w:pPr>
      <w:r>
        <w:rPr>
          <w:rFonts w:ascii="Times New Roman"/>
          <w:b w:val="false"/>
          <w:i w:val="false"/>
          <w:color w:val="000000"/>
          <w:sz w:val="28"/>
        </w:rPr>
        <w:t>
      4) көрсетілетін қызметті берушінің басшысы ЭЦҚ пайдалана отырып лицензияға немесе бас тарту туралы уәжді жауапқа қол қояды – 1 сағат;</w:t>
      </w:r>
    </w:p>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қызметті көрсету нәтижесі көрсетілетін қызметті беруші уәкілетті адамының ЭЦҚ-мен куәландырылған электрондық құжат нысанында көрсетілетін қызметті алушының порталдағы "жеке кабинетіне" жолдайды – 30 минут.</w:t>
      </w:r>
    </w:p>
    <w:p>
      <w:pPr>
        <w:spacing w:after="0"/>
        <w:ind w:left="0"/>
        <w:jc w:val="both"/>
      </w:pPr>
      <w:r>
        <w:rPr>
          <w:rFonts w:ascii="Times New Roman"/>
          <w:b w:val="false"/>
          <w:i w:val="false"/>
          <w:color w:val="000000"/>
          <w:sz w:val="28"/>
        </w:rPr>
        <w:t>
      Лицензияны қайта рәсімдеу үшін:</w:t>
      </w:r>
    </w:p>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өтінішті тапсырған кезінен бастап "Е-лицензиялау" МДБ АЖ-де тіркеуді жүзеге асырады – 3 сағат;</w:t>
      </w:r>
    </w:p>
    <w:p>
      <w:pPr>
        <w:spacing w:after="0"/>
        <w:ind w:left="0"/>
        <w:jc w:val="both"/>
      </w:pPr>
      <w:r>
        <w:rPr>
          <w:rFonts w:ascii="Times New Roman"/>
          <w:b w:val="false"/>
          <w:i w:val="false"/>
          <w:color w:val="000000"/>
          <w:sz w:val="28"/>
        </w:rPr>
        <w:t>
      ұсынылған құжаттардың толықтығын тексереді – 1 жұмыс күні;</w:t>
      </w:r>
    </w:p>
    <w:p>
      <w:pPr>
        <w:spacing w:after="0"/>
        <w:ind w:left="0"/>
        <w:jc w:val="both"/>
      </w:pPr>
      <w:r>
        <w:rPr>
          <w:rFonts w:ascii="Times New Roman"/>
          <w:b w:val="false"/>
          <w:i w:val="false"/>
          <w:color w:val="000000"/>
          <w:sz w:val="28"/>
        </w:rPr>
        <w:t>
      қайта рәсімделген лицензияны немесе бас тарту туралы уәжді жауапты дайындайды және көрсетілетін қызметті берушінің басшысына қол қоюға жолдайды – 1 сағат;</w:t>
      </w:r>
    </w:p>
    <w:p>
      <w:pPr>
        <w:spacing w:after="0"/>
        <w:ind w:left="0"/>
        <w:jc w:val="both"/>
      </w:pPr>
      <w:r>
        <w:rPr>
          <w:rFonts w:ascii="Times New Roman"/>
          <w:b w:val="false"/>
          <w:i w:val="false"/>
          <w:color w:val="000000"/>
          <w:sz w:val="28"/>
        </w:rPr>
        <w:t>
      2) көрсетілетін қызметті берушінің басшысы ЭЦҚ пайдалана отырып қайта рәсімделген лицензияға немесе бас тарту туралы уәжді жауапқа қол қояды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қызметті көрсету нәтижесі көрсетілетін қызметті беруші уәкілетті адамының ЭЦҚ-мен куәландырылған электрондық құжат нысанында көрсетілетін қызметті алушының порталдағы "жеке кабинетіне" жолдайды – 30 минут.</w:t>
      </w:r>
    </w:p>
    <w:p>
      <w:pPr>
        <w:spacing w:after="0"/>
        <w:ind w:left="0"/>
        <w:jc w:val="both"/>
      </w:pPr>
      <w:r>
        <w:rPr>
          <w:rFonts w:ascii="Times New Roman"/>
          <w:b w:val="false"/>
          <w:i w:val="false"/>
          <w:color w:val="000000"/>
          <w:sz w:val="28"/>
        </w:rPr>
        <w:t>
      Лицензияның телнұсқасын алу үшін:</w:t>
      </w:r>
    </w:p>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өтінішті тапсырған кезінен бастап "Е-лицензиялау" МДБ АЖ-де тіркеуді жүзеге асырады – 3 сағат;</w:t>
      </w:r>
    </w:p>
    <w:p>
      <w:pPr>
        <w:spacing w:after="0"/>
        <w:ind w:left="0"/>
        <w:jc w:val="both"/>
      </w:pPr>
      <w:r>
        <w:rPr>
          <w:rFonts w:ascii="Times New Roman"/>
          <w:b w:val="false"/>
          <w:i w:val="false"/>
          <w:color w:val="000000"/>
          <w:sz w:val="28"/>
        </w:rPr>
        <w:t>
      ұсынылған құжаттардың толықтығын тексереді – 4 сағат;</w:t>
      </w:r>
    </w:p>
    <w:p>
      <w:pPr>
        <w:spacing w:after="0"/>
        <w:ind w:left="0"/>
        <w:jc w:val="both"/>
      </w:pPr>
      <w:r>
        <w:rPr>
          <w:rFonts w:ascii="Times New Roman"/>
          <w:b w:val="false"/>
          <w:i w:val="false"/>
          <w:color w:val="000000"/>
          <w:sz w:val="28"/>
        </w:rPr>
        <w:t>
      лицензияның телнұсқасын немесе бас тарту туралы уәжді жауапты дайындайды және көрсетілетін қызметті берушінің басшысына қол қоюға жолдайды – 1 сағат;</w:t>
      </w:r>
    </w:p>
    <w:p>
      <w:pPr>
        <w:spacing w:after="0"/>
        <w:ind w:left="0"/>
        <w:jc w:val="both"/>
      </w:pPr>
      <w:r>
        <w:rPr>
          <w:rFonts w:ascii="Times New Roman"/>
          <w:b w:val="false"/>
          <w:i w:val="false"/>
          <w:color w:val="000000"/>
          <w:sz w:val="28"/>
        </w:rPr>
        <w:t>
      2) көрсетілетін қызметті берушінің басшысы ЭЦҚ пайдалана отырып лицензияның телнұсқасына немесе бас тарту туралы уәжді жауапқа қол қояды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қызметті көрсету нәтижесі көрсетілетін қызметті беруші уәкілетті адамының ЭЦҚ-мен куәландырылған электрондық құжат нысанында көрсетілетін қызметті алушының порталдағы "жеке кабинетіне" жолдайды – 30 минут.</w:t>
      </w:r>
    </w:p>
    <w:bookmarkStart w:name="z17" w:id="15"/>
    <w:p>
      <w:pPr>
        <w:spacing w:after="0"/>
        <w:ind w:left="0"/>
        <w:jc w:val="left"/>
      </w:pPr>
      <w:r>
        <w:rPr>
          <w:rFonts w:ascii="Times New Roman"/>
          <w:b/>
          <w:i w:val="false"/>
          <w:color w:val="000000"/>
        </w:rPr>
        <w:t xml:space="preserve"> 4. Мемлекеттік қызмет көрсету процесінде ақпараттық</w:t>
      </w:r>
      <w:r>
        <w:br/>
      </w:r>
      <w:r>
        <w:rPr>
          <w:rFonts w:ascii="Times New Roman"/>
          <w:b/>
          <w:i w:val="false"/>
          <w:color w:val="000000"/>
        </w:rPr>
        <w:t>жүйелерді пайдалану тәртібін сипаттау</w:t>
      </w:r>
    </w:p>
    <w:bookmarkEnd w:id="15"/>
    <w:bookmarkStart w:name="z18" w:id="16"/>
    <w:p>
      <w:pPr>
        <w:spacing w:after="0"/>
        <w:ind w:left="0"/>
        <w:jc w:val="both"/>
      </w:pPr>
      <w:r>
        <w:rPr>
          <w:rFonts w:ascii="Times New Roman"/>
          <w:b w:val="false"/>
          <w:i w:val="false"/>
          <w:color w:val="000000"/>
          <w:sz w:val="28"/>
        </w:rPr>
        <w:t>
      9. Мемлекеттік қызметті портал арқылы көрсеткен кезде көрсетілетін қызметті беруші мен көрсетілетін қызметті алушының рәсімдерінің (әрекеттерінің) кезеңділігін және жүгіну тәртібін сипаттау:</w:t>
      </w:r>
    </w:p>
    <w:bookmarkEnd w:id="16"/>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мемлекеттік қызметті алу үшін көрсетілетін қызметті алушының порталда ЖСН/БСН және паролін енгізу процесі (авторизация процесі);</w:t>
      </w:r>
    </w:p>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түпнұсқалылығын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бар болуына байланысты порталмен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көшірмесін бекітумен көрсетілетін қызметті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электрондық үкіметтің төлем шлюзінде (бұдан әрі - ЭҮТШ) қызметке төлем жүргізу, одан кейін ол ақпарат "Е-лицензиялау" МДБ АЖ келіп түседі немесе электрондық (сканерленген) түрде түбіртекті қосу;</w:t>
      </w:r>
    </w:p>
    <w:p>
      <w:pPr>
        <w:spacing w:after="0"/>
        <w:ind w:left="0"/>
        <w:jc w:val="both"/>
      </w:pPr>
      <w:r>
        <w:rPr>
          <w:rFonts w:ascii="Times New Roman"/>
          <w:b w:val="false"/>
          <w:i w:val="false"/>
          <w:color w:val="000000"/>
          <w:sz w:val="28"/>
        </w:rPr>
        <w:t>
      3-шарт – "Е-лицензиялау" МДБ АЖ-нде көрсетілген қызметке жасалған төлемнің болуы фактісін тексеру;</w:t>
      </w:r>
    </w:p>
    <w:p>
      <w:pPr>
        <w:spacing w:after="0"/>
        <w:ind w:left="0"/>
        <w:jc w:val="both"/>
      </w:pPr>
      <w:r>
        <w:rPr>
          <w:rFonts w:ascii="Times New Roman"/>
          <w:b w:val="false"/>
          <w:i w:val="false"/>
          <w:color w:val="000000"/>
          <w:sz w:val="28"/>
        </w:rPr>
        <w:t>
      6-процесс – "Е-лицензиялау" МДБ АЖ көрсетілетін қызмет үшін төлемнің болмауына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берушімен сауалды өңдеу үшін автоматтандырылған жұмыс орнында өңірлік "электрондық үкімет" шлюзі арқылы көрсетілетін қызметті алушының ЭЦҚ куәландырылған (қол қойылған) (көрсетілетін қызметті алушының сауалы) электрондық құжатын "электрондық үкімет" шлюзі арқылы жолдау;</w:t>
      </w:r>
    </w:p>
    <w:p>
      <w:pPr>
        <w:spacing w:after="0"/>
        <w:ind w:left="0"/>
        <w:jc w:val="both"/>
      </w:pPr>
      <w:r>
        <w:rPr>
          <w:rFonts w:ascii="Times New Roman"/>
          <w:b w:val="false"/>
          <w:i w:val="false"/>
          <w:color w:val="000000"/>
          <w:sz w:val="28"/>
        </w:rPr>
        <w:t xml:space="preserve">
      8-процесс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(әрекеттері);</w:t>
      </w:r>
    </w:p>
    <w:p>
      <w:pPr>
        <w:spacing w:after="0"/>
        <w:ind w:left="0"/>
        <w:jc w:val="both"/>
      </w:pPr>
      <w:r>
        <w:rPr>
          <w:rFonts w:ascii="Times New Roman"/>
          <w:b w:val="false"/>
          <w:i w:val="false"/>
          <w:color w:val="000000"/>
          <w:sz w:val="28"/>
        </w:rPr>
        <w:t>
      9-процесс – көрсетілетін қызметті алушының "Е-лицензиялау" МДБ АЖ қалыптастырған көрсетілетін қызметтің нәтижесін алуы. Электрондық құжатты көрсетілетін қызметті беруші басшының ЭЦҚ пайдаланумен қалыптастырады.</w:t>
      </w:r>
    </w:p>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әрекетінің, рәсімдер (әрекеттер) кезенділігінің толық сипаттамасы, сондай-ақ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w:t>
            </w:r>
            <w:r>
              <w:br/>
            </w:r>
            <w:r>
              <w:rPr>
                <w:rFonts w:ascii="Times New Roman"/>
                <w:b w:val="false"/>
                <w:i w:val="false"/>
                <w:color w:val="000000"/>
                <w:sz w:val="20"/>
              </w:rPr>
              <w:t>химикаттарды) өндiру</w:t>
            </w:r>
            <w:r>
              <w:br/>
            </w:r>
            <w:r>
              <w:rPr>
                <w:rFonts w:ascii="Times New Roman"/>
                <w:b w:val="false"/>
                <w:i w:val="false"/>
                <w:color w:val="000000"/>
                <w:sz w:val="20"/>
              </w:rPr>
              <w:t>(формуляциялау), пестицидтердi</w:t>
            </w:r>
            <w:r>
              <w:br/>
            </w:r>
            <w:r>
              <w:rPr>
                <w:rFonts w:ascii="Times New Roman"/>
                <w:b w:val="false"/>
                <w:i w:val="false"/>
                <w:color w:val="000000"/>
                <w:sz w:val="20"/>
              </w:rPr>
              <w:t>(улы химикаттарды) өткiзу,</w:t>
            </w:r>
            <w:r>
              <w:br/>
            </w:r>
            <w:r>
              <w:rPr>
                <w:rFonts w:ascii="Times New Roman"/>
                <w:b w:val="false"/>
                <w:i w:val="false"/>
                <w:color w:val="000000"/>
                <w:sz w:val="20"/>
              </w:rPr>
              <w:t>пестицидтердi (улы</w:t>
            </w:r>
            <w:r>
              <w:br/>
            </w:r>
            <w:r>
              <w:rPr>
                <w:rFonts w:ascii="Times New Roman"/>
                <w:b w:val="false"/>
                <w:i w:val="false"/>
                <w:color w:val="000000"/>
                <w:sz w:val="20"/>
              </w:rPr>
              <w:t>химикаттарды) аэрозольдiк және</w:t>
            </w:r>
            <w:r>
              <w:br/>
            </w:r>
            <w:r>
              <w:rPr>
                <w:rFonts w:ascii="Times New Roman"/>
                <w:b w:val="false"/>
                <w:i w:val="false"/>
                <w:color w:val="000000"/>
                <w:sz w:val="20"/>
              </w:rPr>
              <w:t>фумигациялық тәсiлдермен</w:t>
            </w:r>
            <w:r>
              <w:br/>
            </w:r>
            <w:r>
              <w:rPr>
                <w:rFonts w:ascii="Times New Roman"/>
                <w:b w:val="false"/>
                <w:i w:val="false"/>
                <w:color w:val="000000"/>
                <w:sz w:val="20"/>
              </w:rPr>
              <w:t>қолдануға байланысты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1-қосымша</w:t>
            </w:r>
          </w:p>
        </w:tc>
      </w:tr>
    </w:tbl>
    <w:bookmarkStart w:name="z21" w:id="17"/>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әрекет етуінің диаграммасы</w:t>
      </w:r>
    </w:p>
    <w:bookmarkEnd w:id="17"/>
    <w:p>
      <w:pPr>
        <w:spacing w:after="0"/>
        <w:ind w:left="0"/>
        <w:jc w:val="left"/>
      </w:pPr>
      <w:r>
        <w:br/>
      </w:r>
    </w:p>
    <w:p>
      <w:pPr>
        <w:spacing w:after="0"/>
        <w:ind w:left="0"/>
        <w:jc w:val="both"/>
      </w:pPr>
      <w:r>
        <w:drawing>
          <wp:inline distT="0" distB="0" distL="0" distR="0">
            <wp:extent cx="7810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Аббревиатураның мағынасы:</w:t>
      </w:r>
    </w:p>
    <w:p>
      <w:pPr>
        <w:spacing w:after="0"/>
        <w:ind w:left="0"/>
        <w:jc w:val="both"/>
      </w:pPr>
      <w:r>
        <w:rPr>
          <w:rFonts w:ascii="Times New Roman"/>
          <w:b w:val="false"/>
          <w:i w:val="false"/>
          <w:color w:val="000000"/>
          <w:sz w:val="28"/>
        </w:rPr>
        <w:t>
      портал – "электрондық үкімет" веб-порталы: www.egov.kz, www.elicense.kz;</w:t>
      </w:r>
    </w:p>
    <w:p>
      <w:pPr>
        <w:spacing w:after="0"/>
        <w:ind w:left="0"/>
        <w:jc w:val="both"/>
      </w:pPr>
      <w:r>
        <w:rPr>
          <w:rFonts w:ascii="Times New Roman"/>
          <w:b w:val="false"/>
          <w:i w:val="false"/>
          <w:color w:val="000000"/>
          <w:sz w:val="28"/>
        </w:rPr>
        <w:t>
      ЭҮТШ – электрондық үкіметтің төлем шлюзі;</w:t>
      </w:r>
    </w:p>
    <w:p>
      <w:pPr>
        <w:spacing w:after="0"/>
        <w:ind w:left="0"/>
        <w:jc w:val="both"/>
      </w:pPr>
      <w:r>
        <w:rPr>
          <w:rFonts w:ascii="Times New Roman"/>
          <w:b w:val="false"/>
          <w:i w:val="false"/>
          <w:color w:val="000000"/>
          <w:sz w:val="28"/>
        </w:rPr>
        <w:t>
      "Е-лицензиялау" МДБ АЖ - мемлекеттік деректемелер негізінің "Е-лицензиялау"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w:t>
            </w:r>
            <w:r>
              <w:br/>
            </w:r>
            <w:r>
              <w:rPr>
                <w:rFonts w:ascii="Times New Roman"/>
                <w:b w:val="false"/>
                <w:i w:val="false"/>
                <w:color w:val="000000"/>
                <w:sz w:val="20"/>
              </w:rPr>
              <w:t>химикаттарды) өндiру</w:t>
            </w:r>
            <w:r>
              <w:br/>
            </w:r>
            <w:r>
              <w:rPr>
                <w:rFonts w:ascii="Times New Roman"/>
                <w:b w:val="false"/>
                <w:i w:val="false"/>
                <w:color w:val="000000"/>
                <w:sz w:val="20"/>
              </w:rPr>
              <w:t>(формуляциялау), пестицидтердi</w:t>
            </w:r>
            <w:r>
              <w:br/>
            </w:r>
            <w:r>
              <w:rPr>
                <w:rFonts w:ascii="Times New Roman"/>
                <w:b w:val="false"/>
                <w:i w:val="false"/>
                <w:color w:val="000000"/>
                <w:sz w:val="20"/>
              </w:rPr>
              <w:t>(улы химикаттарды) өткiзу,</w:t>
            </w:r>
            <w:r>
              <w:br/>
            </w:r>
            <w:r>
              <w:rPr>
                <w:rFonts w:ascii="Times New Roman"/>
                <w:b w:val="false"/>
                <w:i w:val="false"/>
                <w:color w:val="000000"/>
                <w:sz w:val="20"/>
              </w:rPr>
              <w:t>пестицидтердi (улы</w:t>
            </w:r>
            <w:r>
              <w:br/>
            </w:r>
            <w:r>
              <w:rPr>
                <w:rFonts w:ascii="Times New Roman"/>
                <w:b w:val="false"/>
                <w:i w:val="false"/>
                <w:color w:val="000000"/>
                <w:sz w:val="20"/>
              </w:rPr>
              <w:t>химикаттарды) аэрозольдiк</w:t>
            </w:r>
            <w:r>
              <w:br/>
            </w:r>
            <w:r>
              <w:rPr>
                <w:rFonts w:ascii="Times New Roman"/>
                <w:b w:val="false"/>
                <w:i w:val="false"/>
                <w:color w:val="000000"/>
                <w:sz w:val="20"/>
              </w:rPr>
              <w:t>және фумигациялық тәсiлдермен қолдануға байланысты</w:t>
            </w:r>
            <w:r>
              <w:br/>
            </w:r>
            <w:r>
              <w:rPr>
                <w:rFonts w:ascii="Times New Roman"/>
                <w:b w:val="false"/>
                <w:i w:val="false"/>
                <w:color w:val="000000"/>
                <w:sz w:val="20"/>
              </w:rPr>
              <w:t>қызметті жүзеге асыруға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23" w:id="18"/>
    <w:p>
      <w:pPr>
        <w:spacing w:after="0"/>
        <w:ind w:left="0"/>
        <w:jc w:val="left"/>
      </w:pPr>
      <w:r>
        <w:rPr>
          <w:rFonts w:ascii="Times New Roman"/>
          <w:b/>
          <w:i w:val="false"/>
          <w:color w:val="00000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қызмет көрсетудің бизнес-процестерінің анықтамалығы</w:t>
      </w:r>
    </w:p>
    <w:bookmarkEnd w:id="18"/>
    <w:p>
      <w:pPr>
        <w:spacing w:after="0"/>
        <w:ind w:left="0"/>
        <w:jc w:val="both"/>
      </w:pPr>
      <w:r>
        <w:rPr>
          <w:rFonts w:ascii="Times New Roman"/>
          <w:b w:val="false"/>
          <w:i w:val="false"/>
          <w:color w:val="000000"/>
          <w:sz w:val="28"/>
        </w:rPr>
        <w:t>
      Лицензияны алу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Лицензияны қайта рәсімдеу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76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Лицензияның телнұсқасын алу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95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