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c7fb6" w14:textId="ffc7f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тауарын өндірушілерге су беру қызметтерінің құнын субсидиялау" мемлекеттік көрсетілетін қызмет регламентін бекіту туралы" Ақмола облысы әкімдігінің 2016 жылғы 31 наурыздағы № А-5/147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2019 жылғы 6 қыркүйектегі № A-9/428 қаулысы. Ақмола облысының Әділет департаментінде 2019 жылғы 20 қыркүйекте № 7387 болып тіркелді. Күші жойылды - Ақмола облысы әкімдігінің 2020 жылғы 26 наурыздағы № А-4/155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26.03.2020 </w:t>
      </w:r>
      <w:r>
        <w:rPr>
          <w:rFonts w:ascii="Times New Roman"/>
          <w:b w:val="false"/>
          <w:i w:val="false"/>
          <w:color w:val="ff0000"/>
          <w:sz w:val="28"/>
        </w:rPr>
        <w:t>№ А-4/155</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w:t>
      </w:r>
      <w:r>
        <w:rPr>
          <w:rFonts w:ascii="Times New Roman"/>
          <w:b w:val="false"/>
          <w:i w:val="false"/>
          <w:color w:val="000000"/>
          <w:sz w:val="28"/>
        </w:rPr>
        <w:t xml:space="preserve">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Мемлекеттік көрсетілетін қызметтер</w:t>
      </w:r>
      <w:r>
        <w:rPr>
          <w:rFonts w:ascii="Times New Roman"/>
          <w:b w:val="false"/>
          <w:i w:val="false"/>
          <w:color w:val="000000"/>
          <w:sz w:val="28"/>
        </w:rPr>
        <w:t xml:space="preserve"> туралы" 2013 жылғы 15 сәуірдегі заңдарына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"Ауыл шаруашылығы тауарын өндірушілерге су беру қызметтерінің құнын субсидиялау" мемлекеттік көрсетілетін қызмет регламентін бекіту туралы" Ақмола облысы әкімдігінің 2016 жылғы 31 наурыздағы № А-5/147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5338 болып тіркелген, 2016 жылғы 18 мамырда "Әділет" ақпараттық-құқықтық жүйесінде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"Ауыл шаруашылығы тауарын өндірушілерге су беру қызметтерінің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Ақмола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6 қыркүйектегі</w:t>
            </w:r>
            <w:r>
              <w:br/>
            </w:r>
            <w:r>
              <w:rPr>
                <w:rFonts w:ascii="Times New Roman"/>
                <w:b w:val="false"/>
                <w:i w:val="false"/>
                <w:color w:val="000000"/>
                <w:sz w:val="20"/>
              </w:rPr>
              <w:t>№ А-9/428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31 наурыздағы</w:t>
            </w:r>
            <w:r>
              <w:br/>
            </w:r>
            <w:r>
              <w:rPr>
                <w:rFonts w:ascii="Times New Roman"/>
                <w:b w:val="false"/>
                <w:i w:val="false"/>
                <w:color w:val="000000"/>
                <w:sz w:val="20"/>
              </w:rPr>
              <w:t>№ А-5/147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"Ауыл шаруашылығы тауарын өндірушілерге су беру қызметтерінің құнын субсидиялау" мемлекеттік көрсетілетін қызмет регламенті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"Ауыл шаруашылығы тауарын өндірушілерге су беру қызметтерінің құнын субсидиялау" мемлекеттік көрсетілетін қызметі (бұдан әрі – мемлекеттік көрсетілетін қызмет) "Ақмола облысының ауыл шаруашылығы басқармасы" мемлекеттік мекемесімен (бұдан әрі – көрсетілетін қызметті беруші) көрсетіледі.</w:t>
      </w:r>
    </w:p>
    <w:bookmarkEnd w:id="6"/>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веб-портал) арқылы жүзеге асырылады.</w:t>
      </w:r>
    </w:p>
    <w:bookmarkStart w:name="z9" w:id="7"/>
    <w:p>
      <w:pPr>
        <w:spacing w:after="0"/>
        <w:ind w:left="0"/>
        <w:jc w:val="both"/>
      </w:pPr>
      <w:r>
        <w:rPr>
          <w:rFonts w:ascii="Times New Roman"/>
          <w:b w:val="false"/>
          <w:i w:val="false"/>
          <w:color w:val="000000"/>
          <w:sz w:val="28"/>
        </w:rPr>
        <w:t>
      2. Мемлекеттік қызметті көрсету нысаны: электрондық (толығымен автоматттандырылған).</w:t>
      </w:r>
    </w:p>
    <w:bookmarkEnd w:id="7"/>
    <w:bookmarkStart w:name="z10" w:id="8"/>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Ауыл шаруашылығы министрінің 2015 жылғы 8 желтоқсандағы № 6-4/1072 бұйрығымен (Нормативтік құқықтық актілерді мемлекеттік тіркеу тізілімінде № 12933 болып тіркелген) бекітілген "Ауыл шаруашылығы тауарын өндірушілерге су беру қызметтерінің құнын субсидиялау"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субсидиялар алуға арналған өтінімді қарастыру нәтижелері туралы хабарлама немесе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w:t>
      </w:r>
    </w:p>
    <w:bookmarkEnd w:id="8"/>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Start w:name="z11" w:id="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әрекет ету тәртібін сипаттау</w:t>
      </w:r>
    </w:p>
    <w:bookmarkEnd w:id="9"/>
    <w:bookmarkStart w:name="z12" w:id="10"/>
    <w:p>
      <w:pPr>
        <w:spacing w:after="0"/>
        <w:ind w:left="0"/>
        <w:jc w:val="both"/>
      </w:pPr>
      <w:r>
        <w:rPr>
          <w:rFonts w:ascii="Times New Roman"/>
          <w:b w:val="false"/>
          <w:i w:val="false"/>
          <w:color w:val="000000"/>
          <w:sz w:val="28"/>
        </w:rPr>
        <w:t xml:space="preserve">
      4. Мемлекеттік қызметті көрсету жөніндегі рәсімді (әрекетті) бастау үшін негіз көрсетілетін қызметті алушымен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 болып табылады.</w:t>
      </w:r>
    </w:p>
    <w:bookmarkEnd w:id="10"/>
    <w:bookmarkStart w:name="z13" w:id="1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(әрекеттің) мазмұны, оның орындалу ұзақтығы:</w:t>
      </w:r>
    </w:p>
    <w:bookmarkEnd w:id="11"/>
    <w:bookmarkStart w:name="z14" w:id="12"/>
    <w:p>
      <w:pPr>
        <w:spacing w:after="0"/>
        <w:ind w:left="0"/>
        <w:jc w:val="both"/>
      </w:pPr>
      <w:r>
        <w:rPr>
          <w:rFonts w:ascii="Times New Roman"/>
          <w:b w:val="false"/>
          <w:i w:val="false"/>
          <w:color w:val="000000"/>
          <w:sz w:val="28"/>
        </w:rPr>
        <w:t>
      1) көрсетілетін қызметті берушінің жауапты орындаушысы өтінім тіркелген сәттен бастап тиісті хабарламаның электрондық цифрлық қолтаңбасын (бұдан әрі – ЭЦҚ) пайдалана отырып, оның қабылданғанын қол қою жолымен растайды – 1 жұмыс күні;</w:t>
      </w:r>
    </w:p>
    <w:bookmarkEnd w:id="12"/>
    <w:bookmarkStart w:name="z15" w:id="13"/>
    <w:p>
      <w:pPr>
        <w:spacing w:after="0"/>
        <w:ind w:left="0"/>
        <w:jc w:val="both"/>
      </w:pPr>
      <w:r>
        <w:rPr>
          <w:rFonts w:ascii="Times New Roman"/>
          <w:b w:val="false"/>
          <w:i w:val="false"/>
          <w:color w:val="000000"/>
          <w:sz w:val="28"/>
        </w:rPr>
        <w:t>
      2) көрсетілетін қызметті берушінің бюджеттік қаржыландыру және мемлекеттік сатып алулар бөлімі субсидиялаудың ақпараттық жүйесінде субсидияларды төлеу үшін төлем тапсырмаларын қалыптастырады, оларды "Қазынашылық-Клиент" ақпараттық жүйесіне жүктейді – 1 жұмыс күні;</w:t>
      </w:r>
    </w:p>
    <w:bookmarkEnd w:id="13"/>
    <w:bookmarkStart w:name="z16" w:id="14"/>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қызмет көрсетудің нәтижесі туралы хабарламаны электрондық құжат нысанында көрсетілетін қызметті алушының "жеке кабинетіне" жолдайды – 15 минут.</w:t>
      </w:r>
    </w:p>
    <w:bookmarkEnd w:id="14"/>
    <w:bookmarkStart w:name="z17" w:id="15"/>
    <w:p>
      <w:pPr>
        <w:spacing w:after="0"/>
        <w:ind w:left="0"/>
        <w:jc w:val="both"/>
      </w:pPr>
      <w:r>
        <w:rPr>
          <w:rFonts w:ascii="Times New Roman"/>
          <w:b w:val="false"/>
          <w:i w:val="false"/>
          <w:color w:val="000000"/>
          <w:sz w:val="28"/>
        </w:rPr>
        <w:t>
      6. Келесі рәсімнің (әрекеттің) орындалуына негіз болатын мемлекеттік қызметті көрсету бойынша рәсімнің (әрекеттің) нәтижесі:</w:t>
      </w:r>
    </w:p>
    <w:bookmarkEnd w:id="15"/>
    <w:bookmarkStart w:name="z18" w:id="16"/>
    <w:p>
      <w:pPr>
        <w:spacing w:after="0"/>
        <w:ind w:left="0"/>
        <w:jc w:val="both"/>
      </w:pPr>
      <w:r>
        <w:rPr>
          <w:rFonts w:ascii="Times New Roman"/>
          <w:b w:val="false"/>
          <w:i w:val="false"/>
          <w:color w:val="000000"/>
          <w:sz w:val="28"/>
        </w:rPr>
        <w:t>
      1) өтінімді тіркеу, өтінімді қабылдауды растау;</w:t>
      </w:r>
    </w:p>
    <w:bookmarkEnd w:id="16"/>
    <w:bookmarkStart w:name="z19" w:id="17"/>
    <w:p>
      <w:pPr>
        <w:spacing w:after="0"/>
        <w:ind w:left="0"/>
        <w:jc w:val="both"/>
      </w:pPr>
      <w:r>
        <w:rPr>
          <w:rFonts w:ascii="Times New Roman"/>
          <w:b w:val="false"/>
          <w:i w:val="false"/>
          <w:color w:val="000000"/>
          <w:sz w:val="28"/>
        </w:rPr>
        <w:t>
      2) төлем тапсырмаларын қалыптастыру;</w:t>
      </w:r>
    </w:p>
    <w:bookmarkEnd w:id="17"/>
    <w:bookmarkStart w:name="z20" w:id="18"/>
    <w:p>
      <w:pPr>
        <w:spacing w:after="0"/>
        <w:ind w:left="0"/>
        <w:jc w:val="both"/>
      </w:pPr>
      <w:r>
        <w:rPr>
          <w:rFonts w:ascii="Times New Roman"/>
          <w:b w:val="false"/>
          <w:i w:val="false"/>
          <w:color w:val="000000"/>
          <w:sz w:val="28"/>
        </w:rPr>
        <w:t>
      3) хабарламаны жолдау.</w:t>
      </w:r>
    </w:p>
    <w:bookmarkEnd w:id="18"/>
    <w:bookmarkStart w:name="z21" w:id="1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әрекет ету тәртібін сипаттау</w:t>
      </w:r>
    </w:p>
    <w:bookmarkEnd w:id="19"/>
    <w:bookmarkStart w:name="z22" w:id="20"/>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0"/>
    <w:bookmarkStart w:name="z23" w:id="21"/>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21"/>
    <w:bookmarkStart w:name="z24" w:id="22"/>
    <w:p>
      <w:pPr>
        <w:spacing w:after="0"/>
        <w:ind w:left="0"/>
        <w:jc w:val="both"/>
      </w:pPr>
      <w:r>
        <w:rPr>
          <w:rFonts w:ascii="Times New Roman"/>
          <w:b w:val="false"/>
          <w:i w:val="false"/>
          <w:color w:val="000000"/>
          <w:sz w:val="28"/>
        </w:rPr>
        <w:t>
      2) көрсетілетін қызметті берушінің бюджеттік қаржыландыру және мемлекеттік сатып алулар бөлімі.</w:t>
      </w:r>
    </w:p>
    <w:bookmarkEnd w:id="22"/>
    <w:bookmarkStart w:name="z25" w:id="23"/>
    <w:p>
      <w:pPr>
        <w:spacing w:after="0"/>
        <w:ind w:left="0"/>
        <w:jc w:val="both"/>
      </w:pPr>
      <w:r>
        <w:rPr>
          <w:rFonts w:ascii="Times New Roman"/>
          <w:b w:val="false"/>
          <w:i w:val="false"/>
          <w:color w:val="000000"/>
          <w:sz w:val="28"/>
        </w:rPr>
        <w:t>
      8. Әрбір рәсімдердің (әрекеттердің) ұзақтығын көрсете отырып, құрылымдық бөлімшелердің (қызметкерлердің) арасындағы рәсімдердің (әрекеттердің) кезеңділігін сипаттау:</w:t>
      </w:r>
    </w:p>
    <w:bookmarkEnd w:id="23"/>
    <w:bookmarkStart w:name="z26" w:id="24"/>
    <w:p>
      <w:pPr>
        <w:spacing w:after="0"/>
        <w:ind w:left="0"/>
        <w:jc w:val="both"/>
      </w:pPr>
      <w:r>
        <w:rPr>
          <w:rFonts w:ascii="Times New Roman"/>
          <w:b w:val="false"/>
          <w:i w:val="false"/>
          <w:color w:val="000000"/>
          <w:sz w:val="28"/>
        </w:rPr>
        <w:t>
      1) көрсетілетін қызметті берушінің жауапты орындаушысы өтінім тіркелген сәттен бастап тиісті хабарламаның ЭЦҚ пайдалана отырып, оның қабылданғанын қол қою жолымен растайды – 1 жұмыс күні;</w:t>
      </w:r>
    </w:p>
    <w:bookmarkEnd w:id="24"/>
    <w:bookmarkStart w:name="z27" w:id="25"/>
    <w:p>
      <w:pPr>
        <w:spacing w:after="0"/>
        <w:ind w:left="0"/>
        <w:jc w:val="both"/>
      </w:pPr>
      <w:r>
        <w:rPr>
          <w:rFonts w:ascii="Times New Roman"/>
          <w:b w:val="false"/>
          <w:i w:val="false"/>
          <w:color w:val="000000"/>
          <w:sz w:val="28"/>
        </w:rPr>
        <w:t>
      2) көрсетілетін қызметті берушінің бюджеттік қаржыландыру және мемлекеттік сатып алулар бөлімі субсидиялаудың ақпараттық жүйесінде субсидияларды төлеу үшін төлем тапсырмаларын қалыптастырады, оларды "Қазынашылық-Клиент" ақпараттық жүйесіне жүктейді – 1 жұмыс күні;</w:t>
      </w:r>
    </w:p>
    <w:bookmarkEnd w:id="25"/>
    <w:bookmarkStart w:name="z28" w:id="26"/>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қызмет көрсетудің нәтижесі туралы хабарламаны электрондық құжат нысанында көрсетілетін қызметті алушының "жеке кабинетіне" жолдайды – 15 минут.</w:t>
      </w:r>
    </w:p>
    <w:bookmarkEnd w:id="26"/>
    <w:bookmarkStart w:name="z29" w:id="27"/>
    <w:p>
      <w:pPr>
        <w:spacing w:after="0"/>
        <w:ind w:left="0"/>
        <w:jc w:val="left"/>
      </w:pPr>
      <w:r>
        <w:rPr>
          <w:rFonts w:ascii="Times New Roman"/>
          <w:b/>
          <w:i w:val="false"/>
          <w:color w:val="000000"/>
        </w:rPr>
        <w:t xml:space="preserve"> 4. Мемлекеттік қызметті көрсету процесінде ақпараттық жүйелерді пайдалану тәртібінің сипаттамасы</w:t>
      </w:r>
    </w:p>
    <w:bookmarkEnd w:id="27"/>
    <w:bookmarkStart w:name="z30" w:id="28"/>
    <w:p>
      <w:pPr>
        <w:spacing w:after="0"/>
        <w:ind w:left="0"/>
        <w:jc w:val="both"/>
      </w:pPr>
      <w:r>
        <w:rPr>
          <w:rFonts w:ascii="Times New Roman"/>
          <w:b w:val="false"/>
          <w:i w:val="false"/>
          <w:color w:val="000000"/>
          <w:sz w:val="28"/>
        </w:rPr>
        <w:t>
      9. Мемлекеттік қызметті портал арқылы көрсеткен кезде көрсетілетін қызметті беруші мен көрсетілетін қызметті алушының рәсімдерінің (әрекеттерінің) кезеңділігін және жүгіну тәртібін сипаттау:</w:t>
      </w:r>
    </w:p>
    <w:bookmarkEnd w:id="28"/>
    <w:p>
      <w:pPr>
        <w:spacing w:after="0"/>
        <w:ind w:left="0"/>
        <w:jc w:val="both"/>
      </w:pPr>
      <w:r>
        <w:rPr>
          <w:rFonts w:ascii="Times New Roman"/>
          <w:b w:val="false"/>
          <w:i w:val="false"/>
          <w:color w:val="000000"/>
          <w:sz w:val="28"/>
        </w:rPr>
        <w:t xml:space="preserve">
      көрсетілетін қызметті алушы порталға көрсетілетін қызметті алушының ЭЦҚ куәландырылған электрондық құжат нысанында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су беру жөніндегі көрсетілетін қызметтерге субсидиялар алуға арналған өтінімді ұсынады.</w:t>
      </w:r>
    </w:p>
    <w:p>
      <w:pPr>
        <w:spacing w:after="0"/>
        <w:ind w:left="0"/>
        <w:jc w:val="both"/>
      </w:pPr>
      <w:r>
        <w:rPr>
          <w:rFonts w:ascii="Times New Roman"/>
          <w:b w:val="false"/>
          <w:i w:val="false"/>
          <w:color w:val="000000"/>
          <w:sz w:val="28"/>
        </w:rPr>
        <w:t>
      Көрсетілетін қызметті алушы порталда жеке сәйкестендіру нөмірі (бұдан әрі – ЖСН) және бизнес-сәйкестендіру нөмірі (бұдан әрі – БСН), сондай-ақ пароль арқылы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1-процесс – мемлекеттік қызметті алу үшін көрсетілетін қызметті алушының порталда ЖСН/БСН және паролін енгізу процесі (авторизация процесі);</w:t>
      </w:r>
    </w:p>
    <w:p>
      <w:pPr>
        <w:spacing w:after="0"/>
        <w:ind w:left="0"/>
        <w:jc w:val="both"/>
      </w:pPr>
      <w:r>
        <w:rPr>
          <w:rFonts w:ascii="Times New Roman"/>
          <w:b w:val="false"/>
          <w:i w:val="false"/>
          <w:color w:val="000000"/>
          <w:sz w:val="28"/>
        </w:rPr>
        <w:t>
      1-шарт – порталда ЖСН/БСН және пароль арқылы тіркелген көрсетілетін қызметті алушы туралы деректердің түпнұсқалылығын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бар болуына байланысты порталмен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құрылымдық пен форматтық талаптарын ескере отырып, сауал түріне электрондық түрдегі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бекітумен көрсетілетін қызметті алушының үлгілерді толтыруы (деректерді енгізу), сондай-ақ сауалды куәландыру (қол қою) үшін көрсетілетін қызметті алушының ЭЦҚ тіркеу куәлігін таңдап алуы;</w:t>
      </w:r>
    </w:p>
    <w:p>
      <w:pPr>
        <w:spacing w:after="0"/>
        <w:ind w:left="0"/>
        <w:jc w:val="both"/>
      </w:pPr>
      <w:r>
        <w:rPr>
          <w:rFonts w:ascii="Times New Roman"/>
          <w:b w:val="false"/>
          <w:i w:val="false"/>
          <w:color w:val="000000"/>
          <w:sz w:val="28"/>
        </w:rPr>
        <w:t>
      2-шарт – порталда ЭЦҚ тіркеу куәлігінің қолданыс мерзімін және қайта шақыртып алынған (жойылған) тіркеу куәліктерінің тізімінде жоқ екендігін, сондай-ақ сәйкестендіру деректерінің (сауалда көрсетілген ЖСН/БСН және ЭЦҚ тіркеу куәлігінде көрсетілген ЖСН/БСН арасында) сәйкестігін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сұратып отырған қызметтен бас тарту туралы хабарлама қалыптастыру;</w:t>
      </w:r>
    </w:p>
    <w:p>
      <w:pPr>
        <w:spacing w:after="0"/>
        <w:ind w:left="0"/>
        <w:jc w:val="both"/>
      </w:pPr>
      <w:r>
        <w:rPr>
          <w:rFonts w:ascii="Times New Roman"/>
          <w:b w:val="false"/>
          <w:i w:val="false"/>
          <w:color w:val="000000"/>
          <w:sz w:val="28"/>
        </w:rPr>
        <w:t>
      5-процесс – көрсетілетін қызметті берушімен сауалды өңдеу үшін автоматтандырылған жұмыс орнында өңірлік "электрондық үкімет" шлюзі арқылы көрсетілетін қызметті алушының ЭЦҚ куәландырылған (қол қойылған) (көрсетілетін қызметті алушының сауалы) электрондық құжатын "электрондық үкімет" шлюзі арқылы жолдау;</w:t>
      </w:r>
    </w:p>
    <w:p>
      <w:pPr>
        <w:spacing w:after="0"/>
        <w:ind w:left="0"/>
        <w:jc w:val="both"/>
      </w:pP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көрсетілетін қызметті берушінің рәсімдері (әрекеттері);</w:t>
      </w:r>
    </w:p>
    <w:p>
      <w:pPr>
        <w:spacing w:after="0"/>
        <w:ind w:left="0"/>
        <w:jc w:val="both"/>
      </w:pPr>
      <w:r>
        <w:rPr>
          <w:rFonts w:ascii="Times New Roman"/>
          <w:b w:val="false"/>
          <w:i w:val="false"/>
          <w:color w:val="000000"/>
          <w:sz w:val="28"/>
        </w:rPr>
        <w:t>
      7-процесс – көрсетілетін қызметті алушымен мемлекеттік қызметті көрсету нәтижесін алу.</w:t>
      </w:r>
    </w:p>
    <w:p>
      <w:pPr>
        <w:spacing w:after="0"/>
        <w:ind w:left="0"/>
        <w:jc w:val="both"/>
      </w:pPr>
      <w:r>
        <w:rPr>
          <w:rFonts w:ascii="Times New Roman"/>
          <w:b w:val="false"/>
          <w:i w:val="false"/>
          <w:color w:val="000000"/>
          <w:sz w:val="28"/>
        </w:rPr>
        <w:t xml:space="preserve">
      Портал арқылы мемлекеттік қызмет көрсетуге қатысатын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(қызметкерлерінің) өзара әрекетінің, рәсімдер (әрекеттер) кезенділігінің толық сипаттамасы, сондай-ақ мемлекеттік қызмет көрсету процесінде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тауарын өндірушілерге су беру қызметтерінің құнын субсидиялау" мемлекеттік көрсетілетін қызмет регламентіне 1-қосымша</w:t>
            </w:r>
          </w:p>
        </w:tc>
      </w:tr>
    </w:tbl>
    <w:bookmarkStart w:name="z32" w:id="29"/>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әрекет етуінің диаграммасы</w:t>
      </w:r>
    </w:p>
    <w:bookmarkEnd w:id="29"/>
    <w:p>
      <w:pPr>
        <w:spacing w:after="0"/>
        <w:ind w:left="0"/>
        <w:jc w:val="left"/>
      </w:pPr>
      <w:r>
        <w:br/>
      </w:r>
    </w:p>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Аббревиатураның мағынасы:</w:t>
      </w:r>
    </w:p>
    <w:p>
      <w:pPr>
        <w:spacing w:after="0"/>
        <w:ind w:left="0"/>
        <w:jc w:val="both"/>
      </w:pPr>
      <w:r>
        <w:rPr>
          <w:rFonts w:ascii="Times New Roman"/>
          <w:b w:val="false"/>
          <w:i w:val="false"/>
          <w:color w:val="000000"/>
          <w:sz w:val="28"/>
        </w:rPr>
        <w:t>
      Портал – "электрондық үкімет" веб-порталы: www.egov.kz.</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тауарын өндірушілерге су беру қызметтерінің құнын субсидиялау" мемлекеттік көрсетілетін қызмет регламентіне 2-қосымша</w:t>
            </w:r>
          </w:p>
        </w:tc>
      </w:tr>
    </w:tbl>
    <w:bookmarkStart w:name="z34" w:id="30"/>
    <w:p>
      <w:pPr>
        <w:spacing w:after="0"/>
        <w:ind w:left="0"/>
        <w:jc w:val="left"/>
      </w:pPr>
      <w:r>
        <w:rPr>
          <w:rFonts w:ascii="Times New Roman"/>
          <w:b/>
          <w:i w:val="false"/>
          <w:color w:val="000000"/>
        </w:rPr>
        <w:t xml:space="preserve"> "Ауыл шаруашылығы тауарын өндірушілерге су беру қызметтерінің құнын субсидиялау" мемлекеттік қызмет көрсетудің бизнес-процестерінің анықтамалығы</w:t>
      </w:r>
    </w:p>
    <w:bookmarkEnd w:id="30"/>
    <w:p>
      <w:pPr>
        <w:spacing w:after="0"/>
        <w:ind w:left="0"/>
        <w:jc w:val="left"/>
      </w:pPr>
      <w:r>
        <w:br/>
      </w:r>
    </w:p>
    <w:p>
      <w:pPr>
        <w:spacing w:after="0"/>
        <w:ind w:left="0"/>
        <w:jc w:val="both"/>
      </w:pPr>
      <w:r>
        <w:drawing>
          <wp:inline distT="0" distB="0" distL="0" distR="0">
            <wp:extent cx="7810500" cy="528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28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47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