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7b9e9" w14:textId="507b9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Кәсіпкерлік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2019 жылғы 29 тамыздағы № A-9/410 қаулысы. Ақмола облысының Әділет департаментінде 2019 жылғы 10 қыркүйекте № 7374 болып тіркелді. Күші жойылды - Ақмола облысы әкімдігінің 2020 жылғы 7 шілдедегі № А-7/351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07.07.2020 </w:t>
      </w:r>
      <w:r>
        <w:rPr>
          <w:rFonts w:ascii="Times New Roman"/>
          <w:b w:val="false"/>
          <w:i w:val="false"/>
          <w:color w:val="ff0000"/>
          <w:sz w:val="28"/>
        </w:rPr>
        <w:t>№ А-7/351</w:t>
      </w:r>
      <w:r>
        <w:rPr>
          <w:rFonts w:ascii="Times New Roman"/>
          <w:b w:val="false"/>
          <w:i w:val="false"/>
          <w:color w:val="ff0000"/>
          <w:sz w:val="28"/>
        </w:rPr>
        <w:t xml:space="preserve"> (ресми жарияланған күнінен бастап қолданысқа енгізіледі) қаулысымен.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"Мемлекеттік көрсетілетін</w:t>
      </w:r>
      <w:r>
        <w:rPr>
          <w:rFonts w:ascii="Times New Roman"/>
          <w:b w:val="false"/>
          <w:i w:val="false"/>
          <w:color w:val="000000"/>
          <w:sz w:val="28"/>
        </w:rPr>
        <w:t xml:space="preserve"> қызметтер туралы" 2013 жылғы 15 сәуірдегі Заңдарына сәйкес, Ақмола облысының әкімдігі ҚАУЛЫ ЕТЕДІ:</w:t>
      </w:r>
    </w:p>
    <w:bookmarkStart w:name="z2" w:id="0"/>
    <w:p>
      <w:pPr>
        <w:spacing w:after="0"/>
        <w:ind w:left="0"/>
        <w:jc w:val="both"/>
      </w:pPr>
      <w:r>
        <w:rPr>
          <w:rFonts w:ascii="Times New Roman"/>
          <w:b w:val="false"/>
          <w:i w:val="false"/>
          <w:color w:val="000000"/>
          <w:sz w:val="28"/>
        </w:rPr>
        <w:t>
      1. Қоса беріліп отырған:</w:t>
      </w:r>
    </w:p>
    <w:bookmarkEnd w:id="0"/>
    <w:p>
      <w:pPr>
        <w:spacing w:after="0"/>
        <w:ind w:left="0"/>
        <w:jc w:val="both"/>
      </w:pPr>
      <w:r>
        <w:rPr>
          <w:rFonts w:ascii="Times New Roman"/>
          <w:b w:val="false"/>
          <w:i w:val="false"/>
          <w:color w:val="000000"/>
          <w:sz w:val="28"/>
        </w:rPr>
        <w:t xml:space="preserve">
      1) "Бизнестің жол картасы - 2020" бизнесті қолдау мен дамытудың мемлекеттік бағдарламасы шеңберінде бизнес-инкубациялау аясында жаңа бизнес-идеяларды және индустриялық-иновациялық жобаларды іске асыру үшін шағын кәсіпкерлік субъектілеріне мемлекеттік гранттар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"Бизнестің жол картасы - 2020" бизнесті қолдау мен дамытудың мемлекеттік бағдарламасы шеңберінде өндірістік (индустриялық) инфрақұрылымды дамыту бойынша қолдау көрсету"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Ақмола облысы әкімдігі қаулыларының күші жойылды деп танылсын.</w:t>
      </w:r>
    </w:p>
    <w:bookmarkEnd w:id="1"/>
    <w:bookmarkStart w:name="z4" w:id="2"/>
    <w:p>
      <w:pPr>
        <w:spacing w:after="0"/>
        <w:ind w:left="0"/>
        <w:jc w:val="both"/>
      </w:pPr>
      <w:r>
        <w:rPr>
          <w:rFonts w:ascii="Times New Roman"/>
          <w:b w:val="false"/>
          <w:i w:val="false"/>
          <w:color w:val="000000"/>
          <w:sz w:val="28"/>
        </w:rPr>
        <w:t>
      3. Осы қаулының орындалуын бақылау Ақмола облысы әкімінің орынбасары М.Н. Иғалиевке жүктелсін.</w:t>
      </w:r>
    </w:p>
    <w:bookmarkEnd w:id="2"/>
    <w:bookmarkStart w:name="z5" w:id="3"/>
    <w:p>
      <w:pPr>
        <w:spacing w:after="0"/>
        <w:ind w:left="0"/>
        <w:jc w:val="both"/>
      </w:pPr>
      <w:r>
        <w:rPr>
          <w:rFonts w:ascii="Times New Roman"/>
          <w:b w:val="false"/>
          <w:i w:val="false"/>
          <w:color w:val="000000"/>
          <w:sz w:val="28"/>
        </w:rPr>
        <w:t>
      4.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Е.Маржикпаев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2019 жылғы 29 тамыздағы</w:t>
            </w:r>
            <w:r>
              <w:br/>
            </w:r>
            <w:r>
              <w:rPr>
                <w:rFonts w:ascii="Times New Roman"/>
                <w:b w:val="false"/>
                <w:i w:val="false"/>
                <w:color w:val="000000"/>
                <w:sz w:val="20"/>
              </w:rPr>
              <w:t>№ А-9/410 қаулысымен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"Бизнестің жол картасы - 2020" бизнесті қолдау мен дамытудың мемлекеттік бағдарламасы шеңберінде бизнес-инкубациялау аясында жаңа бизнес идеяларды және индустриялық-инновациялық жобаларды іске асыру үшін шағын кәсіпкерлік субъектілеріне мемлекеттік гранттар беру" мемлекеттік көрсетілетін қызмет регламенті</w:t>
      </w:r>
    </w:p>
    <w:bookmarkEnd w:id="4"/>
    <w:bookmarkStart w:name="z8" w:id="5"/>
    <w:p>
      <w:pPr>
        <w:spacing w:after="0"/>
        <w:ind w:left="0"/>
        <w:jc w:val="left"/>
      </w:pPr>
      <w:r>
        <w:rPr>
          <w:rFonts w:ascii="Times New Roman"/>
          <w:b/>
          <w:i w:val="false"/>
          <w:color w:val="000000"/>
        </w:rPr>
        <w:t xml:space="preserve"> 1. Жалпы ережелер</w:t>
      </w:r>
    </w:p>
    <w:bookmarkEnd w:id="5"/>
    <w:bookmarkStart w:name="z9" w:id="6"/>
    <w:p>
      <w:pPr>
        <w:spacing w:after="0"/>
        <w:ind w:left="0"/>
        <w:jc w:val="both"/>
      </w:pPr>
      <w:r>
        <w:rPr>
          <w:rFonts w:ascii="Times New Roman"/>
          <w:b w:val="false"/>
          <w:i w:val="false"/>
          <w:color w:val="000000"/>
          <w:sz w:val="28"/>
        </w:rPr>
        <w:t>
      1."Бизнестің жол картасы - 2020" бизнесті қолдау мен дамытудың мемлекеттік бағдарламасы шеңберінде бизнес-инкубациялау аясында жаңа бизнес идеяларды және индустриялық-инновациялық жобаларды іске асыру үшін шағын кәсіпкерлік субъектілеріне мемлекеттік гранттар беру" мемлекеттік көрсетілетін қызмет (бұдан әрі - мемлекеттік көрсетілетін қызмет) "Ақмола облысының кәсіпкерлік және өнеркәсіп басқармасы" мемлекеттік мекемесімен (бұдан әрі – көрсетілетін қызметті беруші) көрсетіледі.</w:t>
      </w:r>
    </w:p>
    <w:bookmarkEnd w:id="6"/>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көрсетілетін қызметті берушінің кеңсесі және "электрондық үкімет" веб-порталы арқылы жүзеге асырылады.</w:t>
      </w:r>
    </w:p>
    <w:bookmarkStart w:name="z10" w:id="7"/>
    <w:p>
      <w:pPr>
        <w:spacing w:after="0"/>
        <w:ind w:left="0"/>
        <w:jc w:val="both"/>
      </w:pPr>
      <w:r>
        <w:rPr>
          <w:rFonts w:ascii="Times New Roman"/>
          <w:b w:val="false"/>
          <w:i w:val="false"/>
          <w:color w:val="000000"/>
          <w:sz w:val="28"/>
        </w:rPr>
        <w:t>
      2. Мемлекеттік қызмет көрсету нысаны: қағаз/электронды түрінде.</w:t>
      </w:r>
    </w:p>
    <w:bookmarkEnd w:id="7"/>
    <w:bookmarkStart w:name="z11" w:id="8"/>
    <w:p>
      <w:pPr>
        <w:spacing w:after="0"/>
        <w:ind w:left="0"/>
        <w:jc w:val="both"/>
      </w:pPr>
      <w:r>
        <w:rPr>
          <w:rFonts w:ascii="Times New Roman"/>
          <w:b w:val="false"/>
          <w:i w:val="false"/>
          <w:color w:val="000000"/>
          <w:sz w:val="28"/>
        </w:rPr>
        <w:t xml:space="preserve">
      3. Мемлекеттік қызметті көрсету нәтижесі: грант беру туралы шарт не Қазақстан Республикасы Ұлттық экономика министрінің 2015 жылғы 24 сәуірдегі № 352 бұйрығымен (Нормативтік құқықтық актілерді мемлекеттік тіркеу тізілімінде № 11181 болып тіркелген) бекітілген "Бизнестің жол картасы - 2020" бизнесті қолдау мен дамытудың мемлекеттік бағдарламасы шеңберінде бизнес-инкубациялау аясында жаңа бизнес идеяларды және индустриялық-инновациялық жобаларды іске асыру үшін шағын кәсіпкерлік субъектілеріне мемлекеттік гранттар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w:t>
      </w:r>
    </w:p>
    <w:bookmarkEnd w:id="8"/>
    <w:p>
      <w:pPr>
        <w:spacing w:after="0"/>
        <w:ind w:left="0"/>
        <w:jc w:val="both"/>
      </w:pPr>
      <w:r>
        <w:rPr>
          <w:rFonts w:ascii="Times New Roman"/>
          <w:b w:val="false"/>
          <w:i w:val="false"/>
          <w:color w:val="000000"/>
          <w:sz w:val="28"/>
        </w:rPr>
        <w:t>
      Мемлекеттік қызметті көрсету нәтижесін ұсыну нысаны: қағаз/электронды түрінде.</w:t>
      </w:r>
    </w:p>
    <w:bookmarkStart w:name="z12" w:id="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іс-қимылдар тәртібін сипаттау</w:t>
      </w:r>
    </w:p>
    <w:bookmarkEnd w:id="9"/>
    <w:bookmarkStart w:name="z13" w:id="10"/>
    <w:p>
      <w:pPr>
        <w:spacing w:after="0"/>
        <w:ind w:left="0"/>
        <w:jc w:val="both"/>
      </w:pPr>
      <w:r>
        <w:rPr>
          <w:rFonts w:ascii="Times New Roman"/>
          <w:b w:val="false"/>
          <w:i w:val="false"/>
          <w:color w:val="000000"/>
          <w:sz w:val="28"/>
        </w:rPr>
        <w:t xml:space="preserve">
      4. Мемлекеттік көрсетілетін қызметті алу үшін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bookmarkEnd w:id="10"/>
    <w:bookmarkStart w:name="z14" w:id="11"/>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11"/>
    <w:p>
      <w:pPr>
        <w:spacing w:after="0"/>
        <w:ind w:left="0"/>
        <w:jc w:val="both"/>
      </w:pPr>
      <w:r>
        <w:rPr>
          <w:rFonts w:ascii="Times New Roman"/>
          <w:b w:val="false"/>
          <w:i w:val="false"/>
          <w:color w:val="000000"/>
          <w:sz w:val="28"/>
        </w:rPr>
        <w:t>
      көрсетілетін қызметті алушының (немесе оның сенімхат бойынша өкілінің) көрсетілетін қызметті берушіге жаңа бизнес-идеяларды іске асыру үшін мемлекеттік гранттарды алуға жүгінген кезде:</w:t>
      </w:r>
    </w:p>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оларды тіркеуді жүзеге асырады – 15 минут;</w:t>
      </w:r>
    </w:p>
    <w:p>
      <w:pPr>
        <w:spacing w:after="0"/>
        <w:ind w:left="0"/>
        <w:jc w:val="both"/>
      </w:pPr>
      <w:r>
        <w:rPr>
          <w:rFonts w:ascii="Times New Roman"/>
          <w:b w:val="false"/>
          <w:i w:val="false"/>
          <w:color w:val="000000"/>
          <w:sz w:val="28"/>
        </w:rPr>
        <w:t>
      2) көрсетілетін қызметті берушінің басшысы құжаттармен танысады және жауапты орындаушыны анықтайды – 1 сағат;</w:t>
      </w:r>
    </w:p>
    <w:p>
      <w:pPr>
        <w:spacing w:after="0"/>
        <w:ind w:left="0"/>
        <w:jc w:val="both"/>
      </w:pPr>
      <w:r>
        <w:rPr>
          <w:rFonts w:ascii="Times New Roman"/>
          <w:b w:val="false"/>
          <w:i w:val="false"/>
          <w:color w:val="000000"/>
          <w:sz w:val="28"/>
        </w:rPr>
        <w:t>
      3) көрсетілетін қызметті берушінің жауапты орындаушысы көрсетілген құжаттардың толықтығын тексереді, жаңа бизнес-идеяларды іске асыру үшін шағын кәсіпкерлік субъектілеріне грант беру бойынша конкурстық комиссия отырысына көрсетілетін қызметті алушының бағдарлама жобасын құжаттардың толық пакетімен ұсынады – 6 жұмыс күні;</w:t>
      </w:r>
    </w:p>
    <w:p>
      <w:pPr>
        <w:spacing w:after="0"/>
        <w:ind w:left="0"/>
        <w:jc w:val="both"/>
      </w:pPr>
      <w:r>
        <w:rPr>
          <w:rFonts w:ascii="Times New Roman"/>
          <w:b w:val="false"/>
          <w:i w:val="false"/>
          <w:color w:val="000000"/>
          <w:sz w:val="28"/>
        </w:rPr>
        <w:t>
      4) комиссия көрсетілетін қызметті алушының бағдарлама жобасын қарайды, грант беру мүмкіндігі немесе мүмкін еместігі жөнінде шешім қабылдайды – 20 жұмыс күні;</w:t>
      </w:r>
    </w:p>
    <w:p>
      <w:pPr>
        <w:spacing w:after="0"/>
        <w:ind w:left="0"/>
        <w:jc w:val="both"/>
      </w:pPr>
      <w:r>
        <w:rPr>
          <w:rFonts w:ascii="Times New Roman"/>
          <w:b w:val="false"/>
          <w:i w:val="false"/>
          <w:color w:val="000000"/>
          <w:sz w:val="28"/>
        </w:rPr>
        <w:t>
      5) көрсетілетін қызметті берушінің жауапты орындаушысы мемлекеттік қызмет көрсетудің нәтижесін дайындайды – 1 жұмыс күні;</w:t>
      </w:r>
    </w:p>
    <w:p>
      <w:pPr>
        <w:spacing w:after="0"/>
        <w:ind w:left="0"/>
        <w:jc w:val="both"/>
      </w:pPr>
      <w:r>
        <w:rPr>
          <w:rFonts w:ascii="Times New Roman"/>
          <w:b w:val="false"/>
          <w:i w:val="false"/>
          <w:color w:val="000000"/>
          <w:sz w:val="28"/>
        </w:rPr>
        <w:t>
      6) көрсетілетін қызметті берушінің басшысы мемлекеттік қызмет көрсетудің нәтижесіне қол қояды – 1 сағат;</w:t>
      </w:r>
    </w:p>
    <w:p>
      <w:pPr>
        <w:spacing w:after="0"/>
        <w:ind w:left="0"/>
        <w:jc w:val="both"/>
      </w:pPr>
      <w:r>
        <w:rPr>
          <w:rFonts w:ascii="Times New Roman"/>
          <w:b w:val="false"/>
          <w:i w:val="false"/>
          <w:color w:val="000000"/>
          <w:sz w:val="28"/>
        </w:rPr>
        <w:t>
      7) көрсетілетін қызметті берушінің кеңсе қызметкері көрсетілетін қызметті алушыға мемлекеттік қызмет көрсетудің нәтижесін береді – 20 минут.</w:t>
      </w:r>
    </w:p>
    <w:p>
      <w:pPr>
        <w:spacing w:after="0"/>
        <w:ind w:left="0"/>
        <w:jc w:val="both"/>
      </w:pPr>
      <w:r>
        <w:rPr>
          <w:rFonts w:ascii="Times New Roman"/>
          <w:b w:val="false"/>
          <w:i w:val="false"/>
          <w:color w:val="000000"/>
          <w:sz w:val="28"/>
        </w:rPr>
        <w:t>
      Көрсетілетін қызметті алушының (немесе оның сенімхат бойынша өкілінің) бизнес-инкубациялау шеңберінде индустриялық-инновациялық жобаларды іске асыру үшін мемлекеттік грант алуға жүгінген кезде:</w:t>
      </w:r>
    </w:p>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оларды тіркеуді жүзеге асырады – 15 минут;</w:t>
      </w:r>
    </w:p>
    <w:p>
      <w:pPr>
        <w:spacing w:after="0"/>
        <w:ind w:left="0"/>
        <w:jc w:val="both"/>
      </w:pPr>
      <w:r>
        <w:rPr>
          <w:rFonts w:ascii="Times New Roman"/>
          <w:b w:val="false"/>
          <w:i w:val="false"/>
          <w:color w:val="000000"/>
          <w:sz w:val="28"/>
        </w:rPr>
        <w:t>
      2) көрсетілетін қызметті берушінің басшысы құжаттармен танысады және жауапты орындаушыны анықтайды – 1 сағат;</w:t>
      </w:r>
    </w:p>
    <w:p>
      <w:pPr>
        <w:spacing w:after="0"/>
        <w:ind w:left="0"/>
        <w:jc w:val="both"/>
      </w:pPr>
      <w:r>
        <w:rPr>
          <w:rFonts w:ascii="Times New Roman"/>
          <w:b w:val="false"/>
          <w:i w:val="false"/>
          <w:color w:val="000000"/>
          <w:sz w:val="28"/>
        </w:rPr>
        <w:t>
      3) көрсетілетін қызметті берушінің жауапты орындаушысы құжаттардың толықтығын тексеруді жүзеге асырады, өтінімдерді және бизнес-инкубациялау шеңберінде индустриялық-инновациялық жобаларды іске асыру үшін мемлекеттік грант алуға қажетті құжаттаманы алған сәттен бастап шағын кәсіпкерлік субъектісінің материалдарын технологиялық даму саласындағы ұлттық даму институтына (бұдан әрі – ұлттық институт) сараптамадан өткізу үшін жолдайды – 5 жұмыс күні;</w:t>
      </w:r>
    </w:p>
    <w:p>
      <w:pPr>
        <w:spacing w:after="0"/>
        <w:ind w:left="0"/>
        <w:jc w:val="both"/>
      </w:pPr>
      <w:r>
        <w:rPr>
          <w:rFonts w:ascii="Times New Roman"/>
          <w:b w:val="false"/>
          <w:i w:val="false"/>
          <w:color w:val="000000"/>
          <w:sz w:val="28"/>
        </w:rPr>
        <w:t>
      4) ұлттық институт жобаның сараптамасын жүргізеді, сараптаманың қорытындысы бойынша ұсыныстарды құрастырып, көрсетілетін қызметті берушіге қарау үшін жолдайды – 60 жұмыс күнінен арттық емес;</w:t>
      </w:r>
    </w:p>
    <w:p>
      <w:pPr>
        <w:spacing w:after="0"/>
        <w:ind w:left="0"/>
        <w:jc w:val="both"/>
      </w:pPr>
      <w:r>
        <w:rPr>
          <w:rFonts w:ascii="Times New Roman"/>
          <w:b w:val="false"/>
          <w:i w:val="false"/>
          <w:color w:val="000000"/>
          <w:sz w:val="28"/>
        </w:rPr>
        <w:t>
      5) көрсетілетін қызметті берушінің жауапты орындаушысы бизнес-инкубациялау шеңберінде индустриялық-инновациялық жобаларды іске асыру үшін шағын кәсіпкерлік субъектілеріне грант беру бойынша конкурстық комиссия отырысына көрсетілетін қызметті алушының бағдарлама жобасын құжаттардың толық пакетімен қарау үшін ұсынады – 5 жұмыс күні;</w:t>
      </w:r>
    </w:p>
    <w:p>
      <w:pPr>
        <w:spacing w:after="0"/>
        <w:ind w:left="0"/>
        <w:jc w:val="both"/>
      </w:pPr>
      <w:r>
        <w:rPr>
          <w:rFonts w:ascii="Times New Roman"/>
          <w:b w:val="false"/>
          <w:i w:val="false"/>
          <w:color w:val="000000"/>
          <w:sz w:val="28"/>
        </w:rPr>
        <w:t>
      6) комиссия көрсетілетін қызметті алушының бағдарлама жобасын қарайды, грант беру мүмкіндігі немесе мүмкін еместігі жөнінде шешім қабылдайды – 18 жұмыс күні;</w:t>
      </w:r>
    </w:p>
    <w:p>
      <w:pPr>
        <w:spacing w:after="0"/>
        <w:ind w:left="0"/>
        <w:jc w:val="both"/>
      </w:pPr>
      <w:r>
        <w:rPr>
          <w:rFonts w:ascii="Times New Roman"/>
          <w:b w:val="false"/>
          <w:i w:val="false"/>
          <w:color w:val="000000"/>
          <w:sz w:val="28"/>
        </w:rPr>
        <w:t>
      7) көрсетілетін қызметті берушінің жауапты орындаушысы мемлекеттік қызмет көрсетудің нәтижесін дайындайды – 1 жұмыс күні;</w:t>
      </w:r>
    </w:p>
    <w:p>
      <w:pPr>
        <w:spacing w:after="0"/>
        <w:ind w:left="0"/>
        <w:jc w:val="both"/>
      </w:pPr>
      <w:r>
        <w:rPr>
          <w:rFonts w:ascii="Times New Roman"/>
          <w:b w:val="false"/>
          <w:i w:val="false"/>
          <w:color w:val="000000"/>
          <w:sz w:val="28"/>
        </w:rPr>
        <w:t>
      8) көрсетілетін қызметті берушінің басшысы мемлекеттік қызмет көрсетудің нәтижесіне қол қояды – 1 сағат;</w:t>
      </w:r>
    </w:p>
    <w:p>
      <w:pPr>
        <w:spacing w:after="0"/>
        <w:ind w:left="0"/>
        <w:jc w:val="both"/>
      </w:pPr>
      <w:r>
        <w:rPr>
          <w:rFonts w:ascii="Times New Roman"/>
          <w:b w:val="false"/>
          <w:i w:val="false"/>
          <w:color w:val="000000"/>
          <w:sz w:val="28"/>
        </w:rPr>
        <w:t>
      9) көрсетілетін қызметті берушінің кеңсе қызметкері көрсетілетін қызметті алушыға мемлекеттік қызмет көрсетудің нәтижесін береді – 20 минут.</w:t>
      </w:r>
    </w:p>
    <w:bookmarkStart w:name="z15" w:id="12"/>
    <w:p>
      <w:pPr>
        <w:spacing w:after="0"/>
        <w:ind w:left="0"/>
        <w:jc w:val="both"/>
      </w:pPr>
      <w:r>
        <w:rPr>
          <w:rFonts w:ascii="Times New Roman"/>
          <w:b w:val="false"/>
          <w:i w:val="false"/>
          <w:color w:val="000000"/>
          <w:sz w:val="28"/>
        </w:rPr>
        <w:t>
      6. Көрсетілетін қызметті алушы (немесе оның сенімхат бойынша өкілінің) жаңа бизнес-идеяларды іске асыру үшін мемлекеттік грант алуға жүгінген кезде келесі рәсімдерді (іс-қимылдарды) орындауына негіз болатын мемлекеттік қызмет көрсету бойынша рәсімінің (іс-қимылдың) нәтижесі:</w:t>
      </w:r>
    </w:p>
    <w:bookmarkEnd w:id="12"/>
    <w:p>
      <w:pPr>
        <w:spacing w:after="0"/>
        <w:ind w:left="0"/>
        <w:jc w:val="both"/>
      </w:pPr>
      <w:r>
        <w:rPr>
          <w:rFonts w:ascii="Times New Roman"/>
          <w:b w:val="false"/>
          <w:i w:val="false"/>
          <w:color w:val="000000"/>
          <w:sz w:val="28"/>
        </w:rPr>
        <w:t>
      1) өтінішті қабылдау және тіркеу;</w:t>
      </w:r>
    </w:p>
    <w:p>
      <w:pPr>
        <w:spacing w:after="0"/>
        <w:ind w:left="0"/>
        <w:jc w:val="both"/>
      </w:pPr>
      <w:r>
        <w:rPr>
          <w:rFonts w:ascii="Times New Roman"/>
          <w:b w:val="false"/>
          <w:i w:val="false"/>
          <w:color w:val="000000"/>
          <w:sz w:val="28"/>
        </w:rPr>
        <w:t>
      2) құжаттармен танысу және жауапты орындаушыны анықтау;</w:t>
      </w:r>
    </w:p>
    <w:p>
      <w:pPr>
        <w:spacing w:after="0"/>
        <w:ind w:left="0"/>
        <w:jc w:val="both"/>
      </w:pPr>
      <w:r>
        <w:rPr>
          <w:rFonts w:ascii="Times New Roman"/>
          <w:b w:val="false"/>
          <w:i w:val="false"/>
          <w:color w:val="000000"/>
          <w:sz w:val="28"/>
        </w:rPr>
        <w:t>
      3) құжаттардың толықтығын тексеру, көрсетілетін қызметті алушының бағдарлама жобасын комиссия отырысында қарау үшін енгізу;</w:t>
      </w:r>
    </w:p>
    <w:p>
      <w:pPr>
        <w:spacing w:after="0"/>
        <w:ind w:left="0"/>
        <w:jc w:val="both"/>
      </w:pPr>
      <w:r>
        <w:rPr>
          <w:rFonts w:ascii="Times New Roman"/>
          <w:b w:val="false"/>
          <w:i w:val="false"/>
          <w:color w:val="000000"/>
          <w:sz w:val="28"/>
        </w:rPr>
        <w:t>
      4) бағдарлама жобасын қарау, грант беру мүмкіндігі немесе мүмкін еместігі жөнінде шешім қабылдау;</w:t>
      </w:r>
    </w:p>
    <w:p>
      <w:pPr>
        <w:spacing w:after="0"/>
        <w:ind w:left="0"/>
        <w:jc w:val="both"/>
      </w:pPr>
      <w:r>
        <w:rPr>
          <w:rFonts w:ascii="Times New Roman"/>
          <w:b w:val="false"/>
          <w:i w:val="false"/>
          <w:color w:val="000000"/>
          <w:sz w:val="28"/>
        </w:rPr>
        <w:t>
      5) мемлекеттік көрсетілетін қызметтің нәтижесін құрастыру;</w:t>
      </w:r>
    </w:p>
    <w:p>
      <w:pPr>
        <w:spacing w:after="0"/>
        <w:ind w:left="0"/>
        <w:jc w:val="both"/>
      </w:pPr>
      <w:r>
        <w:rPr>
          <w:rFonts w:ascii="Times New Roman"/>
          <w:b w:val="false"/>
          <w:i w:val="false"/>
          <w:color w:val="000000"/>
          <w:sz w:val="28"/>
        </w:rPr>
        <w:t>
      6) мемлекеттік көрсетілетін қызметтің нәтижесіне қол қою;</w:t>
      </w:r>
    </w:p>
    <w:p>
      <w:pPr>
        <w:spacing w:after="0"/>
        <w:ind w:left="0"/>
        <w:jc w:val="both"/>
      </w:pPr>
      <w:r>
        <w:rPr>
          <w:rFonts w:ascii="Times New Roman"/>
          <w:b w:val="false"/>
          <w:i w:val="false"/>
          <w:color w:val="000000"/>
          <w:sz w:val="28"/>
        </w:rPr>
        <w:t>
      7) мемлекеттік көрсетілетін қызметтің нәтижесін жолдау.</w:t>
      </w:r>
    </w:p>
    <w:p>
      <w:pPr>
        <w:spacing w:after="0"/>
        <w:ind w:left="0"/>
        <w:jc w:val="both"/>
      </w:pPr>
      <w:r>
        <w:rPr>
          <w:rFonts w:ascii="Times New Roman"/>
          <w:b w:val="false"/>
          <w:i w:val="false"/>
          <w:color w:val="000000"/>
          <w:sz w:val="28"/>
        </w:rPr>
        <w:t>
      Көрсетілетін қызметті алушы (немесе оның сенімхат бойынша өкілі) бизнес-инкубациялау шеңберінде индустриялық-инновациялық жобаларды іске асыру үшін мемлекеттік грант алуға жүгінген кезде:</w:t>
      </w:r>
    </w:p>
    <w:p>
      <w:pPr>
        <w:spacing w:after="0"/>
        <w:ind w:left="0"/>
        <w:jc w:val="both"/>
      </w:pPr>
      <w:r>
        <w:rPr>
          <w:rFonts w:ascii="Times New Roman"/>
          <w:b w:val="false"/>
          <w:i w:val="false"/>
          <w:color w:val="000000"/>
          <w:sz w:val="28"/>
        </w:rPr>
        <w:t>
      1) өтінішті қабылдау және тіркеу;</w:t>
      </w:r>
    </w:p>
    <w:p>
      <w:pPr>
        <w:spacing w:after="0"/>
        <w:ind w:left="0"/>
        <w:jc w:val="both"/>
      </w:pPr>
      <w:r>
        <w:rPr>
          <w:rFonts w:ascii="Times New Roman"/>
          <w:b w:val="false"/>
          <w:i w:val="false"/>
          <w:color w:val="000000"/>
          <w:sz w:val="28"/>
        </w:rPr>
        <w:t>
      2) құжаттармен танысу және жауапты орындаушыны анықтау;</w:t>
      </w:r>
    </w:p>
    <w:p>
      <w:pPr>
        <w:spacing w:after="0"/>
        <w:ind w:left="0"/>
        <w:jc w:val="both"/>
      </w:pPr>
      <w:r>
        <w:rPr>
          <w:rFonts w:ascii="Times New Roman"/>
          <w:b w:val="false"/>
          <w:i w:val="false"/>
          <w:color w:val="000000"/>
          <w:sz w:val="28"/>
        </w:rPr>
        <w:t>
      3) құжаттардың толықтығын тексеру, құжаттаманы ұлттық даму институтына сараптамадан өткізу үшін жолдау;</w:t>
      </w:r>
    </w:p>
    <w:p>
      <w:pPr>
        <w:spacing w:after="0"/>
        <w:ind w:left="0"/>
        <w:jc w:val="both"/>
      </w:pPr>
      <w:r>
        <w:rPr>
          <w:rFonts w:ascii="Times New Roman"/>
          <w:b w:val="false"/>
          <w:i w:val="false"/>
          <w:color w:val="000000"/>
          <w:sz w:val="28"/>
        </w:rPr>
        <w:t>
      4) жобаның сараптамасын өткізу, ұсыныстарды құрастыру;</w:t>
      </w:r>
    </w:p>
    <w:p>
      <w:pPr>
        <w:spacing w:after="0"/>
        <w:ind w:left="0"/>
        <w:jc w:val="both"/>
      </w:pPr>
      <w:r>
        <w:rPr>
          <w:rFonts w:ascii="Times New Roman"/>
          <w:b w:val="false"/>
          <w:i w:val="false"/>
          <w:color w:val="000000"/>
          <w:sz w:val="28"/>
        </w:rPr>
        <w:t>
      5) көрсетілетін қызметті алушының бағдарлама жобасын комиссия отырысында қарау үшін енгізу;</w:t>
      </w:r>
    </w:p>
    <w:p>
      <w:pPr>
        <w:spacing w:after="0"/>
        <w:ind w:left="0"/>
        <w:jc w:val="both"/>
      </w:pPr>
      <w:r>
        <w:rPr>
          <w:rFonts w:ascii="Times New Roman"/>
          <w:b w:val="false"/>
          <w:i w:val="false"/>
          <w:color w:val="000000"/>
          <w:sz w:val="28"/>
        </w:rPr>
        <w:t>
      6) бағдарлама жобасын қарау, грант беру мүмкіндігі немесе мүмкін еместігі жөнінде шешім қабылдау;</w:t>
      </w:r>
    </w:p>
    <w:p>
      <w:pPr>
        <w:spacing w:after="0"/>
        <w:ind w:left="0"/>
        <w:jc w:val="both"/>
      </w:pPr>
      <w:r>
        <w:rPr>
          <w:rFonts w:ascii="Times New Roman"/>
          <w:b w:val="false"/>
          <w:i w:val="false"/>
          <w:color w:val="000000"/>
          <w:sz w:val="28"/>
        </w:rPr>
        <w:t>
      7) мемлекеттік көрсетілетін қызметтің нәтижесін құрастыру;</w:t>
      </w:r>
    </w:p>
    <w:p>
      <w:pPr>
        <w:spacing w:after="0"/>
        <w:ind w:left="0"/>
        <w:jc w:val="both"/>
      </w:pPr>
      <w:r>
        <w:rPr>
          <w:rFonts w:ascii="Times New Roman"/>
          <w:b w:val="false"/>
          <w:i w:val="false"/>
          <w:color w:val="000000"/>
          <w:sz w:val="28"/>
        </w:rPr>
        <w:t>
      8) мемлекеттік көрсетілетін қызметтің нәтижесіне қол қою;</w:t>
      </w:r>
    </w:p>
    <w:p>
      <w:pPr>
        <w:spacing w:after="0"/>
        <w:ind w:left="0"/>
        <w:jc w:val="both"/>
      </w:pPr>
      <w:r>
        <w:rPr>
          <w:rFonts w:ascii="Times New Roman"/>
          <w:b w:val="false"/>
          <w:i w:val="false"/>
          <w:color w:val="000000"/>
          <w:sz w:val="28"/>
        </w:rPr>
        <w:t>
      9) мемлекеттік көрсетілетін қызметтің нәтижесін жолдау.</w:t>
      </w:r>
    </w:p>
    <w:bookmarkStart w:name="z16" w:id="1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іс-қимылдар тәртібін сипаттау</w:t>
      </w:r>
    </w:p>
    <w:bookmarkEnd w:id="13"/>
    <w:bookmarkStart w:name="z17" w:id="14"/>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14"/>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p>
      <w:pPr>
        <w:spacing w:after="0"/>
        <w:ind w:left="0"/>
        <w:jc w:val="both"/>
      </w:pPr>
      <w:r>
        <w:rPr>
          <w:rFonts w:ascii="Times New Roman"/>
          <w:b w:val="false"/>
          <w:i w:val="false"/>
          <w:color w:val="000000"/>
          <w:sz w:val="28"/>
        </w:rPr>
        <w:t>
      4) комиссия.</w:t>
      </w:r>
    </w:p>
    <w:bookmarkStart w:name="z18" w:id="15"/>
    <w:p>
      <w:pPr>
        <w:spacing w:after="0"/>
        <w:ind w:left="0"/>
        <w:jc w:val="both"/>
      </w:pPr>
      <w:r>
        <w:rPr>
          <w:rFonts w:ascii="Times New Roman"/>
          <w:b w:val="false"/>
          <w:i w:val="false"/>
          <w:color w:val="000000"/>
          <w:sz w:val="28"/>
        </w:rPr>
        <w:t>
      8. Әрбір рәсімінің (іс-қимылдың) орындалу ұзақтығын көрсете отырып, құрылымдық бөлімшелері (қызметкерлері) арасындағы рәсімдердің (іс-қимылдардың) кезеңділігін сипаттау:</w:t>
      </w:r>
    </w:p>
    <w:bookmarkEnd w:id="15"/>
    <w:p>
      <w:pPr>
        <w:spacing w:after="0"/>
        <w:ind w:left="0"/>
        <w:jc w:val="both"/>
      </w:pPr>
      <w:r>
        <w:rPr>
          <w:rFonts w:ascii="Times New Roman"/>
          <w:b w:val="false"/>
          <w:i w:val="false"/>
          <w:color w:val="000000"/>
          <w:sz w:val="28"/>
        </w:rPr>
        <w:t>
      Көрсетілетін қызметті алушы (немесе оның сенімхат бойынша өкілі) көрсетілетін қызметті берушіге жүгінген кезде:</w:t>
      </w:r>
    </w:p>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оларды тіркеуді жүзеге асырады – 15 минут;</w:t>
      </w:r>
    </w:p>
    <w:p>
      <w:pPr>
        <w:spacing w:after="0"/>
        <w:ind w:left="0"/>
        <w:jc w:val="both"/>
      </w:pPr>
      <w:r>
        <w:rPr>
          <w:rFonts w:ascii="Times New Roman"/>
          <w:b w:val="false"/>
          <w:i w:val="false"/>
          <w:color w:val="000000"/>
          <w:sz w:val="28"/>
        </w:rPr>
        <w:t>
      2) көрсетілетін қызметті берушінің басшысы құжаттармен танысады және жауапты орындаушыны анықтайды – 1 сағат;</w:t>
      </w:r>
    </w:p>
    <w:p>
      <w:pPr>
        <w:spacing w:after="0"/>
        <w:ind w:left="0"/>
        <w:jc w:val="both"/>
      </w:pPr>
      <w:r>
        <w:rPr>
          <w:rFonts w:ascii="Times New Roman"/>
          <w:b w:val="false"/>
          <w:i w:val="false"/>
          <w:color w:val="000000"/>
          <w:sz w:val="28"/>
        </w:rPr>
        <w:t>
      3) көрсетілетін қызметті берушінің жауапты орындаушысы көрсетілген құжаттардың толықтығын тексереді, жаңа бизнес-идеяларды іске асыру үшін шағын кәсіпкерлік субъектілеріне грант беру бойынша конкурстық комиссия отырысына көрсетілетін қызметті алушының бағдарлама жобасын құжаттардың толық пакетімен ұсынады – 6 жұмыс күні;</w:t>
      </w:r>
    </w:p>
    <w:p>
      <w:pPr>
        <w:spacing w:after="0"/>
        <w:ind w:left="0"/>
        <w:jc w:val="both"/>
      </w:pPr>
      <w:r>
        <w:rPr>
          <w:rFonts w:ascii="Times New Roman"/>
          <w:b w:val="false"/>
          <w:i w:val="false"/>
          <w:color w:val="000000"/>
          <w:sz w:val="28"/>
        </w:rPr>
        <w:t>
      4) комиссия көрсетілетін қызметті алушының бағдарлама жобасын қарайды, грант беру мүмкіндігі немесе мүмкін еместігі жөнінде шешім қабылдайды – 20 жұмыс күні;</w:t>
      </w:r>
    </w:p>
    <w:p>
      <w:pPr>
        <w:spacing w:after="0"/>
        <w:ind w:left="0"/>
        <w:jc w:val="both"/>
      </w:pPr>
      <w:r>
        <w:rPr>
          <w:rFonts w:ascii="Times New Roman"/>
          <w:b w:val="false"/>
          <w:i w:val="false"/>
          <w:color w:val="000000"/>
          <w:sz w:val="28"/>
        </w:rPr>
        <w:t>
      5) көрсетілетін қызметті берушінің жауапты орындаушысы мемлекеттік қызмет көрсетудің нәтижесін дайындайды – 1 жұмыс күні;</w:t>
      </w:r>
    </w:p>
    <w:p>
      <w:pPr>
        <w:spacing w:after="0"/>
        <w:ind w:left="0"/>
        <w:jc w:val="both"/>
      </w:pPr>
      <w:r>
        <w:rPr>
          <w:rFonts w:ascii="Times New Roman"/>
          <w:b w:val="false"/>
          <w:i w:val="false"/>
          <w:color w:val="000000"/>
          <w:sz w:val="28"/>
        </w:rPr>
        <w:t>
      6) көрсетілетін қызметті берушінің басшысы мемлекеттік қызмет көрсетудің нәтижесіне қол қояды – 1 сағат;</w:t>
      </w:r>
    </w:p>
    <w:p>
      <w:pPr>
        <w:spacing w:after="0"/>
        <w:ind w:left="0"/>
        <w:jc w:val="both"/>
      </w:pPr>
      <w:r>
        <w:rPr>
          <w:rFonts w:ascii="Times New Roman"/>
          <w:b w:val="false"/>
          <w:i w:val="false"/>
          <w:color w:val="000000"/>
          <w:sz w:val="28"/>
        </w:rPr>
        <w:t>
      7) көрсетілетін қызметті берушінің кеңсе қызметкері көрсетілетін қызметті алушыға мемлекеттік қызмет көрсетудің нәтижесін береді – 20 минут.</w:t>
      </w:r>
    </w:p>
    <w:p>
      <w:pPr>
        <w:spacing w:after="0"/>
        <w:ind w:left="0"/>
        <w:jc w:val="both"/>
      </w:pPr>
      <w:r>
        <w:rPr>
          <w:rFonts w:ascii="Times New Roman"/>
          <w:b w:val="false"/>
          <w:i w:val="false"/>
          <w:color w:val="000000"/>
          <w:sz w:val="28"/>
        </w:rPr>
        <w:t>
      Көрсетілетін қызметті алушының (немесе оның сенімхат бойынша өкілінің) бизнес-инкубациялау шеңберінде индустриялық-инновациялық жобаларды іске асыру үшін мемлекеттік грант алуға жүгінген кезде:</w:t>
      </w:r>
    </w:p>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оларды тіркеуді жүзеге асырады – 15 минут;</w:t>
      </w:r>
    </w:p>
    <w:p>
      <w:pPr>
        <w:spacing w:after="0"/>
        <w:ind w:left="0"/>
        <w:jc w:val="both"/>
      </w:pPr>
      <w:r>
        <w:rPr>
          <w:rFonts w:ascii="Times New Roman"/>
          <w:b w:val="false"/>
          <w:i w:val="false"/>
          <w:color w:val="000000"/>
          <w:sz w:val="28"/>
        </w:rPr>
        <w:t>
      2) көрсетілетін қызметті берушінің басшысы құжаттармен танысады және жауапты орындаушыны анықтайды – 1 сағат;</w:t>
      </w:r>
    </w:p>
    <w:p>
      <w:pPr>
        <w:spacing w:after="0"/>
        <w:ind w:left="0"/>
        <w:jc w:val="both"/>
      </w:pPr>
      <w:r>
        <w:rPr>
          <w:rFonts w:ascii="Times New Roman"/>
          <w:b w:val="false"/>
          <w:i w:val="false"/>
          <w:color w:val="000000"/>
          <w:sz w:val="28"/>
        </w:rPr>
        <w:t>
      3) көрсетілетін қызметті берушінің жауапты орындаушысы құжаттардың толықтығын тексеруді жүзеге асырады, өтінімдерді және бизнес-инкубациялау шеңберінде индустриялық-инновациялық жобаларды іске асыру үшін мемлекеттік грант алуға қажетті құжаттаманы алған сәттен бастап шағын кәсіпкерлік субъектісінің материалдарын технологиялық даму саласындағы ұлттық даму институтына (бұдан әрі – ұлттық институт) сараптамадан өткізу үшін жолдайды – 5 жұмыс күні;</w:t>
      </w:r>
    </w:p>
    <w:p>
      <w:pPr>
        <w:spacing w:after="0"/>
        <w:ind w:left="0"/>
        <w:jc w:val="both"/>
      </w:pPr>
      <w:r>
        <w:rPr>
          <w:rFonts w:ascii="Times New Roman"/>
          <w:b w:val="false"/>
          <w:i w:val="false"/>
          <w:color w:val="000000"/>
          <w:sz w:val="28"/>
        </w:rPr>
        <w:t>
      4) ұлттық институт жобаның сараптамасын жүргізеді, сараптаманың қорытындысы бойынша ұсыныстарды құрастырып, көрсетілетін қызметті берушіге қарау үшін жолдайды – 60 жұмыс күнінен арттық емес;</w:t>
      </w:r>
    </w:p>
    <w:p>
      <w:pPr>
        <w:spacing w:after="0"/>
        <w:ind w:left="0"/>
        <w:jc w:val="both"/>
      </w:pPr>
      <w:r>
        <w:rPr>
          <w:rFonts w:ascii="Times New Roman"/>
          <w:b w:val="false"/>
          <w:i w:val="false"/>
          <w:color w:val="000000"/>
          <w:sz w:val="28"/>
        </w:rPr>
        <w:t>
      5) көрсетілетін қызметті берушінің жауапты орындаушысы бизнес-инкубациялау шеңберінде индустриялық-инновациялық жобаларды іске асыру үшін шағын кәсіпкерлік субъектілеріне грант беру бойынша конкурстық комиссия отырысына көрсетілетін қызметті алушының бағдарлама жобасын құжаттардың толық пакетімен қарау үшін ұсынады – 5 жұмыс күні;</w:t>
      </w:r>
    </w:p>
    <w:p>
      <w:pPr>
        <w:spacing w:after="0"/>
        <w:ind w:left="0"/>
        <w:jc w:val="both"/>
      </w:pPr>
      <w:r>
        <w:rPr>
          <w:rFonts w:ascii="Times New Roman"/>
          <w:b w:val="false"/>
          <w:i w:val="false"/>
          <w:color w:val="000000"/>
          <w:sz w:val="28"/>
        </w:rPr>
        <w:t>
      6) комиссия көрсетілетін қызметті алушының бағдарлама жобасын қарайды, грант беру мүмкіндігі немесе мүмкін еместігі жөнінде шешім қабылдайды – 18 жұмыс күні;</w:t>
      </w:r>
    </w:p>
    <w:p>
      <w:pPr>
        <w:spacing w:after="0"/>
        <w:ind w:left="0"/>
        <w:jc w:val="both"/>
      </w:pPr>
      <w:r>
        <w:rPr>
          <w:rFonts w:ascii="Times New Roman"/>
          <w:b w:val="false"/>
          <w:i w:val="false"/>
          <w:color w:val="000000"/>
          <w:sz w:val="28"/>
        </w:rPr>
        <w:t>
      7) көрсетілетін қызметті берушінің жауапты орындаушысы мемлекеттік қызмет көрсетудің нәтижесін дайындайды – 1 жұмыс күні;</w:t>
      </w:r>
    </w:p>
    <w:p>
      <w:pPr>
        <w:spacing w:after="0"/>
        <w:ind w:left="0"/>
        <w:jc w:val="both"/>
      </w:pPr>
      <w:r>
        <w:rPr>
          <w:rFonts w:ascii="Times New Roman"/>
          <w:b w:val="false"/>
          <w:i w:val="false"/>
          <w:color w:val="000000"/>
          <w:sz w:val="28"/>
        </w:rPr>
        <w:t>
      8) көрсетілетін қызметті берушінің басшысы мемлекеттік қызмет көрсетудің нәтижесіне қол қояды – 1 сағат;</w:t>
      </w:r>
    </w:p>
    <w:p>
      <w:pPr>
        <w:spacing w:after="0"/>
        <w:ind w:left="0"/>
        <w:jc w:val="both"/>
      </w:pPr>
      <w:r>
        <w:rPr>
          <w:rFonts w:ascii="Times New Roman"/>
          <w:b w:val="false"/>
          <w:i w:val="false"/>
          <w:color w:val="000000"/>
          <w:sz w:val="28"/>
        </w:rPr>
        <w:t>
      9) көрсетілетін қызметті берушінің кеңсе қызметкері көрсетілетін қызметті алушыға мемлекеттік қызмет көрсетудің нәтижесін береді – 20 минут.</w:t>
      </w:r>
    </w:p>
    <w:bookmarkStart w:name="z19" w:id="16"/>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End w:id="16"/>
    <w:bookmarkStart w:name="z20" w:id="17"/>
    <w:p>
      <w:pPr>
        <w:spacing w:after="0"/>
        <w:ind w:left="0"/>
        <w:jc w:val="both"/>
      </w:pPr>
      <w:r>
        <w:rPr>
          <w:rFonts w:ascii="Times New Roman"/>
          <w:b w:val="false"/>
          <w:i w:val="false"/>
          <w:color w:val="000000"/>
          <w:sz w:val="28"/>
        </w:rPr>
        <w:t>
      9. Портал арқылы мемлекеттік қызмет көрсеткен кезде көрсетілетін қызметті беруші мен көрсетілетін қызметті алушы рәсімдерінің (іс-қимылдарының) кезеңділігін және өтініш білдіру тәртібін сипаттау:</w:t>
      </w:r>
    </w:p>
    <w:bookmarkEnd w:id="17"/>
    <w:p>
      <w:pPr>
        <w:spacing w:after="0"/>
        <w:ind w:left="0"/>
        <w:jc w:val="both"/>
      </w:pPr>
      <w:r>
        <w:rPr>
          <w:rFonts w:ascii="Times New Roman"/>
          <w:b w:val="false"/>
          <w:i w:val="false"/>
          <w:color w:val="000000"/>
          <w:sz w:val="28"/>
        </w:rPr>
        <w:t xml:space="preserve">
      Көрсетілетін қызметті алушы порталға көрсетілетін қызметті алушының электрондық цифрлік қолтаңбамен (бұдан әрі – ЭЦҚ) куәландырылған электрондық құжат нысанында,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грант алуға өтінімді ұсынады.</w:t>
      </w:r>
    </w:p>
    <w:p>
      <w:pPr>
        <w:spacing w:after="0"/>
        <w:ind w:left="0"/>
        <w:jc w:val="both"/>
      </w:pPr>
      <w:r>
        <w:rPr>
          <w:rFonts w:ascii="Times New Roman"/>
          <w:b w:val="false"/>
          <w:i w:val="false"/>
          <w:color w:val="000000"/>
          <w:sz w:val="28"/>
        </w:rPr>
        <w:t>
      Көрсетілетін қызметті алушы порталда жеке сәйкестендіру нөмірі (бұдан әрі – ЖСН) және бизнес-сәйкестендіру нөмірі (бұдан әрі – БСН), сондай-ақ пароль арқылы тіркеуді іске асырады (порталда тіркелмеген көрсетілетін қызметті алушылар үшін іске асырылады);</w:t>
      </w:r>
    </w:p>
    <w:p>
      <w:pPr>
        <w:spacing w:after="0"/>
        <w:ind w:left="0"/>
        <w:jc w:val="both"/>
      </w:pPr>
      <w:r>
        <w:rPr>
          <w:rFonts w:ascii="Times New Roman"/>
          <w:b w:val="false"/>
          <w:i w:val="false"/>
          <w:color w:val="000000"/>
          <w:sz w:val="28"/>
        </w:rPr>
        <w:t>
      1-процесс – көрсетілетін қызметті алушының мемлекеттік қызметті алу үшін порталда ЖСН/БСН және паролін енгізу үрдісі (авторизация үрдісі);</w:t>
      </w:r>
    </w:p>
    <w:p>
      <w:pPr>
        <w:spacing w:after="0"/>
        <w:ind w:left="0"/>
        <w:jc w:val="both"/>
      </w:pPr>
      <w:r>
        <w:rPr>
          <w:rFonts w:ascii="Times New Roman"/>
          <w:b w:val="false"/>
          <w:i w:val="false"/>
          <w:color w:val="000000"/>
          <w:sz w:val="28"/>
        </w:rPr>
        <w:t>
      1-шарт – порталда ЖСН/БСН және пароль арқылы тіркелген көрсетілетін қызметті алушы туралы деректердің түпнұсқалылығын тексеру;</w:t>
      </w:r>
    </w:p>
    <w:p>
      <w:pPr>
        <w:spacing w:after="0"/>
        <w:ind w:left="0"/>
        <w:jc w:val="both"/>
      </w:pPr>
      <w:r>
        <w:rPr>
          <w:rFonts w:ascii="Times New Roman"/>
          <w:b w:val="false"/>
          <w:i w:val="false"/>
          <w:color w:val="000000"/>
          <w:sz w:val="28"/>
        </w:rPr>
        <w:t>
      2-процесс – порталмен көрсетілетін қызметті алушының деректерінде бар бұзушылықтармен байланысты авторизациялаудан бас тарту туралы хабарлама қалыптастыру;</w:t>
      </w:r>
    </w:p>
    <w:p>
      <w:pPr>
        <w:spacing w:after="0"/>
        <w:ind w:left="0"/>
        <w:jc w:val="both"/>
      </w:pPr>
      <w:r>
        <w:rPr>
          <w:rFonts w:ascii="Times New Roman"/>
          <w:b w:val="false"/>
          <w:i w:val="false"/>
          <w:color w:val="000000"/>
          <w:sz w:val="28"/>
        </w:rPr>
        <w:t xml:space="preserve">
      3-процесс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таңдап алуы, мемлекеттік қызмет көрсету үшін сауал түрін экранға шығару және құрылымымен форматтық талаптарын ескере отырып, сауал түріне электрондық түрдегі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бекітумен көрсетілетін қызметті алушының үлгілерді толтыруы (деректерді енгізу), сондай-ақ сауалды куәландыру (қол қою) үшін көрсетілетін қызметті алушының ЭЦҚ тіркеу куәлігін таңдап алуы;</w:t>
      </w:r>
    </w:p>
    <w:p>
      <w:pPr>
        <w:spacing w:after="0"/>
        <w:ind w:left="0"/>
        <w:jc w:val="both"/>
      </w:pPr>
      <w:r>
        <w:rPr>
          <w:rFonts w:ascii="Times New Roman"/>
          <w:b w:val="false"/>
          <w:i w:val="false"/>
          <w:color w:val="000000"/>
          <w:sz w:val="28"/>
        </w:rPr>
        <w:t>
      2-шарт – порталда ЭЦҚ қолданыс мерзімін және қайта шақыртып алынған (жойылған) тіркеу куәліктерінің тізімінде жоқ екендігін, сондай-ақ сәйкестендіру деректерінің (сауалда көрсетілген ЖСН/БСН және ЭЦҚ көрсетілген ЖСН/БСН арасында) сәйкестігін тексеру;</w:t>
      </w:r>
    </w:p>
    <w:p>
      <w:pPr>
        <w:spacing w:after="0"/>
        <w:ind w:left="0"/>
        <w:jc w:val="both"/>
      </w:pPr>
      <w:r>
        <w:rPr>
          <w:rFonts w:ascii="Times New Roman"/>
          <w:b w:val="false"/>
          <w:i w:val="false"/>
          <w:color w:val="000000"/>
          <w:sz w:val="28"/>
        </w:rPr>
        <w:t>
      4-процесс– көрсетілетін қызметті алушының ЭЦҚ түпнұсқалығының расталмауына байланысты сұратып отырған қызметтен бас тарту туралы хабарлама қалыптастыру;</w:t>
      </w:r>
    </w:p>
    <w:p>
      <w:pPr>
        <w:spacing w:after="0"/>
        <w:ind w:left="0"/>
        <w:jc w:val="both"/>
      </w:pPr>
      <w:r>
        <w:rPr>
          <w:rFonts w:ascii="Times New Roman"/>
          <w:b w:val="false"/>
          <w:i w:val="false"/>
          <w:color w:val="000000"/>
          <w:sz w:val="28"/>
        </w:rPr>
        <w:t>
      5-процесс – көрсетілетін қызметті берушімен сұрау салуды өңдеу үшін "электрондық үкімет" өңірлік шлюздің автоматтандырылған жұмыс орнында "электрондық үкімет" шлюзі арқылы көрсетілетін қызметті алушының ЭЦҚ куәландырылған (қол қойылған) электрондық құжатты (көрсетілетін қызметті алушының сұрау салуын) жолдау;</w:t>
      </w:r>
    </w:p>
    <w:p>
      <w:pPr>
        <w:spacing w:after="0"/>
        <w:ind w:left="0"/>
        <w:jc w:val="both"/>
      </w:pPr>
      <w:r>
        <w:rPr>
          <w:rFonts w:ascii="Times New Roman"/>
          <w:b w:val="false"/>
          <w:i w:val="false"/>
          <w:color w:val="000000"/>
          <w:sz w:val="28"/>
        </w:rPr>
        <w:t xml:space="preserve">
      6-процесс –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қарастырылған көрсетілетін қызметті берушінің рәсімдері (іс-қимылдары);</w:t>
      </w:r>
    </w:p>
    <w:p>
      <w:pPr>
        <w:spacing w:after="0"/>
        <w:ind w:left="0"/>
        <w:jc w:val="both"/>
      </w:pPr>
      <w:r>
        <w:rPr>
          <w:rFonts w:ascii="Times New Roman"/>
          <w:b w:val="false"/>
          <w:i w:val="false"/>
          <w:color w:val="000000"/>
          <w:sz w:val="28"/>
        </w:rPr>
        <w:t>
      7-процесс – көрсетілетін қызметті алушымен мемлекеттік көрсетілетін қызметтің нәтижесін алу.</w:t>
      </w:r>
    </w:p>
    <w:p>
      <w:pPr>
        <w:spacing w:after="0"/>
        <w:ind w:left="0"/>
        <w:jc w:val="both"/>
      </w:pPr>
      <w:r>
        <w:rPr>
          <w:rFonts w:ascii="Times New Roman"/>
          <w:b w:val="false"/>
          <w:i w:val="false"/>
          <w:color w:val="000000"/>
          <w:sz w:val="28"/>
        </w:rPr>
        <w:t xml:space="preserve">
      Портал арқылы мемлекеттік қызмет көрсетуге тартылған ақпараттық жүйелердің функционалдық өзара әрекет етуінің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реттілігі, көрсетілетін қызметті берушінің толық сипаттамасы құрылымдық бөлімшелерінің (қызметкерлерінің) өзара іс-қимылдарының, сондай-ақ мемлекеттік қызмет көрсету процесінде ақпараттық жүйелерді пайдалану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 - 2020" бизнесті қолдау мен дамытудың мемлекеттік бағдарламасы шеңберінде бизнес-инкубациялау аясында жаңа бизнес идеяларын және индустиалық-инновациялық жобаларды іске асыру үшін шағын кәсіпкерлік субъектілеріне мемлекеттік гранттар беру" мемлекеттік көрсетілетін қызмет регламентіне 1-қосымша</w:t>
            </w:r>
          </w:p>
        </w:tc>
      </w:tr>
    </w:tbl>
    <w:bookmarkStart w:name="z22" w:id="18"/>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функционалдық өзара әрекет етуінің диаграммасы</w:t>
      </w:r>
    </w:p>
    <w:bookmarkEnd w:id="18"/>
    <w:p>
      <w:pPr>
        <w:spacing w:after="0"/>
        <w:ind w:left="0"/>
        <w:jc w:val="left"/>
      </w:pPr>
      <w:r>
        <w:br/>
      </w:r>
    </w:p>
    <w:p>
      <w:pPr>
        <w:spacing w:after="0"/>
        <w:ind w:left="0"/>
        <w:jc w:val="both"/>
      </w:pPr>
      <w:r>
        <w:drawing>
          <wp:inline distT="0" distB="0" distL="0" distR="0">
            <wp:extent cx="7810500" cy="330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0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Қысқартылған сөздерді ашып жазу:</w:t>
      </w:r>
    </w:p>
    <w:p>
      <w:pPr>
        <w:spacing w:after="0"/>
        <w:ind w:left="0"/>
        <w:jc w:val="both"/>
      </w:pPr>
      <w:r>
        <w:rPr>
          <w:rFonts w:ascii="Times New Roman"/>
          <w:b w:val="false"/>
          <w:i w:val="false"/>
          <w:color w:val="000000"/>
          <w:sz w:val="28"/>
        </w:rPr>
        <w:t>
      Портал – www.egov.kz "электрондық үкімет" веб-порталы.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 - 2020" бизнесті қолдау мен дамытудың мемлекеттік бағдарламасы шеңберінде бизнес-инкубациялау аясында жаңа бизнес идеяларын және индустиалық-инновациялық жобаларды іске асыру үшін шағын кәсіпкерлік субъектілеріне мемлекеттік гранттар беру" мемлекеттік көрсетілетін қызмет регламентіне 2-қосымша</w:t>
            </w:r>
          </w:p>
        </w:tc>
      </w:tr>
    </w:tbl>
    <w:bookmarkStart w:name="z24" w:id="19"/>
    <w:p>
      <w:pPr>
        <w:spacing w:after="0"/>
        <w:ind w:left="0"/>
        <w:jc w:val="left"/>
      </w:pPr>
      <w:r>
        <w:rPr>
          <w:rFonts w:ascii="Times New Roman"/>
          <w:b/>
          <w:i w:val="false"/>
          <w:color w:val="000000"/>
        </w:rPr>
        <w:t xml:space="preserve"> "Бизнестің жол картасы - 2020" бизнесті қолдау мен дамытудың мемлекеттік бағдарламасы шеңберінде бизнес-инкубациялау аясында жаңа бизнес идеяларын және индустиалық-инновациялық жобаларды іске асыру үшін шағын кәсіпкерлік субъектілеріне мемлекеттік гранттар беру" мемлекеттік қызмет көрсетудің көрсетілетін қызметті алушының (немесе оның сенімхат бойынша өкілінің) көрсетілетін қызметті берушіге жаңа бизнес-идеяларды іске асыру үшін мемлекеттік грант алуға жүгінген кезде бизнес-процестерінің анықтамалығы</w:t>
      </w:r>
    </w:p>
    <w:bookmarkEnd w:id="19"/>
    <w:p>
      <w:pPr>
        <w:spacing w:after="0"/>
        <w:ind w:left="0"/>
        <w:jc w:val="left"/>
      </w:pPr>
      <w:r>
        <w:br/>
      </w:r>
    </w:p>
    <w:p>
      <w:pPr>
        <w:spacing w:after="0"/>
        <w:ind w:left="0"/>
        <w:jc w:val="both"/>
      </w:pPr>
      <w:r>
        <w:drawing>
          <wp:inline distT="0" distB="0" distL="0" distR="0">
            <wp:extent cx="7810500" cy="325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25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797800" cy="128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797800" cy="128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 w:id="20"/>
    <w:p>
      <w:pPr>
        <w:spacing w:after="0"/>
        <w:ind w:left="0"/>
        <w:jc w:val="left"/>
      </w:pPr>
      <w:r>
        <w:rPr>
          <w:rFonts w:ascii="Times New Roman"/>
          <w:b/>
          <w:i w:val="false"/>
          <w:color w:val="000000"/>
        </w:rPr>
        <w:t xml:space="preserve"> "Бизнестің жол картасы - 2020" бизнесті қолдау мен дамытудың мемлекеттік бағдарламасы шеңберінде бизнес-инкубациялау аясында жаңа бизнес идеяларын және индустиалық-инновациялық жобаларды іске асыру үшін шағын кәсіпкерлік субъектілеріне мемлекеттік гранттар беру" мемлекеттік қызмет көрсетудің көрсетілетін қызметті алушының (немесе оның сенімхат бойынша өкілінің) көрсетілетін қызметті берушіге бизнес-инкубациялау аясында индустиалық-инновациялық жобаларды іске асыру үшін мемлекеттік грант алуға жүгінген кезде бизнес-процестерінің анықтамалығы</w:t>
      </w:r>
    </w:p>
    <w:bookmarkEnd w:id="20"/>
    <w:p>
      <w:pPr>
        <w:spacing w:after="0"/>
        <w:ind w:left="0"/>
        <w:jc w:val="left"/>
      </w:pPr>
      <w:r>
        <w:br/>
      </w:r>
    </w:p>
    <w:p>
      <w:pPr>
        <w:spacing w:after="0"/>
        <w:ind w:left="0"/>
        <w:jc w:val="both"/>
      </w:pPr>
      <w:r>
        <w:drawing>
          <wp:inline distT="0" distB="0" distL="0" distR="0">
            <wp:extent cx="7810500" cy="337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37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51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151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2019 жылғы 29 тамыздағы</w:t>
            </w:r>
            <w:r>
              <w:br/>
            </w:r>
            <w:r>
              <w:rPr>
                <w:rFonts w:ascii="Times New Roman"/>
                <w:b w:val="false"/>
                <w:i w:val="false"/>
                <w:color w:val="000000"/>
                <w:sz w:val="20"/>
              </w:rPr>
              <w:t>№ А-9/410 қаулысымен</w:t>
            </w:r>
            <w:r>
              <w:br/>
            </w:r>
            <w:r>
              <w:rPr>
                <w:rFonts w:ascii="Times New Roman"/>
                <w:b w:val="false"/>
                <w:i w:val="false"/>
                <w:color w:val="000000"/>
                <w:sz w:val="20"/>
              </w:rPr>
              <w:t>бекітілген</w:t>
            </w:r>
          </w:p>
        </w:tc>
      </w:tr>
    </w:tbl>
    <w:bookmarkStart w:name="z27" w:id="21"/>
    <w:p>
      <w:pPr>
        <w:spacing w:after="0"/>
        <w:ind w:left="0"/>
        <w:jc w:val="left"/>
      </w:pPr>
      <w:r>
        <w:rPr>
          <w:rFonts w:ascii="Times New Roman"/>
          <w:b/>
          <w:i w:val="false"/>
          <w:color w:val="000000"/>
        </w:rPr>
        <w:t xml:space="preserve"> "Бизнестің жол картасы - 2020" бизнесті қолдау мен дамытудың мемлекеттік бағдарламасы шеңберінде өндірістік (индустриялық) инфрақұрылымды дамыту бойынша қолдау көрсету" мемлекеттік көрсетілетін қызмет регламенті</w:t>
      </w:r>
    </w:p>
    <w:bookmarkEnd w:id="21"/>
    <w:bookmarkStart w:name="z28" w:id="22"/>
    <w:p>
      <w:pPr>
        <w:spacing w:after="0"/>
        <w:ind w:left="0"/>
        <w:jc w:val="left"/>
      </w:pPr>
      <w:r>
        <w:rPr>
          <w:rFonts w:ascii="Times New Roman"/>
          <w:b/>
          <w:i w:val="false"/>
          <w:color w:val="000000"/>
        </w:rPr>
        <w:t xml:space="preserve"> 1. Жалпы ережелер</w:t>
      </w:r>
    </w:p>
    <w:bookmarkEnd w:id="22"/>
    <w:bookmarkStart w:name="z29" w:id="23"/>
    <w:p>
      <w:pPr>
        <w:spacing w:after="0"/>
        <w:ind w:left="0"/>
        <w:jc w:val="both"/>
      </w:pPr>
      <w:r>
        <w:rPr>
          <w:rFonts w:ascii="Times New Roman"/>
          <w:b w:val="false"/>
          <w:i w:val="false"/>
          <w:color w:val="000000"/>
          <w:sz w:val="28"/>
        </w:rPr>
        <w:t>
      1. "Бизнестің жол картасы - 2020" бизнесті қолдау мен дамытудың мемлекеттік бағдарламасы шеңберінде өндірістік (индустриялық) инфрақұрылымды дамыту бойынша қолдау көрсету" мемлекеттік көрсетілетін қызмет (бұдан әрі - мемлекеттік көрсетілетін қызмет) "Ақмола облысының кәсіпкерлік және өнеркәсіп басқармасы" мемлекеттік мекемесімен (бұдан әрі – көрсетілетін қызметті беруші) көрсетіледі.</w:t>
      </w:r>
    </w:p>
    <w:bookmarkEnd w:id="23"/>
    <w:p>
      <w:pPr>
        <w:spacing w:after="0"/>
        <w:ind w:left="0"/>
        <w:jc w:val="both"/>
      </w:pPr>
      <w:r>
        <w:rPr>
          <w:rFonts w:ascii="Times New Roman"/>
          <w:b w:val="false"/>
          <w:i w:val="false"/>
          <w:color w:val="000000"/>
          <w:sz w:val="28"/>
        </w:rPr>
        <w:t>
      Өтініштерді қабылдау және мемлекеттік қызметті көрсетудің нәтижесін беру көрсетілетін қызметті берушінің кеңсесі және "электронды үкіметтің" веб-порталы (бұдан әрі – портал) арқылы жүзеге асырылады.</w:t>
      </w:r>
    </w:p>
    <w:bookmarkStart w:name="z30" w:id="24"/>
    <w:p>
      <w:pPr>
        <w:spacing w:after="0"/>
        <w:ind w:left="0"/>
        <w:jc w:val="both"/>
      </w:pPr>
      <w:r>
        <w:rPr>
          <w:rFonts w:ascii="Times New Roman"/>
          <w:b w:val="false"/>
          <w:i w:val="false"/>
          <w:color w:val="000000"/>
          <w:sz w:val="28"/>
        </w:rPr>
        <w:t>
      2. Мемлекеттік қызметті көрсету нысаны: қағаз/электронды түрінде.</w:t>
      </w:r>
    </w:p>
    <w:bookmarkEnd w:id="24"/>
    <w:bookmarkStart w:name="z31" w:id="25"/>
    <w:p>
      <w:pPr>
        <w:spacing w:after="0"/>
        <w:ind w:left="0"/>
        <w:jc w:val="both"/>
      </w:pPr>
      <w:r>
        <w:rPr>
          <w:rFonts w:ascii="Times New Roman"/>
          <w:b w:val="false"/>
          <w:i w:val="false"/>
          <w:color w:val="000000"/>
          <w:sz w:val="28"/>
        </w:rPr>
        <w:t xml:space="preserve">
      3. Мемлекеттік қызметті көрсету нәтижесі: Өңірлік үйлестіру кеңесі отырысының хаттамасынан үзінді көшірме не Қазақстан Республикасы Ұлттық экономика министрінің 2015 жылғы 24 сәуірдегі № 352 бұйрығымен (Нормативтік құқықтық актілерді мемлекеттік тіркеу тізілімінде № 11181 болып тіркелген) бекітілген "Бизнестің жол картасы - 2020" бизнесті қолдау мен дамытудың мемлекеттік бағдарламасы шеңберінде өндірістік (индустриялық) инфрақұрылымды дамыту бойынша қолдау көрсету"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w:t>
      </w:r>
    </w:p>
    <w:bookmarkEnd w:id="25"/>
    <w:p>
      <w:pPr>
        <w:spacing w:after="0"/>
        <w:ind w:left="0"/>
        <w:jc w:val="both"/>
      </w:pPr>
      <w:r>
        <w:rPr>
          <w:rFonts w:ascii="Times New Roman"/>
          <w:b w:val="false"/>
          <w:i w:val="false"/>
          <w:color w:val="000000"/>
          <w:sz w:val="28"/>
        </w:rPr>
        <w:t>
      Мемлекеттік қызметті көрсету нәтижесін ұсыну нысаны: қағаз/электронды түрінде.</w:t>
      </w:r>
    </w:p>
    <w:bookmarkStart w:name="z32" w:id="26"/>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іс-қимылдар тәртібін сипаттау</w:t>
      </w:r>
    </w:p>
    <w:bookmarkEnd w:id="26"/>
    <w:bookmarkStart w:name="z33" w:id="27"/>
    <w:p>
      <w:pPr>
        <w:spacing w:after="0"/>
        <w:ind w:left="0"/>
        <w:jc w:val="both"/>
      </w:pPr>
      <w:r>
        <w:rPr>
          <w:rFonts w:ascii="Times New Roman"/>
          <w:b w:val="false"/>
          <w:i w:val="false"/>
          <w:color w:val="000000"/>
          <w:sz w:val="28"/>
        </w:rPr>
        <w:t xml:space="preserve">
      4. Мемлекеттік көрсетілетін қызметті алу үшін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bookmarkEnd w:id="27"/>
    <w:bookmarkStart w:name="z34" w:id="28"/>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28"/>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оларды тіркеуді жүзеге асырады – 15 минут;</w:t>
      </w:r>
    </w:p>
    <w:p>
      <w:pPr>
        <w:spacing w:after="0"/>
        <w:ind w:left="0"/>
        <w:jc w:val="both"/>
      </w:pPr>
      <w:r>
        <w:rPr>
          <w:rFonts w:ascii="Times New Roman"/>
          <w:b w:val="false"/>
          <w:i w:val="false"/>
          <w:color w:val="000000"/>
          <w:sz w:val="28"/>
        </w:rPr>
        <w:t>
      2) көрсетілетін қызметті берушінің басшысы құжаттармен танысады және жауапты орындаушыны анықтайды – 1 сағат;</w:t>
      </w:r>
    </w:p>
    <w:p>
      <w:pPr>
        <w:spacing w:after="0"/>
        <w:ind w:left="0"/>
        <w:jc w:val="both"/>
      </w:pPr>
      <w:r>
        <w:rPr>
          <w:rFonts w:ascii="Times New Roman"/>
          <w:b w:val="false"/>
          <w:i w:val="false"/>
          <w:color w:val="000000"/>
          <w:sz w:val="28"/>
        </w:rPr>
        <w:t>
      3) көрсетілетін қызметті берушінің жауапты орындаушысы көрсетілген құжаттардың толықтығын тексереді, құжаттарды материалдармен бірге өңірлік үйлестіру кеңесіне (бұдан әрі – кеңес) қарастыру үшін тапсырады – 7 жұмыс күні, не бас тарту туралы дәлелді жауапты ұсынады – 2 жұмыс күні.</w:t>
      </w:r>
    </w:p>
    <w:p>
      <w:pPr>
        <w:spacing w:after="0"/>
        <w:ind w:left="0"/>
        <w:jc w:val="both"/>
      </w:pPr>
      <w:r>
        <w:rPr>
          <w:rFonts w:ascii="Times New Roman"/>
          <w:b w:val="false"/>
          <w:i w:val="false"/>
          <w:color w:val="000000"/>
          <w:sz w:val="28"/>
        </w:rPr>
        <w:t>
      4) кеңес көрсетілетін қызметті алушының бағдарлама жобасын қарастырады, хаттаманы жауапты орындаушыға береді – 3 жұмыс күні;</w:t>
      </w:r>
    </w:p>
    <w:p>
      <w:pPr>
        <w:spacing w:after="0"/>
        <w:ind w:left="0"/>
        <w:jc w:val="both"/>
      </w:pPr>
      <w:r>
        <w:rPr>
          <w:rFonts w:ascii="Times New Roman"/>
          <w:b w:val="false"/>
          <w:i w:val="false"/>
          <w:color w:val="000000"/>
          <w:sz w:val="28"/>
        </w:rPr>
        <w:t>
      5) көрсетілетін қызметті берушінің жауапты орындаушысы мемлекеттік қызмет көрсетудің нәтижесін дайындайды – 30 минут;</w:t>
      </w:r>
    </w:p>
    <w:p>
      <w:pPr>
        <w:spacing w:after="0"/>
        <w:ind w:left="0"/>
        <w:jc w:val="both"/>
      </w:pPr>
      <w:r>
        <w:rPr>
          <w:rFonts w:ascii="Times New Roman"/>
          <w:b w:val="false"/>
          <w:i w:val="false"/>
          <w:color w:val="000000"/>
          <w:sz w:val="28"/>
        </w:rPr>
        <w:t>
      6) көрсетілетін қызметті берушінің басшысы мемлекеттік қызмет көрсетудің нәтижесіне қол қояды – 1 сағат;</w:t>
      </w:r>
    </w:p>
    <w:p>
      <w:pPr>
        <w:spacing w:after="0"/>
        <w:ind w:left="0"/>
        <w:jc w:val="both"/>
      </w:pPr>
      <w:r>
        <w:rPr>
          <w:rFonts w:ascii="Times New Roman"/>
          <w:b w:val="false"/>
          <w:i w:val="false"/>
          <w:color w:val="000000"/>
          <w:sz w:val="28"/>
        </w:rPr>
        <w:t>
      7) көрсетілетін қызметті берушінің кеңсе қызметкері көрсетілетін қызметті алушыға мемлекеттік қызмет көрсетудің нәтижесін жолдайды – 20 минут.</w:t>
      </w:r>
    </w:p>
    <w:bookmarkStart w:name="z35" w:id="29"/>
    <w:p>
      <w:pPr>
        <w:spacing w:after="0"/>
        <w:ind w:left="0"/>
        <w:jc w:val="both"/>
      </w:pPr>
      <w:r>
        <w:rPr>
          <w:rFonts w:ascii="Times New Roman"/>
          <w:b w:val="false"/>
          <w:i w:val="false"/>
          <w:color w:val="000000"/>
          <w:sz w:val="28"/>
        </w:rPr>
        <w:t>
      6. Келесі рәсімдерді (іс-қимылдарды) орындалуына негіз болатын мемлекеттік қызметті көрсету рәсімінің (іс-қимылының) нәтижелері:</w:t>
      </w:r>
    </w:p>
    <w:bookmarkEnd w:id="29"/>
    <w:p>
      <w:pPr>
        <w:spacing w:after="0"/>
        <w:ind w:left="0"/>
        <w:jc w:val="both"/>
      </w:pPr>
      <w:r>
        <w:rPr>
          <w:rFonts w:ascii="Times New Roman"/>
          <w:b w:val="false"/>
          <w:i w:val="false"/>
          <w:color w:val="000000"/>
          <w:sz w:val="28"/>
        </w:rPr>
        <w:t>
      1) құжаттарды қабылдау, басшыға жолдау;</w:t>
      </w:r>
    </w:p>
    <w:p>
      <w:pPr>
        <w:spacing w:after="0"/>
        <w:ind w:left="0"/>
        <w:jc w:val="both"/>
      </w:pPr>
      <w:r>
        <w:rPr>
          <w:rFonts w:ascii="Times New Roman"/>
          <w:b w:val="false"/>
          <w:i w:val="false"/>
          <w:color w:val="000000"/>
          <w:sz w:val="28"/>
        </w:rPr>
        <w:t>
      2) жауапты орындаушыны анықтау;</w:t>
      </w:r>
    </w:p>
    <w:p>
      <w:pPr>
        <w:spacing w:after="0"/>
        <w:ind w:left="0"/>
        <w:jc w:val="both"/>
      </w:pPr>
      <w:r>
        <w:rPr>
          <w:rFonts w:ascii="Times New Roman"/>
          <w:b w:val="false"/>
          <w:i w:val="false"/>
          <w:color w:val="000000"/>
          <w:sz w:val="28"/>
        </w:rPr>
        <w:t>
      3) кеңес қарастыру үшін материалдарды дайындау;</w:t>
      </w:r>
    </w:p>
    <w:p>
      <w:pPr>
        <w:spacing w:after="0"/>
        <w:ind w:left="0"/>
        <w:jc w:val="both"/>
      </w:pPr>
      <w:r>
        <w:rPr>
          <w:rFonts w:ascii="Times New Roman"/>
          <w:b w:val="false"/>
          <w:i w:val="false"/>
          <w:color w:val="000000"/>
          <w:sz w:val="28"/>
        </w:rPr>
        <w:t>
      4) кеңес отырысы хаттамасын жасау;</w:t>
      </w:r>
    </w:p>
    <w:p>
      <w:pPr>
        <w:spacing w:after="0"/>
        <w:ind w:left="0"/>
        <w:jc w:val="both"/>
      </w:pPr>
      <w:r>
        <w:rPr>
          <w:rFonts w:ascii="Times New Roman"/>
          <w:b w:val="false"/>
          <w:i w:val="false"/>
          <w:color w:val="000000"/>
          <w:sz w:val="28"/>
        </w:rPr>
        <w:t>
      5) мемлекеттік көрсетілетін қызметтің нәтижесіне қол қою;</w:t>
      </w:r>
    </w:p>
    <w:p>
      <w:pPr>
        <w:spacing w:after="0"/>
        <w:ind w:left="0"/>
        <w:jc w:val="both"/>
      </w:pPr>
      <w:r>
        <w:rPr>
          <w:rFonts w:ascii="Times New Roman"/>
          <w:b w:val="false"/>
          <w:i w:val="false"/>
          <w:color w:val="000000"/>
          <w:sz w:val="28"/>
        </w:rPr>
        <w:t>
      6) мемлекеттік көрсетілетін қызметтің нәтижесін беру.</w:t>
      </w:r>
    </w:p>
    <w:bookmarkStart w:name="z36" w:id="30"/>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іс-қимылдар тәртібін сипаттау</w:t>
      </w:r>
    </w:p>
    <w:bookmarkEnd w:id="30"/>
    <w:bookmarkStart w:name="z37" w:id="31"/>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(қызметкерлерінің) тізбесі:</w:t>
      </w:r>
    </w:p>
    <w:bookmarkEnd w:id="31"/>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p>
      <w:pPr>
        <w:spacing w:after="0"/>
        <w:ind w:left="0"/>
        <w:jc w:val="both"/>
      </w:pPr>
      <w:r>
        <w:rPr>
          <w:rFonts w:ascii="Times New Roman"/>
          <w:b w:val="false"/>
          <w:i w:val="false"/>
          <w:color w:val="000000"/>
          <w:sz w:val="28"/>
        </w:rPr>
        <w:t>
      4) кеңес.</w:t>
      </w:r>
    </w:p>
    <w:bookmarkStart w:name="z38" w:id="32"/>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бөлімшелері (қызметкерлері) арасындағы рәсімдердің (іс қимылдардың) кезеңділігін сипаттау:</w:t>
      </w:r>
    </w:p>
    <w:bookmarkEnd w:id="32"/>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оларды тіркеуді жүзеге асырады – 15 минут;</w:t>
      </w:r>
    </w:p>
    <w:p>
      <w:pPr>
        <w:spacing w:after="0"/>
        <w:ind w:left="0"/>
        <w:jc w:val="both"/>
      </w:pPr>
      <w:r>
        <w:rPr>
          <w:rFonts w:ascii="Times New Roman"/>
          <w:b w:val="false"/>
          <w:i w:val="false"/>
          <w:color w:val="000000"/>
          <w:sz w:val="28"/>
        </w:rPr>
        <w:t>
      2) көрсетілетін қызметті берушінің басшысы құжаттармен танысады және жауапты орындаушыны анықтайды – 1 сағат;</w:t>
      </w:r>
    </w:p>
    <w:p>
      <w:pPr>
        <w:spacing w:after="0"/>
        <w:ind w:left="0"/>
        <w:jc w:val="both"/>
      </w:pPr>
      <w:r>
        <w:rPr>
          <w:rFonts w:ascii="Times New Roman"/>
          <w:b w:val="false"/>
          <w:i w:val="false"/>
          <w:color w:val="000000"/>
          <w:sz w:val="28"/>
        </w:rPr>
        <w:t>
      3) көрсетілетін қызметті берушінің жауапты орындаушысы көрсетілген құжаттардың толықтығын тексереді, құжаттарды материалдармен бірге өңірлік үйлестіру кеңесіне (бұдан әрі – кеңес) қарастыру үшін тапсырады – 7 жұмыс күні, не бас тарту туралы дәлелді жауапты ұсынады – 2 жұмыс күні.</w:t>
      </w:r>
    </w:p>
    <w:p>
      <w:pPr>
        <w:spacing w:after="0"/>
        <w:ind w:left="0"/>
        <w:jc w:val="both"/>
      </w:pPr>
      <w:r>
        <w:rPr>
          <w:rFonts w:ascii="Times New Roman"/>
          <w:b w:val="false"/>
          <w:i w:val="false"/>
          <w:color w:val="000000"/>
          <w:sz w:val="28"/>
        </w:rPr>
        <w:t>
      4) кеңес көрсетілетін қызметті алушының бағдарлама жобасын қарастырады, хаттаманы жауапты орындаушыға береді – 3 жұмыс күні;</w:t>
      </w:r>
    </w:p>
    <w:p>
      <w:pPr>
        <w:spacing w:after="0"/>
        <w:ind w:left="0"/>
        <w:jc w:val="both"/>
      </w:pPr>
      <w:r>
        <w:rPr>
          <w:rFonts w:ascii="Times New Roman"/>
          <w:b w:val="false"/>
          <w:i w:val="false"/>
          <w:color w:val="000000"/>
          <w:sz w:val="28"/>
        </w:rPr>
        <w:t>
      5) көрсетілетін қызметті берушінің жауапты орындаушысы мемлекеттік қызмет көрсетудің нәтижесін дайындайды – 30 минут;</w:t>
      </w:r>
    </w:p>
    <w:p>
      <w:pPr>
        <w:spacing w:after="0"/>
        <w:ind w:left="0"/>
        <w:jc w:val="both"/>
      </w:pPr>
      <w:r>
        <w:rPr>
          <w:rFonts w:ascii="Times New Roman"/>
          <w:b w:val="false"/>
          <w:i w:val="false"/>
          <w:color w:val="000000"/>
          <w:sz w:val="28"/>
        </w:rPr>
        <w:t>
      6) көрсетілетін қызметті берушінің басшысы мемлекеттік қызмет көрсетудің нәтижесіне қол қояды – 1 сағат;</w:t>
      </w:r>
    </w:p>
    <w:p>
      <w:pPr>
        <w:spacing w:after="0"/>
        <w:ind w:left="0"/>
        <w:jc w:val="both"/>
      </w:pPr>
      <w:r>
        <w:rPr>
          <w:rFonts w:ascii="Times New Roman"/>
          <w:b w:val="false"/>
          <w:i w:val="false"/>
          <w:color w:val="000000"/>
          <w:sz w:val="28"/>
        </w:rPr>
        <w:t>
      7) көрсетілетін қызметті берушінің кеңсе қызметкері көрсетілетін қызметті алушыға мемлекеттік қызмет көрсетудің нәтижесін жолдайды – 20 минут.</w:t>
      </w:r>
    </w:p>
    <w:bookmarkStart w:name="z39" w:id="33"/>
    <w:p>
      <w:pPr>
        <w:spacing w:after="0"/>
        <w:ind w:left="0"/>
        <w:jc w:val="left"/>
      </w:pPr>
      <w:r>
        <w:rPr>
          <w:rFonts w:ascii="Times New Roman"/>
          <w:b/>
          <w:i w:val="false"/>
          <w:color w:val="000000"/>
        </w:rPr>
        <w:t xml:space="preserve"> 4. Мемлекеттік қызмет көрсету процессінде ақпараттық жүйелерді пайдалану тәртібін сипаттау</w:t>
      </w:r>
    </w:p>
    <w:bookmarkEnd w:id="33"/>
    <w:bookmarkStart w:name="z40" w:id="34"/>
    <w:p>
      <w:pPr>
        <w:spacing w:after="0"/>
        <w:ind w:left="0"/>
        <w:jc w:val="both"/>
      </w:pPr>
      <w:r>
        <w:rPr>
          <w:rFonts w:ascii="Times New Roman"/>
          <w:b w:val="false"/>
          <w:i w:val="false"/>
          <w:color w:val="000000"/>
          <w:sz w:val="28"/>
        </w:rPr>
        <w:t>
      9. Портал арқылы мемлекеттік қызмет көрсеткен кезде көрсетілетін қызметті беруші мен көрсетілетін қызметті алушы рәсімдерінің (іс-қимылдарының) кезеңділігін және жүгіну тәртібін сипаттау:</w:t>
      </w:r>
    </w:p>
    <w:bookmarkEnd w:id="34"/>
    <w:p>
      <w:pPr>
        <w:spacing w:after="0"/>
        <w:ind w:left="0"/>
        <w:jc w:val="both"/>
      </w:pPr>
      <w:r>
        <w:rPr>
          <w:rFonts w:ascii="Times New Roman"/>
          <w:b w:val="false"/>
          <w:i w:val="false"/>
          <w:color w:val="000000"/>
          <w:sz w:val="28"/>
        </w:rPr>
        <w:t xml:space="preserve">
      көрсетілетін қызметті алушы порталға көрсетілетін қызметті алушының электрондық цифрлік қолтаңбамен (бұдан әрі – ЭЦҚ) куәландырылған электрондық құжат нысанында,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өтінімді ұсынады.</w:t>
      </w:r>
    </w:p>
    <w:p>
      <w:pPr>
        <w:spacing w:after="0"/>
        <w:ind w:left="0"/>
        <w:jc w:val="both"/>
      </w:pPr>
      <w:r>
        <w:rPr>
          <w:rFonts w:ascii="Times New Roman"/>
          <w:b w:val="false"/>
          <w:i w:val="false"/>
          <w:color w:val="000000"/>
          <w:sz w:val="28"/>
        </w:rPr>
        <w:t>
      Көрсетілетін қызметті алушы порталда жеке сәйкестендіру нөмірі (бұдан әрі – ЖСН) және бизнес-сәйкестендіру нөмірі (бұдан әрі – БСН), сондай-ақ пароль арқылы тіркеуді іске асырады (порталда тіркелмеген көрсетілетін қызметті алушылар үшін іске асырылады);</w:t>
      </w:r>
    </w:p>
    <w:p>
      <w:pPr>
        <w:spacing w:after="0"/>
        <w:ind w:left="0"/>
        <w:jc w:val="both"/>
      </w:pPr>
      <w:r>
        <w:rPr>
          <w:rFonts w:ascii="Times New Roman"/>
          <w:b w:val="false"/>
          <w:i w:val="false"/>
          <w:color w:val="000000"/>
          <w:sz w:val="28"/>
        </w:rPr>
        <w:t>
      1-процесс – көрсетілетін қызметті алушының мемлекеттік қызметті алу үшін порталда ЖСН/БСН және паролін енгізу үрдісі (авторизациялау үрдісі);</w:t>
      </w:r>
    </w:p>
    <w:p>
      <w:pPr>
        <w:spacing w:after="0"/>
        <w:ind w:left="0"/>
        <w:jc w:val="both"/>
      </w:pPr>
      <w:r>
        <w:rPr>
          <w:rFonts w:ascii="Times New Roman"/>
          <w:b w:val="false"/>
          <w:i w:val="false"/>
          <w:color w:val="000000"/>
          <w:sz w:val="28"/>
        </w:rPr>
        <w:t>
      1-шарт – порталда ЖСН/БСН және пароль арқылы тіркелген көрсетілетін қызметті алушы туралы деректердің түпнұсқалылығын тексеру;</w:t>
      </w:r>
    </w:p>
    <w:p>
      <w:pPr>
        <w:spacing w:after="0"/>
        <w:ind w:left="0"/>
        <w:jc w:val="both"/>
      </w:pPr>
      <w:r>
        <w:rPr>
          <w:rFonts w:ascii="Times New Roman"/>
          <w:b w:val="false"/>
          <w:i w:val="false"/>
          <w:color w:val="000000"/>
          <w:sz w:val="28"/>
        </w:rPr>
        <w:t>
      2-процесс – порталмен көрсетілетін қызметті алушының деректерінде бар бұзушылықтармен байланысты авторизациялаудан бас тарту туралы хабарлама қалыптастыру;</w:t>
      </w:r>
    </w:p>
    <w:p>
      <w:pPr>
        <w:spacing w:after="0"/>
        <w:ind w:left="0"/>
        <w:jc w:val="both"/>
      </w:pPr>
      <w:r>
        <w:rPr>
          <w:rFonts w:ascii="Times New Roman"/>
          <w:b w:val="false"/>
          <w:i w:val="false"/>
          <w:color w:val="000000"/>
          <w:sz w:val="28"/>
        </w:rPr>
        <w:t xml:space="preserve">
      3-процесс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таңдап алуы, мемлекеттік қызмет көрсету үшін сауал түрін экранға шығару және құрылымымен форматтық талаптарын ескере отырып, сауал түріне электрондық түрдегі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бекітумен көрсетілетін қызметті алушының үлгілерді толтыруы (деректерді енгізу), сондай-ақ сауалды куәландыру (қол қою) үшін көрсетілетін қызметті алушының ЭЦҚ тіркеу куәлігін таңдап алуы;</w:t>
      </w:r>
    </w:p>
    <w:p>
      <w:pPr>
        <w:spacing w:after="0"/>
        <w:ind w:left="0"/>
        <w:jc w:val="both"/>
      </w:pPr>
      <w:r>
        <w:rPr>
          <w:rFonts w:ascii="Times New Roman"/>
          <w:b w:val="false"/>
          <w:i w:val="false"/>
          <w:color w:val="000000"/>
          <w:sz w:val="28"/>
        </w:rPr>
        <w:t>
      2-шарт – порталда ЭЦҚ қолданыс мерзімін және қайта шақыртып алынған (жойылған) тіркеу куәліктерінің тізімінде жоқ екендігін, сондай-ақ сәйкестендіру деректерінің (сауалда көрсетілген ЖСН/БСН және ЭЦҚ көрсетілген ЖСН/БСН арасында) сәйкестігін тексеру;</w:t>
      </w:r>
    </w:p>
    <w:p>
      <w:pPr>
        <w:spacing w:after="0"/>
        <w:ind w:left="0"/>
        <w:jc w:val="both"/>
      </w:pPr>
      <w:r>
        <w:rPr>
          <w:rFonts w:ascii="Times New Roman"/>
          <w:b w:val="false"/>
          <w:i w:val="false"/>
          <w:color w:val="000000"/>
          <w:sz w:val="28"/>
        </w:rPr>
        <w:t>
      4-процесс– көрсетілетін қызметті алушының ЭЦҚ түпнұсқалығының расталмауына байланысты сұратып отырған қызметтен бас тарту туралы хабарлама қалыптастыру;</w:t>
      </w:r>
    </w:p>
    <w:p>
      <w:pPr>
        <w:spacing w:after="0"/>
        <w:ind w:left="0"/>
        <w:jc w:val="both"/>
      </w:pPr>
      <w:r>
        <w:rPr>
          <w:rFonts w:ascii="Times New Roman"/>
          <w:b w:val="false"/>
          <w:i w:val="false"/>
          <w:color w:val="000000"/>
          <w:sz w:val="28"/>
        </w:rPr>
        <w:t>
      5-процесс – көрсетілетін қызметті берушімен сұрау салуды өңдеу үшін "электрондық үкімет" өңірлік шлюздің автоматтандырылған жұмыс орнында "электрондық үкімет" шлюзі арқылы көрсетілетін қызметті алушының ЭЦҚ куәландырылған (қол қойылған) электрондық құжатты (көрсетілетін қызметті алушының сұрау салуын) жолдау;</w:t>
      </w:r>
    </w:p>
    <w:p>
      <w:pPr>
        <w:spacing w:after="0"/>
        <w:ind w:left="0"/>
        <w:jc w:val="both"/>
      </w:pPr>
      <w:r>
        <w:rPr>
          <w:rFonts w:ascii="Times New Roman"/>
          <w:b w:val="false"/>
          <w:i w:val="false"/>
          <w:color w:val="000000"/>
          <w:sz w:val="28"/>
        </w:rPr>
        <w:t xml:space="preserve">
      6-процесс –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қарастырылған көрсетілетін қызметті берушінің рәсімдері (іс-қимылдары);</w:t>
      </w:r>
    </w:p>
    <w:p>
      <w:pPr>
        <w:spacing w:after="0"/>
        <w:ind w:left="0"/>
        <w:jc w:val="both"/>
      </w:pPr>
      <w:r>
        <w:rPr>
          <w:rFonts w:ascii="Times New Roman"/>
          <w:b w:val="false"/>
          <w:i w:val="false"/>
          <w:color w:val="000000"/>
          <w:sz w:val="28"/>
        </w:rPr>
        <w:t>
      7-процесс – көрсетілетін қызметті алушымен мемлекеттік көрсетілетін қызметтің нәтижесін алу.</w:t>
      </w:r>
    </w:p>
    <w:p>
      <w:pPr>
        <w:spacing w:after="0"/>
        <w:ind w:left="0"/>
        <w:jc w:val="both"/>
      </w:pPr>
      <w:r>
        <w:rPr>
          <w:rFonts w:ascii="Times New Roman"/>
          <w:b w:val="false"/>
          <w:i w:val="false"/>
          <w:color w:val="000000"/>
          <w:sz w:val="28"/>
        </w:rPr>
        <w:t xml:space="preserve">
      Портал арқылы мемлекеттік қызмет көрсетуге тартылған ақпараттық жүйелердің функционалдық өзара әрекет етуінің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реттілігі, көрсетілетін қызметті берушінің толық сипаттамасы құрылымдық бөлімшелерінің (қызметкерлерінің) өзара іс-қимылдарының, сондай-ақ мемлекеттік қызмет көрсету процесінде ақпараттық жүйелерді пайдалану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"Бизнетің жол картасы – 2020" бизнесті қолдау мен дамытудың мемлекеттік бағдарламасы шеңберінде өндірістік (индустриялық) инфрақұрылымды дамыту бойынша қолдау көрсету" мемлекеттік көрсетілетін қызмет регламентіне 1-қосымша</w:t>
            </w:r>
          </w:p>
        </w:tc>
      </w:tr>
    </w:tbl>
    <w:bookmarkStart w:name="z42" w:id="35"/>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функционалдық өзара әрекет етуінің диаграммасы</w:t>
      </w:r>
    </w:p>
    <w:bookmarkEnd w:id="35"/>
    <w:p>
      <w:pPr>
        <w:spacing w:after="0"/>
        <w:ind w:left="0"/>
        <w:jc w:val="left"/>
      </w:pPr>
      <w:r>
        <w:br/>
      </w:r>
    </w:p>
    <w:p>
      <w:pPr>
        <w:spacing w:after="0"/>
        <w:ind w:left="0"/>
        <w:jc w:val="both"/>
      </w:pPr>
      <w:r>
        <w:drawing>
          <wp:inline distT="0" distB="0" distL="0" distR="0">
            <wp:extent cx="7810500" cy="285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85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Қысқартылған сөздерді ашып жазу:</w:t>
      </w:r>
    </w:p>
    <w:p>
      <w:pPr>
        <w:spacing w:after="0"/>
        <w:ind w:left="0"/>
        <w:jc w:val="both"/>
      </w:pPr>
      <w:r>
        <w:rPr>
          <w:rFonts w:ascii="Times New Roman"/>
          <w:b w:val="false"/>
          <w:i w:val="false"/>
          <w:color w:val="000000"/>
          <w:sz w:val="28"/>
        </w:rPr>
        <w:t>
      Портал – www.egov.kz "электрондық үкімет" веб-порталы.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 - 2020" бизнесті қолдау мен дамытудың мемлекеттік бағдарламасы шеңберінде өндірістік (индустриялық) инфрақұрылымды дамыту бойынша қолдау көрсету" 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4" w:id="36"/>
    <w:p>
      <w:pPr>
        <w:spacing w:after="0"/>
        <w:ind w:left="0"/>
        <w:jc w:val="left"/>
      </w:pPr>
      <w:r>
        <w:rPr>
          <w:rFonts w:ascii="Times New Roman"/>
          <w:b/>
          <w:i w:val="false"/>
          <w:color w:val="000000"/>
        </w:rPr>
        <w:t xml:space="preserve"> "Бизнестің жол картасы - 2020" бизнесті қолдау мен дамытудың мемлекеттік бағдарламасы шеңберінде өндірістік (индустриялық) инфрақұрылымды дамыту бойынша қолдау көрсету" мемлекеттік қызмет көрсетудің бизнес-процестерінің анықтамалығы</w:t>
      </w:r>
    </w:p>
    <w:bookmarkEnd w:id="36"/>
    <w:p>
      <w:pPr>
        <w:spacing w:after="0"/>
        <w:ind w:left="0"/>
        <w:jc w:val="left"/>
      </w:pPr>
      <w:r>
        <w:br/>
      </w:r>
    </w:p>
    <w:p>
      <w:pPr>
        <w:spacing w:after="0"/>
        <w:ind w:left="0"/>
        <w:jc w:val="both"/>
      </w:pPr>
      <w:r>
        <w:drawing>
          <wp:inline distT="0" distB="0" distL="0" distR="0">
            <wp:extent cx="7810500" cy="292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292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42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2019 жылғы 29 тамыздағы</w:t>
            </w:r>
            <w:r>
              <w:br/>
            </w:r>
            <w:r>
              <w:rPr>
                <w:rFonts w:ascii="Times New Roman"/>
                <w:b w:val="false"/>
                <w:i w:val="false"/>
                <w:color w:val="000000"/>
                <w:sz w:val="20"/>
              </w:rPr>
              <w:t>№ А-9/410 қаулысына</w:t>
            </w:r>
            <w:r>
              <w:br/>
            </w:r>
            <w:r>
              <w:rPr>
                <w:rFonts w:ascii="Times New Roman"/>
                <w:b w:val="false"/>
                <w:i w:val="false"/>
                <w:color w:val="000000"/>
                <w:sz w:val="20"/>
              </w:rPr>
              <w:t>қосымша</w:t>
            </w:r>
          </w:p>
        </w:tc>
      </w:tr>
    </w:tbl>
    <w:bookmarkStart w:name="z46" w:id="37"/>
    <w:p>
      <w:pPr>
        <w:spacing w:after="0"/>
        <w:ind w:left="0"/>
        <w:jc w:val="left"/>
      </w:pPr>
      <w:r>
        <w:rPr>
          <w:rFonts w:ascii="Times New Roman"/>
          <w:b/>
          <w:i w:val="false"/>
          <w:color w:val="000000"/>
        </w:rPr>
        <w:t xml:space="preserve"> Ақмолы облысы әкімдігінің күші жойылды деп танылған қаулыларының тізбесі</w:t>
      </w:r>
    </w:p>
    <w:bookmarkEnd w:id="37"/>
    <w:bookmarkStart w:name="z47" w:id="38"/>
    <w:p>
      <w:pPr>
        <w:spacing w:after="0"/>
        <w:ind w:left="0"/>
        <w:jc w:val="both"/>
      </w:pPr>
      <w:r>
        <w:rPr>
          <w:rFonts w:ascii="Times New Roman"/>
          <w:b w:val="false"/>
          <w:i w:val="false"/>
          <w:color w:val="000000"/>
          <w:sz w:val="28"/>
        </w:rPr>
        <w:t xml:space="preserve">
      1. "Кәсіпкерлік саласындағы мемлекеттік көрсетілетін қызметтер регламенттерін бекіту туралы" 2015 жылғы 15 маусымдағы № А-6/274 (Нормативтік құқықтық актілерді мемлекеттік тіркеу тізілімінде </w:t>
      </w:r>
      <w:r>
        <w:rPr>
          <w:rFonts w:ascii="Times New Roman"/>
          <w:b w:val="false"/>
          <w:i w:val="false"/>
          <w:color w:val="000000"/>
          <w:sz w:val="28"/>
        </w:rPr>
        <w:t>№ 4883</w:t>
      </w:r>
      <w:r>
        <w:rPr>
          <w:rFonts w:ascii="Times New Roman"/>
          <w:b w:val="false"/>
          <w:i w:val="false"/>
          <w:color w:val="000000"/>
          <w:sz w:val="28"/>
        </w:rPr>
        <w:t xml:space="preserve"> болып тіркелген 2015 жылғы 29 шілдеде "Әділет" ақпараттық-құқықтық жүйесінде жарияланған);</w:t>
      </w:r>
    </w:p>
    <w:bookmarkEnd w:id="38"/>
    <w:bookmarkStart w:name="z48" w:id="39"/>
    <w:p>
      <w:pPr>
        <w:spacing w:after="0"/>
        <w:ind w:left="0"/>
        <w:jc w:val="both"/>
      </w:pPr>
      <w:r>
        <w:rPr>
          <w:rFonts w:ascii="Times New Roman"/>
          <w:b w:val="false"/>
          <w:i w:val="false"/>
          <w:color w:val="000000"/>
          <w:sz w:val="28"/>
        </w:rPr>
        <w:t xml:space="preserve">
      2. "Кәсіпкерлік саласындағы мемлекеттік көрсетілетін қызметтер регламенттерін бекіту туралы" Ақмола облысы әкімдігінің 2015 жылғы 15 маусымдағы № А-6/274 қаулысына өзгерістер енгізу туралы" 2016 жылғы 20 сәуірдегі № А-5/181 (Нормативтік құқықтық актілерді мемлекеттік тіркеу тізілімінде </w:t>
      </w:r>
      <w:r>
        <w:rPr>
          <w:rFonts w:ascii="Times New Roman"/>
          <w:b w:val="false"/>
          <w:i w:val="false"/>
          <w:color w:val="000000"/>
          <w:sz w:val="28"/>
        </w:rPr>
        <w:t>№ 5381</w:t>
      </w:r>
      <w:r>
        <w:rPr>
          <w:rFonts w:ascii="Times New Roman"/>
          <w:b w:val="false"/>
          <w:i w:val="false"/>
          <w:color w:val="000000"/>
          <w:sz w:val="28"/>
        </w:rPr>
        <w:t xml:space="preserve"> болып тіркелген 2016 жылғы 13 маусымда "Әділет" ақпараттық-құқықтық жүйесінде жарияланған);</w:t>
      </w:r>
    </w:p>
    <w:bookmarkEnd w:id="39"/>
    <w:bookmarkStart w:name="z49" w:id="40"/>
    <w:p>
      <w:pPr>
        <w:spacing w:after="0"/>
        <w:ind w:left="0"/>
        <w:jc w:val="both"/>
      </w:pPr>
      <w:r>
        <w:rPr>
          <w:rFonts w:ascii="Times New Roman"/>
          <w:b w:val="false"/>
          <w:i w:val="false"/>
          <w:color w:val="000000"/>
          <w:sz w:val="28"/>
        </w:rPr>
        <w:t xml:space="preserve">
      3. "Кәсіпкерлік саласындағы мемлекеттік көрсетілетін қызметтер регламенттерін бекіту туралы" Ақмола облысы әкімдігінің 2015 жылғы 15 маусымдағы № А-6/274 қаулысына өзгерістер енгізу туралы" 2016 жылғы 9 қыркүйектегі № А-10/434 (Нормативтік құқықтық актілерді мемлекеттік тіркеу тізілімінде </w:t>
      </w:r>
      <w:r>
        <w:rPr>
          <w:rFonts w:ascii="Times New Roman"/>
          <w:b w:val="false"/>
          <w:i w:val="false"/>
          <w:color w:val="000000"/>
          <w:sz w:val="28"/>
        </w:rPr>
        <w:t>№ 5572</w:t>
      </w:r>
      <w:r>
        <w:rPr>
          <w:rFonts w:ascii="Times New Roman"/>
          <w:b w:val="false"/>
          <w:i w:val="false"/>
          <w:color w:val="000000"/>
          <w:sz w:val="28"/>
        </w:rPr>
        <w:t xml:space="preserve"> болып тіркелген 2016 жылғы 21 қазанда "Әділет" ақпараттық-құқықтық жүйесінде жарияланған);</w:t>
      </w:r>
    </w:p>
    <w:bookmarkEnd w:id="40"/>
    <w:bookmarkStart w:name="z50" w:id="41"/>
    <w:p>
      <w:pPr>
        <w:spacing w:after="0"/>
        <w:ind w:left="0"/>
        <w:jc w:val="both"/>
      </w:pPr>
      <w:r>
        <w:rPr>
          <w:rFonts w:ascii="Times New Roman"/>
          <w:b w:val="false"/>
          <w:i w:val="false"/>
          <w:color w:val="000000"/>
          <w:sz w:val="28"/>
        </w:rPr>
        <w:t xml:space="preserve">
      4. "Кәсіпкерлік саласындағы мемлекеттік көрсетілетін қызметтер регламенттерін бекіту туралы" Ақмола облысы әкімдігінің 2015 жылғы 15 маусымдағы № А-6/274 қаулысына өзгерістер енгізу туралы" 2017 жылғы 20 қыркүйектегі № А-10/413 (Нормативтік құқықтық актілерді мемлекеттік тіркеу тізілімінде </w:t>
      </w:r>
      <w:r>
        <w:rPr>
          <w:rFonts w:ascii="Times New Roman"/>
          <w:b w:val="false"/>
          <w:i w:val="false"/>
          <w:color w:val="000000"/>
          <w:sz w:val="28"/>
        </w:rPr>
        <w:t>№ 6119</w:t>
      </w:r>
      <w:r>
        <w:rPr>
          <w:rFonts w:ascii="Times New Roman"/>
          <w:b w:val="false"/>
          <w:i w:val="false"/>
          <w:color w:val="000000"/>
          <w:sz w:val="28"/>
        </w:rPr>
        <w:t xml:space="preserve"> болып тіркелген 2017 жылғы 24 қазанда "Әділет" ақпараттық-құқықтық жүйесінде жарияланған).</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