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6e9b" w14:textId="74d6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 бекіту туралы" Ақмола облысы әкімдігінің 2015 жылғы 4 қыркүйектегі № А-9/416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13 тамыздағы № А-8/380 қаулысы. Ақмола облысының Әділет департаментінде 2019 жылғы 21 тамызда № 7329 болып тіркелді. Күші жойылды - Ақмола облысы әкімдігінің 2019 жылғы 1 қарашадағы № А-11/527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01.11.2019 </w:t>
      </w:r>
      <w:r>
        <w:rPr>
          <w:rFonts w:ascii="Times New Roman"/>
          <w:b w:val="false"/>
          <w:i w:val="false"/>
          <w:color w:val="ff0000"/>
          <w:sz w:val="28"/>
        </w:rPr>
        <w:t>№ А-11 /527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 бекіту туралы" 2015 жылғы 4 қыркүйектегі № А-9/416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5003 болып тіркелген, 2015 жылғы 20 қазанда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 және элиталық тұқымдар, бiрiншi, екiншi және үшiншi көбейтілген тұқым өндiрушiлердi, тұқым өткізушілерді аттестаттау" мемлекеттiк көрсетілетін қызмет регламенті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қызметі (бұдан әрі – мемлекеттік көрсетілетін қызмет) "Ақмола облысының ауыл шаруашылығы басқармасы" мемлекеттік мекемесімен көрсетіледі (бұдан әрі – көрсетілетін қызметті беруші).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корпорация" коммерциялық емес акционерлік қоғамы (бұдан әрі – Мемлекеттік корпорация) арқылы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веб-порталы: www.e.gov.kz (бұдан әрі – портал) арқылы жүзеге асырылады.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немесе қағаз түрінде.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аттестаттау туралы куәлік немесе Қазақстан Республикасы Ауыл шаруашылығы министрінің 2015 жылғы 6 мамырдағы № 4-2/416 бұйрығымен бекітілген "Бірегей және элиталық тұқымдар, бiрiншi, екiншi және үшiншi көбейтілген тұқым өндiрушiлердi, тұқым өткізушілерді аттестаттау" (Нормативтік құқықтық актілерді мемлекеттік тіркеу тізілімінде № 11777 болып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дәлелді бас тарту болып табылады.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жүзеге асырады, "Е-лицензиялау" мемлекеттік деректер базасы" ақпараттық жүйесінде (бұдан әрі – "Е-лицензиялау" МДБ АЖ) тіркеуді жүргізеді – 20 минут;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келіп түскен құжаттарды қарайды және жауапты орындаушыны анықтайды – 1 сағат;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аттестаттау комиссиясына жолдайды – 2 жұмыс күні;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тексереді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жеріне бару арқылы көрсетілетін қызметті алушыны қолданыстағы заңнаманың талаптарына сәйкестілік мәніне тексеруді жүргізеді – 6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алушынының тексеру нәтижесі бойынша тексеру актісін құрастырады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қараудың, сондай-ақ тексеру актісінің қорытындысы бойынша куәлік беру немесе аттестаттау туралы куәлікті беруден бас тарту туралы шешім қабылдайды, ол хаттамамен ресімделеді – 1 жұмыс күні;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бірегей тұқымдардың өндірушілеріне, элиталық-тұқым шаруашылығының, тұқым шаруашылығының, тұқым өткізушілеріне куәлік беру туралы қаулының жобасын немесе куәлік беруден дәлелді бас тартудың жобасын дайындайды – 1 жұмыс күні;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 әкімдігі бірегей тұқымдар өндірушінің, элиталық-тұқым шаруашылығының, тұқым шаруашылығының, тұқым өткізушінің мәртебесін көрсетілетін қызметті алушыға беру туралы қаулы қабылдайды – 3 жұмыс күні;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"Е-лицензиялау" МДБ АЖ арқылы аттестаттау туралы куәлікке немесе куәлік беруден дәлелді бас тартуға қол қояды – 1 сағат;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аттестаттау туралы куәлікті немесе куәлік беруден дәлелді бас тартуды береді – 20 минут.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рәсімнің (іс-қимылдың) орындалуына негіз болатын мемлекеттік қызметті көрсету бойынша рәсімнің (іс-қимылдың) нәтижесі: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аттестаттау комиссиясына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 ұсынылған құжаттардың толықтығын тексереді, тұрғылықты жеріне бару арқылы көрсетілетін қызметті алушыны сәйкестілік мәніне тексереді, тексеру актісін құрастырады, хаттама ресімдейді;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 әкімдігі қаулысының немесе дәлелді бас тартудың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 әкімдігінің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аттестаттау туралы куәлікке немесе дәлелді бас тартуға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аттестаттау туралы куәлікті немесе дәлелді бас тартуды беру.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ету тәртібін сипаттау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қатысатын, көрсетілетін қызметті берушінің құрылымдық бөлімшелерінің (қызметкерлерінің) тізбесі: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 әкімдігі.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рәсімдердің (іс-қимылдардың) ұзақтығын көрсете отырып, құрылымдық бөлімшелердің (қызметкерлердің) арасындағы рәсімдердің (іс-қимылдардың) кезеңділігін сипаттау: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жүзеге асырады, "Е-лицензиялау" МДБ АЖ тіркеуді жүргізеді – 20 минут;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келіп түскен құжаттарды қарайды және жауапты орындаушыны анықтайды – 1 сағат;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аттестаттау комиссиясына жолдайды – 2 жұмыс күні;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тексереді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жеріне бару арқылы көрсетілетін қызметті алушыны қолданыстағы заңнаманың талаптарына сәйкестілік мәніне тексеруді жүргізеді – 6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алушынының тексеру нәтижесі бойынша тексеру актісін құрастырады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қараудың, сондай-ақ тексеру актісінің қорытындысы бойынша куәлік беру немесе аттестаттау туралы куәлікті беруден бас тарту туралы шешім қабылдайды, ол хаттамамен ресімделеді – 1 жұмыс күні;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бірегей тұқымдардың өндірушілеріне, элиталық-тұқым шаруашылығының, тұқым шаруашылығының, тұқым өткізушілеріне куәлік беру туралы қаулының жобасын немесе куәлік беруден дәлелді бас тартудың жобасын дайындайды – 1 жұмыс күні;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 әкімдігі бірегей тұқымдар өндірушінің, элиталық-тұқым шаруашылығының, тұқым шаруашылығының, тұқым өткізушінің мәртебесін көрсетілетін қызметті алушыға беру туралы қаулы қабылдайды – 3 жұмыс күні;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"Е-лицензиялау" МДБ АЖ арқылы аттестаттау туралы куәлікке немесе куәлік беруден дәлелді бас тартуға қол қояды – 1 сағат;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аттестаттау туралы куәлікті немесе куәлік беруден дәлелді бас тартуды береді – 20 минут.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және (немесе) басқа да көрсетілетін қызметті берушілермен өзара іс-қимыл тәртібін, сондай-ақ ақпараттық жүйелерді пайдалану тәртібін сипаттау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 сипаттау, көрсетілетін қызметті берушімен сауалды өңдеу ұзақтығы: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корпорацияның қызметкері ұсынылған құжаттарды тексереді, көрсетілетін қызметті алушының өтінішін қабылдайды және тіркейді, құжаттардын қабылданған күні мен уақытын көрсету арқылы құжаттарды қабылдағаны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емес топтамасы ұсынылған жағдайда, Мемлекеттік корпорацияның қызметкері құжаттарды қабылдаудан бас тартады және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рәсімдері (іс 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корпорацияның қызметкері тиісті құжаттарды қабылдағаны туралы қолхатта көрсетілген мерзімде көрсетілетін қызметті берушіге көрсетілетін мемлекеттік қызметтің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қабылдау күні мемлекеттік қызметті көрсету мерзiмiне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көрсетілетін қызметті берушіге құжаттар топтамасын тапсыру үшін күтудің рұқсат етілген ең ұзақ уақыты – 15 минуттан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қызмет көрсетудің рұқсат етілген ең ұзақ уақыты – 20 минуттан аспайды.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портал арқылы көрсеткен кезде көрсетілетін қызметті беруші мен көрсетілетін қызметті алушының рәсімдерінің (іс-қимылдарының) кезеңділігін және жүгіну тәртібін сипаттау: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 және бизнес-сәйкестендіру нөмірі (бұдан әрі – БСН), сондай-ақ пароль арқылы тіркеуді жүзеге асырады (порталда тіркелмеген көрсетілетін қызметті алушылар үшін жүзеге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қызметті алу үшін көрсетілетін қызметті алушының порталда ЖСН/БСН және паролін енгізу процесі (авторизация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ЖСН/БСН және пароль арқылы тіркелген көрсетілетін қызметті алушы туралы деректердің түпнұсқалылығын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көрсетілетін қызметті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қолтаңбасын (бұдан әрі – ЭЦҚ)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түпнұсқалығының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берушімен сауалды өңдеу үшін автоматтандырылған жұмыс орнында өңірлік "электрондық үкімет" шлюзі арқылы ЭЦҚ куәландырылған (қойылған) (көрсетілетін қызметті алушының сауалы) электрондық құжатын "электрондық үкімет" шлюзі арқылы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"Е-лицензиялау" МДБ АЖ қалыптастырған мемлекеттік қызметті көрсету нәтижесін алу. Электрондық құжат көрсетілетін қызметті берушінің басшысының ЭЦҚ қолдану арқылы қалыптасады.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қатысатын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(қызметкерлерінің) өзара әрекетінің, рәсімдер (іс-қимылдар) кезеңділігінің толық сипаттамасы, сондай-ақ мемлекеттік қызмет көрсету процесінде басқа да көрсетілетін қызметті берушілермен және (немесе) Мемлекеттік корпорациямен өзара әрекет етудің тәртібін және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регламентіне 1-қосымша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қатысатын ақпараттық жүйелердің функционалдық өзара әрекет етуінің диаграммасы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регламентіне 2-қосымша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 және элиталық тұқымдар, бірінші, екінші, және үшінші көбейтілген тұқым өндірушілерді, тұқым өткізушілерді аттестаттау" мемлекеттік қызмет көрсетудің бизнес-процесстерінің анықтамалығы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