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b74a2" w14:textId="fdb7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Ақталған адамға куәлік беру" мемлекеттік көрсетілетін қызмет регламентін бекіту туралы" Ақмола облысы әкімдігінің 2016 жылғы 4 ақпандағы № А-2/49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26 шілдедегі № А-8/353 қаулысы. Ақмола облысының Әділет департаментінде 2019 жылғы 5 тамызда № 7310 болып тіркелді. Күші жойылды - Ақмола облысы әкімдігінің 2020 жылғы 3 ақпандағы № А-2/42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Ақмола облысы әкімдігінің 03.02.2020 </w:t>
      </w:r>
      <w:r>
        <w:rPr>
          <w:rFonts w:ascii="Times New Roman"/>
          <w:b w:val="false"/>
          <w:i w:val="false"/>
          <w:color w:val="ff0000"/>
          <w:sz w:val="28"/>
        </w:rPr>
        <w:t>№ А-2/42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қызметтер туралы" 2013 жылғы 15 сәуірдегі Заңдарына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"Ақталған адамға куәлік беру" мемлекеттік көрсетілетін қызмет регламентін бекіту туралы" Ақмола облысы әкімдігінің 2016 жылғы 4 ақпандағы № А-2/49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5280 болып тіркелген, 2016 жылғы 17 наурызда "Әділет" ақпараттық-құқықтық жүйесінде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"Ақталған адамға куәлік беру" мемлекеттік көрсетілетін қызмет регламенті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Қ.М. Ыдырысовқа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Қ.Ыдырысов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А-8/353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А-2/49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"Ақталған адамға куәлік беру" мемлекеттік көрсетілетін қызмет регламенті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"Ақталған адамға куәлік беру" мемлекеттік көрсетілетін қызмет (бұдан әрі – мемлекеттік көрсетілетін қызмет) аудандардың, Көкшетау және Степногорск қалаларының жұмыспен қамту және әлеуметтік бағдарламалар бөлімдерімен (бұдан әрі – көрсетілетін қызметті беруші) көрсетіледі.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көрсетілетін қызмет нәтижесін беру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"Ақталған адамға бірыңғай үлгідегі куәлік беру қағидаларын, ақталған адамның куәлігінің үлгісін бекіту және "Саяси қуғын-сүргінге ұшырап ақталған адамдарды куәлікпен қамтамасыз ету тәртібі туралы" Қазақстан Республикасы Министрлер Кабинетінің 1993 жылғы 22 қазандағы № 1055 қаулысының күші жойылды деп тану туралы" Қазақстан Республикасы Үкіметінің 2015 жылғы 2 сәуірдегі № 184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нысан бойынша куәлік немесе оның телнұсқасы мемлекеттік көрсетілетін қызметтің нәтижесі болып табылады.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 – қағаз түрінде.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әрекет тәртібін сипаттау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Денсаулық сақтау және әлеуметтік даму министрінің 2015 жылғы 28 сәуірдегі № 279 бұйрығымен бекітілген "Ақталған адамға куәлік беру" мемлекеттік көрсетілетін қызмет стандартының (Нормативтік құқықтық актілерді мемлекеттік тіркеу тізілімінде № 11342 болып тіркелген)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алушымен (немесе нотариалдық расталған сенімхаты бойынша оның өкілімен) ұсынылған құжаттар, мемлекеттік көрсетілетін қызмет жөніндегі рәсімді (әрекет) бастау үшін негіз болып табылады.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көрсетілетін қызмет процесінің құрамына кіретін әрбір рәсімнің (әрекет) мазмұны, оны әрбір құрылымдық бөлімшелердің бөлінісінде орындаудың ұзақтығы: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 құжаттарды қабылдауды және тіркеуді жүзеге асырады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құжаттарды қарайды және жауапты орындаушыны анықтайды– 1 –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ақталған адамның куәлігін немесе оның телнұсқасын рәсімдейді және басшыға қол қоюға жолдайды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басшы ақталған адамның куәлігіне немесе оның телнұсқасына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кеңсенің қызметкері мемлекеттік көрсетілетін қызметтің нәтижесін тіркейді және береді – 15 минут.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 (әрекет) орындауды бастау үшін негіз болып табылатын мемлекеттік қызметті көрсету бойынша рәсімнің (әрекет) нәтижесі: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жауапты орындаушыны белгілеу;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ақталған адамның куәлігін немесе оның телнұсқасын даярлау;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ақталған адамның куәлігіне немесе оның телнұсқасына қол қою;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куәлікті берудің есеп журналына белгі қоя отырып, мемлекеттік көрсетілетін қызмет нәтижесін беру.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өзара әрекет тәртібін сипаттау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көрсетілетін қызмет процесіне қатысатын көрсетілетін қызметті берушінің құрылымдық бөлімшелерінің (қызметкерлерінің) тізбесі: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(әрекет) ұзақтығын көрсете отырып, құрылымдық бөлімшелер (қызметкерлер) арасындағы рәсімдердің (әрекет) кезеңділігін сипаттау: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кеңсенің қызметкері құжаттарды қабылдауды және тіркеуді жүзеге асырады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басшы құжаттарды қарайды және жауапты орындаушыны анықтайды – 1 –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 құжаттарды қарайды және ақталған адамның куәлігін немесе оның телнұсқасын рәсімдейді және басшыға қол қоюға жолдайды – 2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басшы ақталған адамның куәлігіне немесе оның телнұсқасына қол қояды – 1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кеңсенің қызметкері мемлекеттік көрсетілетін қызметтің нәтижесін тіркейді және береді – 15 минут.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 Мемлекеттік корпорациямен және (немесе) өзге көрсетілетін қызметті берушілермен өзара әрекет тәртібін сипаттау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корпорацияға және (немесе) өзге көрсетілетін қызметті берушілерге жүгіну тәртібін сипаттау, көрсетілетін қызметті алушының сұранысын өңдеудің ұзақтығы: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1-процесс – Мемлекеттік корпорацияның қызметкері ұсынылған құжаттарды тексереді, көрсетілетін қызметті алушының өтінішін қабылдайды және тіркейді, тіркеу күнін, құжаттарды қабылдаған адамның тегі мен аты-жөнін көрсете отырып, үзбелі талонын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1-шарт –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құжаттардың толық емес топтамасы ұсынылған жағдайда, мемлекеттік корпорацияның қызметкері 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құжаттарды қабылдаудан бас тарту туралы қолхатты береді;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2-процесс –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5-тармағында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қарастыралған көрсетілетін қызметті берушінің рәсімдері (әрекеттері);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3-процесс - Мемлекеттік корпорацияның қызметкері үзбелі талонында көрсетілген мерзімде көрсетілетін қызметті алушыға мемлекеттік көрсетілетін қызметтің дайын нәтижесін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корпорацияға жүгінген кезде құжаттарды қабылдау күні мемлекеттік қызмет көрсету мерзіміне кірмейді.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Құжаттардың топтамасын тапсыру үшін күтудің рұқсат етілген ен ұзақ уақыты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алушыға қызмет көрсетудің рұқсат етілген ен ұзақ уақыты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қызметті көрсету процесінде көрсетілетін қызметті берушінің құрылымдық бөлімшелерінің (қызметкерлерінің) өзара әрекетінің рәсімдер (әрекеттер), кезенділігінің толық сипаттаумасы, сондай-ақ мемлекеттік қызмет көрсету процесінде басқа да көрсетілетін қызметті берушілермен және (немесе) Мемлекеттік корпорациямен өзара әрекет етудің тәртібін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"Ақталған адамға куәлік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"Ақталған адамға куәлік беру" мемлекеттік қызмет көрсетудің бизнес-процестерінің анықтамалығы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1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