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b6de" w14:textId="ef9b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тізбесін және 1 литрге (килограмға, грамға, данаға)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17 шілдедегі № А-8/331 қаулысы. Ақмола облысының Әділет департаментінде 2019 жылғы 25 шілдеде № 7291 болып тіркелді. Күші жойылды - Ақмола облысы әкімдігінің 2020 жылғы 19 маусымдағы № А-6/322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19.06.2020 </w:t>
      </w:r>
      <w:r>
        <w:rPr>
          <w:rFonts w:ascii="Times New Roman"/>
          <w:b w:val="false"/>
          <w:i w:val="false"/>
          <w:color w:val="ff0000"/>
          <w:sz w:val="28"/>
        </w:rPr>
        <w:t>№ А-6/322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13717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 түрлерінің тізбесін және 1 литрге (килограмға, грамға, данаға)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"Өсімдіктерді қорғау құралдарының субсидияланатын түрлерінің тізбесі мен 1 бірлікке (литр, килограмм) берілетін субсидия нормаларын бекіту туралы" Ақмола облысы әкімдігінің 2017 жылғы 12 шілдедегі № А-7/306 қаулысының (Нормативтік құқықтық актілерді мемлекеттік тіркеу тізілімінде № 6025 болып тіркелген, 2017 жылдың 26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"Өсімдіктерді қорғау құралдарының субсидияланатын түрлерінің тізбесі мен 1 бірлікке (литр, килограмм) берілетін субсидия нормаларын бекіту туралы" Ақмола облысы әкімдігінің 2017 жылғы 12 шілдедегі № А-7/306 қаулысына өзгеріс енгізу туралы" Акмола облысы әкімдігінің 2018 жылғы 25 шілдедегі № А-8/331 (Нормативтік құқықтық актілерді мемлекеттік тіркеу тізілімінде № 6741 болып тіркелген, 2018 жылғы 7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литрге (килограмм, грамға, данаға) берілетін субсидия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8704"/>
        <w:gridCol w:w="2467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зат және гербицидтер тобы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Гербицидінің тектестің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500 г/л диметиламин, калий және натрий тұзы түрінде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МЦПАқышқылы, калий және натрий тұзы түріндегі қоспасы, 300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дикамбо оксим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диметиламин тұзы түріндегі, 344 г/л + дикамба , 120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г/л + дикамба, 124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2,4-Ддиметиламин тұзы, 720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қышқыл, 500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қышқыл, 300 г/л + флорасулам, 5,35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2,4-Дқышқыл, 410 г/л + клопиралид, 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қышқыл, 410 г/л + флорасулам, 7,4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қышқыл, 452,42 г/л + флорасулам, 6,25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қышқыл, 550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344 г/л + дикамба, 120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300 г/л + флорасулам, 3,7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420 г/л + дикамба қышқылының 2 этилгексилді эфирі, 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90 г/л + күрделі эфир түріндегі 2,4-Д қышқыл, 510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 этилгексилдіэфирі, 500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564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564 г/л + метсульфурон-метил, 600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564 г/л + триасульфурон,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қышқылының 2-этилгексилді эфирі, 600 г/л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720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850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905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950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2-этилгексилді эфирі, 500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тұзы, 12,5%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тұзы түріндегі глифосат, 540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глифосат, 360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ПАССАТ,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ЖОЙКЫН МЕГА, 60%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1875,0 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г/л + дикват, 35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түріндегі глифосат, 700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720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қышқылы, 22,2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МСРА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 гликоль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мефенпир-диэтил(антидот), 250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майлы-сулы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 ерітіндісі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нано-эмульсия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суланатын ұнтақ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суланатын ұнтақ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суспензиялы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құрғақағынды суспензия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-метил, 70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құрғақағынды суспензия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ағынды суспензия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құрғақағынды суспензия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құрғақағынды суспензия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құрғақағынды суспензия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құрғақағынды суспензия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майлы-сулы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майлы-сулы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майлы-сулы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нафталь ангидриді (антидот), 125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майлы-сулы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30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аз ұшатын эфирлер 2, 4 - 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САЛЬСА,сулы- дисперленген түйіршіктер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л/г –литр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–грамға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кг/г – килограмға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–грамға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қосарлы мақсаттағы мемлекеттік тіркемесі бар және гербицид және десикант ретінде пайдаланылатын препараттар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препаратты тіркеу мерзімі 21.10.2019 жылға дейін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