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f14a" w14:textId="cbdf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қызметтер регламенттерін бекіту туралы" Ақмола облысы әкімдігінің 2017 жылғы 28 желтоқсандағы № А-1/610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16 шілдедегі № А-7/326 қаулысы. Ақмола облысының Әділет департаментінде 2019 жылғы 22 шілдеде № 7284 болып тіркелді. Күші жойылды - Ақмола облысы әкімдігінің 2020 жылғы 5 ақпандағы № А-2/48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05.02.2020 </w:t>
      </w:r>
      <w:r>
        <w:rPr>
          <w:rFonts w:ascii="Times New Roman"/>
          <w:b w:val="false"/>
          <w:i w:val="false"/>
          <w:color w:val="ff0000"/>
          <w:sz w:val="28"/>
        </w:rPr>
        <w:t>№ А-2/48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Start w:name="z2" w:id="0"/>
    <w:p>
      <w:pPr>
        <w:spacing w:after="0"/>
        <w:ind w:left="0"/>
        <w:jc w:val="both"/>
      </w:pPr>
      <w:r>
        <w:rPr>
          <w:rFonts w:ascii="Times New Roman"/>
          <w:b w:val="false"/>
          <w:i w:val="false"/>
          <w:color w:val="000000"/>
          <w:sz w:val="28"/>
        </w:rPr>
        <w:t xml:space="preserve">
      1. Ақмола облысы әкімдігінің "Дене шынықтыру және спорт саласындағы мемлекеттік қызметтер регламенттерін бекіту туралы" 2017 жылғы 28 желтоқсандағы № А-1/610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6360 болып тіркелген, 2018 жылғы 1 ақпанда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 Мысырәлімоваға жүктелсін.</w:t>
      </w:r>
    </w:p>
    <w:bookmarkEnd w:id="3"/>
    <w:bookmarkStart w:name="z6"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16 шілдедегі</w:t>
            </w:r>
            <w:r>
              <w:br/>
            </w:r>
            <w:r>
              <w:rPr>
                <w:rFonts w:ascii="Times New Roman"/>
                <w:b w:val="false"/>
                <w:i w:val="false"/>
                <w:color w:val="000000"/>
                <w:sz w:val="20"/>
              </w:rPr>
              <w:t>№ А-7/326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А-1/610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көрсетілетін қызметі (бұдан әрі – мемлекеттік көрсетілетін қызмет) "Ақмола облысы дене шынықтыру және спорт басқармасы" мемлекеттік мекемесімен (бұдан әрі – көрсетілетін қызметті беруші) көрсетіледі.</w:t>
      </w:r>
    </w:p>
    <w:bookmarkEnd w:id="7"/>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Мемлекекеттік корпорация) арқылы жүзеге асырылады.</w:t>
      </w:r>
    </w:p>
    <w:bookmarkStart w:name="z11" w:id="8"/>
    <w:p>
      <w:pPr>
        <w:spacing w:after="0"/>
        <w:ind w:left="0"/>
        <w:jc w:val="both"/>
      </w:pPr>
      <w:r>
        <w:rPr>
          <w:rFonts w:ascii="Times New Roman"/>
          <w:b w:val="false"/>
          <w:i w:val="false"/>
          <w:color w:val="000000"/>
          <w:sz w:val="28"/>
        </w:rPr>
        <w:t>
      2. Мемлекеттік көрсетілетін қызмет көрсету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(бұдан әрі – бұйрық жобасы) немесе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стандартының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9"/>
    <w:p>
      <w:pPr>
        <w:spacing w:after="0"/>
        <w:ind w:left="0"/>
        <w:jc w:val="both"/>
      </w:pPr>
      <w:r>
        <w:rPr>
          <w:rFonts w:ascii="Times New Roman"/>
          <w:b w:val="false"/>
          <w:i w:val="false"/>
          <w:color w:val="000000"/>
          <w:sz w:val="28"/>
        </w:rPr>
        <w:t>
      Мемлекеттік көрсетілетін қызмет көрсету нәтижесін ұсыну нысаны: қағаз түрінде.</w:t>
      </w:r>
    </w:p>
    <w:bookmarkStart w:name="z13"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 үшін негіз көрсетілетін қызметті берушінің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қодаухатта қоса берілген құжаттармен қабылдауы болып табылады.</w:t>
      </w:r>
    </w:p>
    <w:bookmarkEnd w:id="11"/>
    <w:bookmarkStart w:name="z15"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спорт мектептеріне және спорт мектептерінің бөлімшелеріне "мамандандырылған" деген мәртебе беру туралы бұйрықтың жобасын немесе мемлекеттік қызметті көрсетуден бас тарту туралы дәлелді жауапты дайындайды – 28 күнтізбелік күн;</w:t>
      </w:r>
    </w:p>
    <w:p>
      <w:pPr>
        <w:spacing w:after="0"/>
        <w:ind w:left="0"/>
        <w:jc w:val="both"/>
      </w:pPr>
      <w:r>
        <w:rPr>
          <w:rFonts w:ascii="Times New Roman"/>
          <w:b w:val="false"/>
          <w:i w:val="false"/>
          <w:color w:val="000000"/>
          <w:sz w:val="28"/>
        </w:rPr>
        <w:t>
      4) көрсетілетін қызметті берушінің басшысы спорт мектептеріне және спорт мектептерінің бөлімшелеріне "мамандандырылған" деген мәртебе беру туралы бұйрықтың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спорт мектептеріне және спорт мектептерінің бөлімшелеріне "мамандандырылған" деген мәртебе беру туралы бұйрықтың көшірмесін немесе мемлекеттік қызметті көрсетуден бас тарту туралы дәлелді жауабын береді – 15 минут.</w:t>
      </w:r>
    </w:p>
    <w:bookmarkStart w:name="z16" w:id="13"/>
    <w:p>
      <w:pPr>
        <w:spacing w:after="0"/>
        <w:ind w:left="0"/>
        <w:jc w:val="both"/>
      </w:pPr>
      <w:r>
        <w:rPr>
          <w:rFonts w:ascii="Times New Roman"/>
          <w:b w:val="false"/>
          <w:i w:val="false"/>
          <w:color w:val="000000"/>
          <w:sz w:val="28"/>
        </w:rPr>
        <w:t>
      6. Келесі рәсімді (іс – қимылды) орындауды бастау үшін негіз болатын мемлекеттік қызметті көрсету бойынша рәсімнің (іс – қимылдың) нәтижесі:</w:t>
      </w:r>
    </w:p>
    <w:bookmarkEnd w:id="13"/>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бұйрықтың жобасы немесе бас тарту туралы дәлелді жауабы;</w:t>
      </w:r>
    </w:p>
    <w:p>
      <w:pPr>
        <w:spacing w:after="0"/>
        <w:ind w:left="0"/>
        <w:jc w:val="both"/>
      </w:pPr>
      <w:r>
        <w:rPr>
          <w:rFonts w:ascii="Times New Roman"/>
          <w:b w:val="false"/>
          <w:i w:val="false"/>
          <w:color w:val="000000"/>
          <w:sz w:val="28"/>
        </w:rPr>
        <w:t>
      4) бұйрықтың жобасына немесе бас тарту туралы дәлелді жауабына қол қою;</w:t>
      </w:r>
    </w:p>
    <w:p>
      <w:pPr>
        <w:spacing w:after="0"/>
        <w:ind w:left="0"/>
        <w:jc w:val="both"/>
      </w:pPr>
      <w:r>
        <w:rPr>
          <w:rFonts w:ascii="Times New Roman"/>
          <w:b w:val="false"/>
          <w:i w:val="false"/>
          <w:color w:val="000000"/>
          <w:sz w:val="28"/>
        </w:rPr>
        <w:t>
      5) бұйрықтың көшірмесін немесе бас тарту туралы дәлелді жауабын беру.</w:t>
      </w:r>
    </w:p>
    <w:bookmarkStart w:name="z17"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9" w:id="16"/>
    <w:p>
      <w:pPr>
        <w:spacing w:after="0"/>
        <w:ind w:left="0"/>
        <w:jc w:val="both"/>
      </w:pPr>
      <w:r>
        <w:rPr>
          <w:rFonts w:ascii="Times New Roman"/>
          <w:b w:val="false"/>
          <w:i w:val="false"/>
          <w:color w:val="000000"/>
          <w:sz w:val="28"/>
        </w:rPr>
        <w:t>
      8. Әрбір рәсімнің (іс – қимылдың) ұзақтығын көрсете отырып, құрылымдық бөлімшелер (қызметкерлер) арасындағы рәсімдердің (іс – қимылдардың) реттілігін сипаттау:</w:t>
      </w:r>
    </w:p>
    <w:bookmarkEnd w:id="1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спорт мектептеріне және спорт мектептерінің бөлімшелеріне "мамандандырылған" деген мәртебе беру туралы бұйрықтың жобасын немесе мемлекеттік қызметті көрсетуден бас тарту туралы дәлелді жауапты дайындайды – 28 күнтізбелік күн;</w:t>
      </w:r>
    </w:p>
    <w:p>
      <w:pPr>
        <w:spacing w:after="0"/>
        <w:ind w:left="0"/>
        <w:jc w:val="both"/>
      </w:pPr>
      <w:r>
        <w:rPr>
          <w:rFonts w:ascii="Times New Roman"/>
          <w:b w:val="false"/>
          <w:i w:val="false"/>
          <w:color w:val="000000"/>
          <w:sz w:val="28"/>
        </w:rPr>
        <w:t>
      4) көрсетілетін қызметті берушінің басшысы спорт мектептеріне және спорт мектептерінің бөлімшелеріне "мамандандырылған" деген мәртебе беру туралы бұйрықтың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спорт мектептеріне және спорт мектептерінің бөлімшелеріне "мамандандырылған" деген мәртебе беру туралы бұйрықтың көшірмесін немесе мемлекеттік қызметті көрсетуден бас тарту туралы дәлелді жауабын береді – 15 минут.</w:t>
      </w:r>
    </w:p>
    <w:bookmarkStart w:name="z20" w:id="17"/>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басқа да қызмет көрсетушілермен өзара байланыс тәртібінің сипаттамасы</w:t>
      </w:r>
    </w:p>
    <w:bookmarkEnd w:id="17"/>
    <w:bookmarkStart w:name="z21" w:id="18"/>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18"/>
    <w:p>
      <w:pPr>
        <w:spacing w:after="0"/>
        <w:ind w:left="0"/>
        <w:jc w:val="both"/>
      </w:pPr>
      <w:r>
        <w:rPr>
          <w:rFonts w:ascii="Times New Roman"/>
          <w:b w:val="false"/>
          <w:i w:val="false"/>
          <w:color w:val="000000"/>
          <w:sz w:val="28"/>
        </w:rPr>
        <w:t>
      1 – 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қабылдаудың күні мен уақыты көрсетілген қолхат береді.</w:t>
      </w:r>
    </w:p>
    <w:p>
      <w:pPr>
        <w:spacing w:after="0"/>
        <w:ind w:left="0"/>
        <w:jc w:val="both"/>
      </w:pPr>
      <w:r>
        <w:rPr>
          <w:rFonts w:ascii="Times New Roman"/>
          <w:b w:val="false"/>
          <w:i w:val="false"/>
          <w:color w:val="000000"/>
          <w:sz w:val="28"/>
        </w:rPr>
        <w:t xml:space="preserve">
      1 – 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 процесс – осы регламеттің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көрсетілетін қызметті берушінің рәсімдері (әрекеттері);</w:t>
      </w:r>
    </w:p>
    <w:p>
      <w:pPr>
        <w:spacing w:after="0"/>
        <w:ind w:left="0"/>
        <w:jc w:val="both"/>
      </w:pPr>
      <w:r>
        <w:rPr>
          <w:rFonts w:ascii="Times New Roman"/>
          <w:b w:val="false"/>
          <w:i w:val="false"/>
          <w:color w:val="000000"/>
          <w:sz w:val="28"/>
        </w:rPr>
        <w:t>
      3 – процесс – Мемлекеттік корпорация қызметкері тиісті құжаттарды қабылдау туралы қолхатта көрсетілген мерзімде көрсетілетін қызмет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Құжаттар топтамасын Мемлекеттік корпарацияға тапсыру үшін рұқсат етілетін ең ұзақ күту уақыты – 15 минут.</w:t>
      </w:r>
    </w:p>
    <w:p>
      <w:pPr>
        <w:spacing w:after="0"/>
        <w:ind w:left="0"/>
        <w:jc w:val="both"/>
      </w:pPr>
      <w:r>
        <w:rPr>
          <w:rFonts w:ascii="Times New Roman"/>
          <w:b w:val="false"/>
          <w:i w:val="false"/>
          <w:color w:val="000000"/>
          <w:sz w:val="28"/>
        </w:rPr>
        <w:t>
      Мемлекеттік корпорацияға жүгінген кезде рұқсат етілетін ең ұзақ қызмет көрсету уақыты – 15 минут.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 үкімет" шлюзі арқылы алады.</w:t>
      </w:r>
    </w:p>
    <w:bookmarkStart w:name="z22" w:id="19"/>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w:t>
            </w:r>
            <w:r>
              <w:br/>
            </w:r>
            <w:r>
              <w:rPr>
                <w:rFonts w:ascii="Times New Roman"/>
                <w:b w:val="false"/>
                <w:i w:val="false"/>
                <w:color w:val="000000"/>
                <w:sz w:val="20"/>
              </w:rPr>
              <w:t>мектептерінің 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4" w:id="20"/>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қызмет көрсетудің бизнес-процестерінің анықтамалығы</w:t>
      </w:r>
    </w:p>
    <w:bookmarkEnd w:id="20"/>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16 шілдедегі</w:t>
            </w:r>
            <w:r>
              <w:br/>
            </w:r>
            <w:r>
              <w:rPr>
                <w:rFonts w:ascii="Times New Roman"/>
                <w:b w:val="false"/>
                <w:i w:val="false"/>
                <w:color w:val="000000"/>
                <w:sz w:val="20"/>
              </w:rPr>
              <w:t>№ А-7/326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А-1/610 қаулысымен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 Жалпы ережелер</w:t>
      </w:r>
    </w:p>
    <w:bookmarkEnd w:id="22"/>
    <w:bookmarkStart w:name="z28" w:id="23"/>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қызметі (бұдан әрі – мемлекеттік көрсетілетін қызмет) "Ақмола облысы дене шынықтыру және спорт басқармасы" мемлекеттік мекемесімен, аудандардың, Көкшетау және Степногорск қалаларының дене шынықтыру және спорт бөлімдерімен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"Азаматтарға арналған үкімет" мемлекеттік корпорациясы" коммерциялық емес акционерлік қоғамы (бұдан әрі – Мемлекекеттік корпорация) арқылы жүзеге асырылады.</w:t>
      </w:r>
    </w:p>
    <w:bookmarkStart w:name="z29" w:id="24"/>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24"/>
    <w:bookmarkStart w:name="z30" w:id="25"/>
    <w:p>
      <w:pPr>
        <w:spacing w:after="0"/>
        <w:ind w:left="0"/>
        <w:jc w:val="both"/>
      </w:pPr>
      <w:r>
        <w:rPr>
          <w:rFonts w:ascii="Times New Roman"/>
          <w:b w:val="false"/>
          <w:i w:val="false"/>
          <w:color w:val="000000"/>
          <w:sz w:val="28"/>
        </w:rPr>
        <w:t>
      3. Мемлекеттік көрсетілетін қызметті көрсету нәтижесі болып табылады:</w:t>
      </w:r>
    </w:p>
    <w:bookmarkEnd w:id="25"/>
    <w:p>
      <w:pPr>
        <w:spacing w:after="0"/>
        <w:ind w:left="0"/>
        <w:jc w:val="both"/>
      </w:pPr>
      <w:r>
        <w:rPr>
          <w:rFonts w:ascii="Times New Roman"/>
          <w:b w:val="false"/>
          <w:i w:val="false"/>
          <w:color w:val="000000"/>
          <w:sz w:val="28"/>
        </w:rPr>
        <w:t xml:space="preserve">
      1 – кезең: мемлекеттік көрсетілетін қызметті көрсету бойынша оң нәтиже немесе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стандартының (бұдан әрі – Стандарт) </w:t>
      </w:r>
      <w:r>
        <w:rPr>
          <w:rFonts w:ascii="Times New Roman"/>
          <w:b w:val="false"/>
          <w:i w:val="false"/>
          <w:color w:val="000000"/>
          <w:sz w:val="28"/>
        </w:rPr>
        <w:t>10 – 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2 – кезең: тұрғын үйге меншік құқығын растайтын құжат.</w:t>
      </w:r>
    </w:p>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31"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32" w:id="2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 көрсетілетін қызметті берушінің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қабылдауы болып табылады.</w:t>
      </w:r>
    </w:p>
    <w:bookmarkEnd w:id="27"/>
    <w:bookmarkStart w:name="z33" w:id="2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оның орындалу ұзақтығы:</w:t>
      </w:r>
    </w:p>
    <w:bookmarkEnd w:id="28"/>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тұрғын үйді беру туралы шешімнің жобасын немесе мемлекеттік қызметті көрсетуден бас тарту туралы дәлелді жауапты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тұрғын үйді беру туралы шешімнің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тұрғын үйді беру туралы шешімді немесе мемлекеттік қызмет көрсетуден бас тарту туралы дәлелді жауабын береді – 15 минут.</w:t>
      </w:r>
    </w:p>
    <w:p>
      <w:pPr>
        <w:spacing w:after="0"/>
        <w:ind w:left="0"/>
        <w:jc w:val="both"/>
      </w:pPr>
      <w:r>
        <w:rPr>
          <w:rFonts w:ascii="Times New Roman"/>
          <w:b w:val="false"/>
          <w:i w:val="false"/>
          <w:color w:val="000000"/>
          <w:sz w:val="28"/>
        </w:rPr>
        <w:t>
      2 – кезең:</w:t>
      </w:r>
    </w:p>
    <w:p>
      <w:pPr>
        <w:spacing w:after="0"/>
        <w:ind w:left="0"/>
        <w:jc w:val="both"/>
      </w:pPr>
      <w:r>
        <w:rPr>
          <w:rFonts w:ascii="Times New Roman"/>
          <w:b w:val="false"/>
          <w:i w:val="false"/>
          <w:color w:val="000000"/>
          <w:sz w:val="28"/>
        </w:rPr>
        <w:t>
      1) көрсетілетін қызметті берушінің жауапты орындаушысы тұрғын үйді беру туралы шешім шығарылғаннан кейін ағымдағы нысаналы трансферттер бойынша өтінімді дене шынықтыру және спорт саласындағы өкілетті органға (бұдан әрі – өкілетті орган) жолдайды – 10 жұмыс күні;</w:t>
      </w:r>
    </w:p>
    <w:p>
      <w:pPr>
        <w:spacing w:after="0"/>
        <w:ind w:left="0"/>
        <w:jc w:val="both"/>
      </w:pPr>
      <w:r>
        <w:rPr>
          <w:rFonts w:ascii="Times New Roman"/>
          <w:b w:val="false"/>
          <w:i w:val="false"/>
          <w:color w:val="000000"/>
          <w:sz w:val="28"/>
        </w:rPr>
        <w:t>
      2) көрсетілетін қызметті берушінің басшысы өкілетті органмен ағымдағы нысаналы трансферттердің нәтижелері туралы келісім жасайды – 2 ай және 10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мемлекеттік сатып алу бойынша конкурстық рәсімдерді жүзеге асырады – 2 ай;</w:t>
      </w:r>
    </w:p>
    <w:p>
      <w:pPr>
        <w:spacing w:after="0"/>
        <w:ind w:left="0"/>
        <w:jc w:val="both"/>
      </w:pPr>
      <w:r>
        <w:rPr>
          <w:rFonts w:ascii="Times New Roman"/>
          <w:b w:val="false"/>
          <w:i w:val="false"/>
          <w:color w:val="000000"/>
          <w:sz w:val="28"/>
        </w:rPr>
        <w:t>
      4) көрсетілетін қызметті берушінің жауапты орындаушысы тұрғын үйге көрсетілетін қызметті алушының меншік құқығын рәсімдейді – 1 ай;</w:t>
      </w:r>
    </w:p>
    <w:p>
      <w:pPr>
        <w:spacing w:after="0"/>
        <w:ind w:left="0"/>
        <w:jc w:val="both"/>
      </w:pPr>
      <w:r>
        <w:rPr>
          <w:rFonts w:ascii="Times New Roman"/>
          <w:b w:val="false"/>
          <w:i w:val="false"/>
          <w:color w:val="000000"/>
          <w:sz w:val="28"/>
        </w:rPr>
        <w:t>
      5) көрсетілген қызметті берушінің кеңсе қызметкері көрсетілетін қызметті алушыға тұрғын үйге меншік құқығын растайтын құжатты береді – 15 минут.</w:t>
      </w:r>
    </w:p>
    <w:bookmarkStart w:name="z34"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9"/>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тұрғын үй ұсыну немесе мемлекеттік қызмет көрсетуден бас тарту туралы шешім;</w:t>
      </w:r>
    </w:p>
    <w:p>
      <w:pPr>
        <w:spacing w:after="0"/>
        <w:ind w:left="0"/>
        <w:jc w:val="both"/>
      </w:pPr>
      <w:r>
        <w:rPr>
          <w:rFonts w:ascii="Times New Roman"/>
          <w:b w:val="false"/>
          <w:i w:val="false"/>
          <w:color w:val="000000"/>
          <w:sz w:val="28"/>
        </w:rPr>
        <w:t>
      4) тұрғын үй ұсыну немесе мемлекеттік қызмет көрсетуден бас тарту туралы шешімге қол қою;</w:t>
      </w:r>
    </w:p>
    <w:p>
      <w:pPr>
        <w:spacing w:after="0"/>
        <w:ind w:left="0"/>
        <w:jc w:val="both"/>
      </w:pPr>
      <w:r>
        <w:rPr>
          <w:rFonts w:ascii="Times New Roman"/>
          <w:b w:val="false"/>
          <w:i w:val="false"/>
          <w:color w:val="000000"/>
          <w:sz w:val="28"/>
        </w:rPr>
        <w:t>
      5) тұрғын үй ұсыну немесе мемлекеттік қызмет көрсетуден бас тарту туралы шешімді беру.</w:t>
      </w:r>
    </w:p>
    <w:p>
      <w:pPr>
        <w:spacing w:after="0"/>
        <w:ind w:left="0"/>
        <w:jc w:val="both"/>
      </w:pPr>
      <w:r>
        <w:rPr>
          <w:rFonts w:ascii="Times New Roman"/>
          <w:b w:val="false"/>
          <w:i w:val="false"/>
          <w:color w:val="000000"/>
          <w:sz w:val="28"/>
        </w:rPr>
        <w:t>
      2 – кезең:</w:t>
      </w:r>
    </w:p>
    <w:p>
      <w:pPr>
        <w:spacing w:after="0"/>
        <w:ind w:left="0"/>
        <w:jc w:val="both"/>
      </w:pPr>
      <w:r>
        <w:rPr>
          <w:rFonts w:ascii="Times New Roman"/>
          <w:b w:val="false"/>
          <w:i w:val="false"/>
          <w:color w:val="000000"/>
          <w:sz w:val="28"/>
        </w:rPr>
        <w:t>
      1) ағымдағы нысаналы трансферттер бойынша өтінім;</w:t>
      </w:r>
    </w:p>
    <w:p>
      <w:pPr>
        <w:spacing w:after="0"/>
        <w:ind w:left="0"/>
        <w:jc w:val="both"/>
      </w:pPr>
      <w:r>
        <w:rPr>
          <w:rFonts w:ascii="Times New Roman"/>
          <w:b w:val="false"/>
          <w:i w:val="false"/>
          <w:color w:val="000000"/>
          <w:sz w:val="28"/>
        </w:rPr>
        <w:t>
      2) ағымдағы нысаналы трансферттердің нәтижелері туралы келісім;</w:t>
      </w:r>
    </w:p>
    <w:p>
      <w:pPr>
        <w:spacing w:after="0"/>
        <w:ind w:left="0"/>
        <w:jc w:val="both"/>
      </w:pPr>
      <w:r>
        <w:rPr>
          <w:rFonts w:ascii="Times New Roman"/>
          <w:b w:val="false"/>
          <w:i w:val="false"/>
          <w:color w:val="000000"/>
          <w:sz w:val="28"/>
        </w:rPr>
        <w:t>
      3) тұрғын үйді мемлекеттік сатып алу бойынша конкурстық рәсімдер;</w:t>
      </w:r>
    </w:p>
    <w:p>
      <w:pPr>
        <w:spacing w:after="0"/>
        <w:ind w:left="0"/>
        <w:jc w:val="both"/>
      </w:pPr>
      <w:r>
        <w:rPr>
          <w:rFonts w:ascii="Times New Roman"/>
          <w:b w:val="false"/>
          <w:i w:val="false"/>
          <w:color w:val="000000"/>
          <w:sz w:val="28"/>
        </w:rPr>
        <w:t>
      4) меншік құқығын рәсімдеу;</w:t>
      </w:r>
    </w:p>
    <w:p>
      <w:pPr>
        <w:spacing w:after="0"/>
        <w:ind w:left="0"/>
        <w:jc w:val="both"/>
      </w:pPr>
      <w:r>
        <w:rPr>
          <w:rFonts w:ascii="Times New Roman"/>
          <w:b w:val="false"/>
          <w:i w:val="false"/>
          <w:color w:val="000000"/>
          <w:sz w:val="28"/>
        </w:rPr>
        <w:t>
      5) тұрғын үйге меншік құқығын растайтын құжатты беру.</w:t>
      </w:r>
    </w:p>
    <w:bookmarkStart w:name="z35"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6"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7" w:id="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2"/>
    <w:p>
      <w:pPr>
        <w:spacing w:after="0"/>
        <w:ind w:left="0"/>
        <w:jc w:val="both"/>
      </w:pPr>
      <w:r>
        <w:rPr>
          <w:rFonts w:ascii="Times New Roman"/>
          <w:b w:val="false"/>
          <w:i w:val="false"/>
          <w:color w:val="000000"/>
          <w:sz w:val="28"/>
        </w:rPr>
        <w:t>
      1 – кезең:</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құжаттардың толықтығын тексеруді жүзеге асырады, тұрғын үйді беру туралы шешімнің жобасын немесе мемлекеттік қызметті көрсетуден бас тарту туралы дәлелді жауапты дайындайды – 5 жұмыс күні;</w:t>
      </w:r>
    </w:p>
    <w:p>
      <w:pPr>
        <w:spacing w:after="0"/>
        <w:ind w:left="0"/>
        <w:jc w:val="both"/>
      </w:pPr>
      <w:r>
        <w:rPr>
          <w:rFonts w:ascii="Times New Roman"/>
          <w:b w:val="false"/>
          <w:i w:val="false"/>
          <w:color w:val="000000"/>
          <w:sz w:val="28"/>
        </w:rPr>
        <w:t>
      4) көрсетілетін қызметті берушінің басшысы тұрғын үйді беру туралы шешімнің жобасына немесе мемлекеттік қызметті көрсетуден бас тарту туралы дәлелді жауабына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тұрғын үйді беру туралы шешімді немесе мемлекеттік қызмет көрсетуден бас тарту туралы дәлелді жауабын береді – 15 минут.</w:t>
      </w:r>
    </w:p>
    <w:p>
      <w:pPr>
        <w:spacing w:after="0"/>
        <w:ind w:left="0"/>
        <w:jc w:val="both"/>
      </w:pPr>
      <w:r>
        <w:rPr>
          <w:rFonts w:ascii="Times New Roman"/>
          <w:b w:val="false"/>
          <w:i w:val="false"/>
          <w:color w:val="000000"/>
          <w:sz w:val="28"/>
        </w:rPr>
        <w:t>
      2 – кезең:</w:t>
      </w:r>
    </w:p>
    <w:p>
      <w:pPr>
        <w:spacing w:after="0"/>
        <w:ind w:left="0"/>
        <w:jc w:val="both"/>
      </w:pPr>
      <w:r>
        <w:rPr>
          <w:rFonts w:ascii="Times New Roman"/>
          <w:b w:val="false"/>
          <w:i w:val="false"/>
          <w:color w:val="000000"/>
          <w:sz w:val="28"/>
        </w:rPr>
        <w:t>
      1) көрсетілетін қызметті берушінің жауапты орындаушысы тұрғын үйді беру туралы шешім шығарылғаннан кейін ағымдағы нысаналы трансферттер бойынша өтінімді дене шынықтыру және спорт саласындағы өкілетті органға (бұдан әрі – өкілетті орган) жолдайды – 10 жұмыс күні;</w:t>
      </w:r>
    </w:p>
    <w:p>
      <w:pPr>
        <w:spacing w:after="0"/>
        <w:ind w:left="0"/>
        <w:jc w:val="both"/>
      </w:pPr>
      <w:r>
        <w:rPr>
          <w:rFonts w:ascii="Times New Roman"/>
          <w:b w:val="false"/>
          <w:i w:val="false"/>
          <w:color w:val="000000"/>
          <w:sz w:val="28"/>
        </w:rPr>
        <w:t>
      2) көрсетілетін қызметті берушінің басшысы өкілетті органмен ағымдағы нысаналы трансферттердің нәтижелері туралы келісім жасайды – 2 ай және 10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тұрғын үйді мемлекеттік сатып алу бойынша конкурстық рәсімдерді жүзеге асырады – 2 ай;</w:t>
      </w:r>
    </w:p>
    <w:p>
      <w:pPr>
        <w:spacing w:after="0"/>
        <w:ind w:left="0"/>
        <w:jc w:val="both"/>
      </w:pPr>
      <w:r>
        <w:rPr>
          <w:rFonts w:ascii="Times New Roman"/>
          <w:b w:val="false"/>
          <w:i w:val="false"/>
          <w:color w:val="000000"/>
          <w:sz w:val="28"/>
        </w:rPr>
        <w:t>
      4) көрсетілетін қызметті берушінің жауапты орындаушысы тұрғын үйге көрсетілетін қызметті алушының меншік құқығын рәсімдейді – 1 ай;</w:t>
      </w:r>
    </w:p>
    <w:p>
      <w:pPr>
        <w:spacing w:after="0"/>
        <w:ind w:left="0"/>
        <w:jc w:val="both"/>
      </w:pPr>
      <w:r>
        <w:rPr>
          <w:rFonts w:ascii="Times New Roman"/>
          <w:b w:val="false"/>
          <w:i w:val="false"/>
          <w:color w:val="000000"/>
          <w:sz w:val="28"/>
        </w:rPr>
        <w:t>
      5) көрсетілген қызметті берушінің кеңсе қызметкері көрсетілетін қызметті алушыға тұрғын үйге меншік құқығын растайтын құжатты береді – 15 минут.</w:t>
      </w:r>
    </w:p>
    <w:bookmarkStart w:name="z38" w:id="33"/>
    <w:p>
      <w:pPr>
        <w:spacing w:after="0"/>
        <w:ind w:left="0"/>
        <w:jc w:val="left"/>
      </w:pPr>
      <w:r>
        <w:rPr>
          <w:rFonts w:ascii="Times New Roman"/>
          <w:b/>
          <w:i w:val="false"/>
          <w:color w:val="000000"/>
        </w:rPr>
        <w:t xml:space="preserve"> 4. Мемлекеттік қызмет көрсету процесінде Мемлекеттік корпорация және басқа да қызмет көрсетушілермен өзара байланыс тәртібінің сипаттамасы</w:t>
      </w:r>
    </w:p>
    <w:bookmarkEnd w:id="33"/>
    <w:bookmarkStart w:name="z39" w:id="34"/>
    <w:p>
      <w:pPr>
        <w:spacing w:after="0"/>
        <w:ind w:left="0"/>
        <w:jc w:val="both"/>
      </w:pPr>
      <w:r>
        <w:rPr>
          <w:rFonts w:ascii="Times New Roman"/>
          <w:b w:val="false"/>
          <w:i w:val="false"/>
          <w:color w:val="000000"/>
          <w:sz w:val="28"/>
        </w:rPr>
        <w:t>
      9. Мемлекеттік корпорацияға өтініш білдіру тәртібінің сипаттамасы, көрсетілетін қызметті берушінің сұрау салуын өңдеудің ұзақтығы:</w:t>
      </w:r>
    </w:p>
    <w:bookmarkEnd w:id="34"/>
    <w:p>
      <w:pPr>
        <w:spacing w:after="0"/>
        <w:ind w:left="0"/>
        <w:jc w:val="both"/>
      </w:pPr>
      <w:r>
        <w:rPr>
          <w:rFonts w:ascii="Times New Roman"/>
          <w:b w:val="false"/>
          <w:i w:val="false"/>
          <w:color w:val="000000"/>
          <w:sz w:val="28"/>
        </w:rPr>
        <w:t>
      1 – 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қабылдаудың күні мен уақыты көрсетілген қолхат береді.</w:t>
      </w:r>
    </w:p>
    <w:p>
      <w:pPr>
        <w:spacing w:after="0"/>
        <w:ind w:left="0"/>
        <w:jc w:val="both"/>
      </w:pPr>
      <w:r>
        <w:rPr>
          <w:rFonts w:ascii="Times New Roman"/>
          <w:b w:val="false"/>
          <w:i w:val="false"/>
          <w:color w:val="000000"/>
          <w:sz w:val="28"/>
        </w:rPr>
        <w:t xml:space="preserve">
      1 – 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 – процесс – осы регламеттің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көрсетілетін қызметті берушінің рәсімдері (әрекеттері);</w:t>
      </w:r>
    </w:p>
    <w:p>
      <w:pPr>
        <w:spacing w:after="0"/>
        <w:ind w:left="0"/>
        <w:jc w:val="both"/>
      </w:pPr>
      <w:r>
        <w:rPr>
          <w:rFonts w:ascii="Times New Roman"/>
          <w:b w:val="false"/>
          <w:i w:val="false"/>
          <w:color w:val="000000"/>
          <w:sz w:val="28"/>
        </w:rPr>
        <w:t>
      3 – процесс – Мемлекеттік корпорация қызметкері тиісті құжаттарды қабылдау туралы қолхатта көрсетілген мерзімде көрсетілетін қызмет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Құжаттар топтамасын Мемлекеттік корпарацияға тапсыру үшін рұқсат етілетін ең ұзақ күту уақыты – 15 минут.</w:t>
      </w:r>
    </w:p>
    <w:p>
      <w:pPr>
        <w:spacing w:after="0"/>
        <w:ind w:left="0"/>
        <w:jc w:val="both"/>
      </w:pPr>
      <w:r>
        <w:rPr>
          <w:rFonts w:ascii="Times New Roman"/>
          <w:b w:val="false"/>
          <w:i w:val="false"/>
          <w:color w:val="000000"/>
          <w:sz w:val="28"/>
        </w:rPr>
        <w:t>
      Мемлекеттік корпорацияға жүгінген кезде рұқсат етілетін ең ұзақ қызмет көрсету уақыты – 15 минут.</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 үкімет" шлюзі арқылы алады.</w:t>
      </w:r>
    </w:p>
    <w:bookmarkStart w:name="z40" w:id="3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 – ақ мемлекеттік қызмет көрсету процесінде басқа да көрсетілетін қызметті берушілермен және (немесе) Мемлекеттік корпарациямен 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 процестерінің анықтамалығында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w:t>
            </w:r>
            <w:r>
              <w:br/>
            </w:r>
            <w:r>
              <w:rPr>
                <w:rFonts w:ascii="Times New Roman"/>
                <w:b w:val="false"/>
                <w:i w:val="false"/>
                <w:color w:val="000000"/>
                <w:sz w:val="20"/>
              </w:rPr>
              <w:t>ойындарының чемпиондары мен</w:t>
            </w:r>
            <w:r>
              <w:br/>
            </w:r>
            <w:r>
              <w:rPr>
                <w:rFonts w:ascii="Times New Roman"/>
                <w:b w:val="false"/>
                <w:i w:val="false"/>
                <w:color w:val="000000"/>
                <w:sz w:val="20"/>
              </w:rPr>
              <w:t>жүлдегерлеріне тұрғын үй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2" w:id="36"/>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қызметтер бизнес-процестерінің анықтамалығы</w:t>
      </w:r>
    </w:p>
    <w:bookmarkEnd w:id="36"/>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