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3966" w14:textId="41c3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Ақмола облысы әкімдігінің 2016 жылғы 19 қаңтардағы № А-1/20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21 маусымдағы № А-6/283 қаулысы. Ақмола облысының Әділет департаментінде 2019 жылғы 1 шілдеде № 7264 болып тіркелді. Күші жойылды - Ақмола облысы әкімдігінің 2020 жылғы 26 наурыздағы № А-4/155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 Ақмола облысы әкімдігінің 2016 жылғы 19 қаңтардағы № А-1/20 (Нормативтік құқықтық актілерді мемлекеттік тіркеу тізілімінде № 5256 болып тіркелген, 2016 жылғы 26 ақпанда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21 маусымдағы</w:t>
            </w:r>
            <w:r>
              <w:br/>
            </w:r>
            <w:r>
              <w:rPr>
                <w:rFonts w:ascii="Times New Roman"/>
                <w:b w:val="false"/>
                <w:i w:val="false"/>
                <w:color w:val="000000"/>
                <w:sz w:val="20"/>
              </w:rPr>
              <w:t>№ А-6/283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19 қантардағы</w:t>
            </w:r>
            <w:r>
              <w:br/>
            </w:r>
            <w:r>
              <w:rPr>
                <w:rFonts w:ascii="Times New Roman"/>
                <w:b w:val="false"/>
                <w:i w:val="false"/>
                <w:color w:val="000000"/>
                <w:sz w:val="20"/>
              </w:rPr>
              <w:t>№ А-1/20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"Агроөнеркәсіптік кешен субъектілерінің қарыздарын кепілдендіру мен сақтандыру шеңберінде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 көрсетудің нәтижесі - субсидияны аудару туралы хабарлама не Қазақстан Республикасы Ауыл шаруашылығы министрінің міндетін атқарушысы 2015 жылғы 23 қарашадағы № 9-1/1018 бұйрығымен (Нормативтік құқықтық актілерді мемлекеттік тіркеу тізілімінде № 12523 болып тіркелген)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8"/>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алушыға Стандартын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жүйесіне тіркелген кезде көрсеткен электрондық почта мекенжайына жолданады.</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 көрсету жөніндегі рәсімдерді (іс-қимылдарды) бастау үшін негіз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көрсетілетін қызметті берушінің жауапты орындаушысы веб - порталда қарыз алушыдан ұсыныс алған күннен бастап 2 жұмыс күні ішінде мынадай</w:t>
      </w:r>
    </w:p>
    <w:p>
      <w:pPr>
        <w:spacing w:after="0"/>
        <w:ind w:left="0"/>
        <w:jc w:val="both"/>
      </w:pPr>
      <w:r>
        <w:rPr>
          <w:rFonts w:ascii="Times New Roman"/>
          <w:b w:val="false"/>
          <w:i w:val="false"/>
          <w:color w:val="000000"/>
          <w:sz w:val="28"/>
        </w:rPr>
        <w:t>
      іс-әрекеттерді жүзеге асырады:</w:t>
      </w:r>
    </w:p>
    <w:p>
      <w:pPr>
        <w:spacing w:after="0"/>
        <w:ind w:left="0"/>
        <w:jc w:val="both"/>
      </w:pPr>
      <w:r>
        <w:rPr>
          <w:rFonts w:ascii="Times New Roman"/>
          <w:b w:val="false"/>
          <w:i w:val="false"/>
          <w:color w:val="000000"/>
          <w:sz w:val="28"/>
        </w:rPr>
        <w:t>
      субсидиялаудың ақпараттық жүйесінде ұсынысты тіркеу;</w:t>
      </w:r>
    </w:p>
    <w:p>
      <w:pPr>
        <w:spacing w:after="0"/>
        <w:ind w:left="0"/>
        <w:jc w:val="both"/>
      </w:pPr>
      <w:r>
        <w:rPr>
          <w:rFonts w:ascii="Times New Roman"/>
          <w:b w:val="false"/>
          <w:i w:val="false"/>
          <w:color w:val="000000"/>
          <w:sz w:val="28"/>
        </w:rPr>
        <w:t>
      ұсыныстың субсидиялау шарттарына сәйкестігін, кепілдік беру/сақтандыру шарты талаптарының шарттарға қойылатын талаптарға сәйкестігін тексеру;</w:t>
      </w:r>
    </w:p>
    <w:p>
      <w:pPr>
        <w:spacing w:after="0"/>
        <w:ind w:left="0"/>
        <w:jc w:val="both"/>
      </w:pPr>
      <w:r>
        <w:rPr>
          <w:rFonts w:ascii="Times New Roman"/>
          <w:b w:val="false"/>
          <w:i w:val="false"/>
          <w:color w:val="000000"/>
          <w:sz w:val="28"/>
        </w:rPr>
        <w:t>
      ұсыныс бойынша шешім қабылдау және ресімдеу;</w:t>
      </w:r>
    </w:p>
    <w:p>
      <w:pPr>
        <w:spacing w:after="0"/>
        <w:ind w:left="0"/>
        <w:jc w:val="both"/>
      </w:pPr>
      <w:r>
        <w:rPr>
          <w:rFonts w:ascii="Times New Roman"/>
          <w:b w:val="false"/>
          <w:i w:val="false"/>
          <w:color w:val="000000"/>
          <w:sz w:val="28"/>
        </w:rPr>
        <w:t>
      қарыз алушыға және кепілгерге/сақтандыру ұйымына қабылданған шешім туралы автоматты түрде хабарлама жолдайды.</w:t>
      </w:r>
    </w:p>
    <w:p>
      <w:pPr>
        <w:spacing w:after="0"/>
        <w:ind w:left="0"/>
        <w:jc w:val="both"/>
      </w:pPr>
      <w:r>
        <w:rPr>
          <w:rFonts w:ascii="Times New Roman"/>
          <w:b w:val="false"/>
          <w:i w:val="false"/>
          <w:color w:val="000000"/>
          <w:sz w:val="28"/>
        </w:rPr>
        <w:t>
      2) қарыз алушы, кепілгер/сақтандыру ұйымы ұсыныс бойынша оң шешім туралы көрсетілетін қызметті берушінің хабарламасын алған күннен бастап, қарыз алушы, кепілгер/сақтандыру ұйымы және көрсетілетін қызметті беруші арасында электрондық нысанда веб-порталда субсидиялау шарты жасалады – 3 жұмыс күні;</w:t>
      </w:r>
    </w:p>
    <w:p>
      <w:pPr>
        <w:spacing w:after="0"/>
        <w:ind w:left="0"/>
        <w:jc w:val="both"/>
      </w:pPr>
      <w:r>
        <w:rPr>
          <w:rFonts w:ascii="Times New Roman"/>
          <w:b w:val="false"/>
          <w:i w:val="false"/>
          <w:color w:val="000000"/>
          <w:sz w:val="28"/>
        </w:rPr>
        <w:t>
      Қарыз алушы, кепілгер/сақтандыру ұйымы немесе көрсетілетін қызметті беруші субсидиялау шартына қол қоймаған жағдайда, көрсетілетін қызметті берушінің шешімі қабылданған күннен бастап 10 жұмыс күні ішінде көрсетілетін қызметті берушінің бұрын қабылдаған шешімінің күші жойылады.</w:t>
      </w:r>
    </w:p>
    <w:p>
      <w:pPr>
        <w:spacing w:after="0"/>
        <w:ind w:left="0"/>
        <w:jc w:val="both"/>
      </w:pPr>
      <w:r>
        <w:rPr>
          <w:rFonts w:ascii="Times New Roman"/>
          <w:b w:val="false"/>
          <w:i w:val="false"/>
          <w:color w:val="000000"/>
          <w:sz w:val="28"/>
        </w:rPr>
        <w:t>
      3) кепілгер/сақтандыру ұйымы және көрсетілетін қызметті беруші ЭЦҚ қол қойып, кепілгер/сақтандыру ұйымы субсидиялау шартына қол қойылғаннан кейін веб-порталда қарыз алушының субсидиялау кестесін қалыптастырады - 14 жұмыс күні;</w:t>
      </w:r>
    </w:p>
    <w:p>
      <w:pPr>
        <w:spacing w:after="0"/>
        <w:ind w:left="0"/>
        <w:jc w:val="both"/>
      </w:pPr>
      <w:r>
        <w:rPr>
          <w:rFonts w:ascii="Times New Roman"/>
          <w:b w:val="false"/>
          <w:i w:val="false"/>
          <w:color w:val="000000"/>
          <w:sz w:val="28"/>
        </w:rPr>
        <w:t>
      4) кепілгер/сақтандыру ұйымы ЭЦҚ пайдалана отырып веб-порталда субсидиялау өтінімін қалыптастырады;</w:t>
      </w:r>
    </w:p>
    <w:p>
      <w:pPr>
        <w:spacing w:after="0"/>
        <w:ind w:left="0"/>
        <w:jc w:val="both"/>
      </w:pPr>
      <w:r>
        <w:rPr>
          <w:rFonts w:ascii="Times New Roman"/>
          <w:b w:val="false"/>
          <w:i w:val="false"/>
          <w:color w:val="000000"/>
          <w:sz w:val="28"/>
        </w:rPr>
        <w:t>
      5) көрсетілетін қызметті берушінің жауапты орындаушысы ЭЦҚ-ны пайдалана отырып қол қою арқылы субсидиялауға өтінімді қабылдауды растайды -1 жұмыс күні;</w:t>
      </w:r>
    </w:p>
    <w:p>
      <w:pPr>
        <w:spacing w:after="0"/>
        <w:ind w:left="0"/>
        <w:jc w:val="both"/>
      </w:pPr>
      <w:r>
        <w:rPr>
          <w:rFonts w:ascii="Times New Roman"/>
          <w:b w:val="false"/>
          <w:i w:val="false"/>
          <w:color w:val="000000"/>
          <w:sz w:val="28"/>
        </w:rPr>
        <w:t>
      6) көрсетілетін қызметті берушінің бюджеттік қаржыландыру және мемлекеттік сатып алу бөлімі субсидияларды кепілгердің/сақтандыру ұйымының банктік шотына аудару үшін "Қазынашылық-Клиент" ақпараттық жүйесіне жүктелетін субсидияларды төлеуге арналған төлем тапсырмаларын субсидиялаудың ақпараттық жүйесінде қалыптастырады – 1 жұмыс күні;</w:t>
      </w:r>
    </w:p>
    <w:p>
      <w:pPr>
        <w:spacing w:after="0"/>
        <w:ind w:left="0"/>
        <w:jc w:val="both"/>
      </w:pPr>
      <w:r>
        <w:rPr>
          <w:rFonts w:ascii="Times New Roman"/>
          <w:b w:val="false"/>
          <w:i w:val="false"/>
          <w:color w:val="000000"/>
          <w:sz w:val="28"/>
        </w:rPr>
        <w:t>
      7) көрсетілетін қызметті берушінің жауапты орындаушысы субсидияның аударылғаны туралы хабарламаны электрондық құжат нысанында көрсетілетін қызметті алушының "жеке кабинетіне" жолдайды - 30 минут.</w:t>
      </w:r>
    </w:p>
    <w:bookmarkStart w:name="z14" w:id="12"/>
    <w:p>
      <w:pPr>
        <w:spacing w:after="0"/>
        <w:ind w:left="0"/>
        <w:jc w:val="both"/>
      </w:pPr>
      <w:r>
        <w:rPr>
          <w:rFonts w:ascii="Times New Roman"/>
          <w:b w:val="false"/>
          <w:i w:val="false"/>
          <w:color w:val="000000"/>
          <w:sz w:val="28"/>
        </w:rPr>
        <w:t>
      6. Төмендегі рәсімдерді (іс-қимылдарды) орындауды бастау үшін негіз болатын мемлекеттік қызмет көрсету бойынша рәсімнің (іс-қимылдың) нәтижесі:</w:t>
      </w:r>
    </w:p>
    <w:bookmarkEnd w:id="12"/>
    <w:p>
      <w:pPr>
        <w:spacing w:after="0"/>
        <w:ind w:left="0"/>
        <w:jc w:val="both"/>
      </w:pPr>
      <w:r>
        <w:rPr>
          <w:rFonts w:ascii="Times New Roman"/>
          <w:b w:val="false"/>
          <w:i w:val="false"/>
          <w:color w:val="000000"/>
          <w:sz w:val="28"/>
        </w:rPr>
        <w:t>
      1) ұсынысты алу және тіркеу, сәйкестігін тексеру, шешім қабылдау, хабарлама жолдау;</w:t>
      </w:r>
    </w:p>
    <w:p>
      <w:pPr>
        <w:spacing w:after="0"/>
        <w:ind w:left="0"/>
        <w:jc w:val="both"/>
      </w:pPr>
      <w:r>
        <w:rPr>
          <w:rFonts w:ascii="Times New Roman"/>
          <w:b w:val="false"/>
          <w:i w:val="false"/>
          <w:color w:val="000000"/>
          <w:sz w:val="28"/>
        </w:rPr>
        <w:t>
      2) шарт жасасу;</w:t>
      </w:r>
    </w:p>
    <w:p>
      <w:pPr>
        <w:spacing w:after="0"/>
        <w:ind w:left="0"/>
        <w:jc w:val="both"/>
      </w:pPr>
      <w:r>
        <w:rPr>
          <w:rFonts w:ascii="Times New Roman"/>
          <w:b w:val="false"/>
          <w:i w:val="false"/>
          <w:color w:val="000000"/>
          <w:sz w:val="28"/>
        </w:rPr>
        <w:t>
      3) кестені қалыптастыру;</w:t>
      </w:r>
    </w:p>
    <w:p>
      <w:pPr>
        <w:spacing w:after="0"/>
        <w:ind w:left="0"/>
        <w:jc w:val="both"/>
      </w:pPr>
      <w:r>
        <w:rPr>
          <w:rFonts w:ascii="Times New Roman"/>
          <w:b w:val="false"/>
          <w:i w:val="false"/>
          <w:color w:val="000000"/>
          <w:sz w:val="28"/>
        </w:rPr>
        <w:t>
      4) өтінімді қалыптастыру;</w:t>
      </w:r>
    </w:p>
    <w:p>
      <w:pPr>
        <w:spacing w:after="0"/>
        <w:ind w:left="0"/>
        <w:jc w:val="both"/>
      </w:pPr>
      <w:r>
        <w:rPr>
          <w:rFonts w:ascii="Times New Roman"/>
          <w:b w:val="false"/>
          <w:i w:val="false"/>
          <w:color w:val="000000"/>
          <w:sz w:val="28"/>
        </w:rPr>
        <w:t>
      5) өтінімді қабылдауды растау;</w:t>
      </w:r>
    </w:p>
    <w:p>
      <w:pPr>
        <w:spacing w:after="0"/>
        <w:ind w:left="0"/>
        <w:jc w:val="both"/>
      </w:pPr>
      <w:r>
        <w:rPr>
          <w:rFonts w:ascii="Times New Roman"/>
          <w:b w:val="false"/>
          <w:i w:val="false"/>
          <w:color w:val="000000"/>
          <w:sz w:val="28"/>
        </w:rPr>
        <w:t>
      6) төлем тапсырмаларын қалыптастыру;</w:t>
      </w:r>
    </w:p>
    <w:p>
      <w:pPr>
        <w:spacing w:after="0"/>
        <w:ind w:left="0"/>
        <w:jc w:val="both"/>
      </w:pPr>
      <w:r>
        <w:rPr>
          <w:rFonts w:ascii="Times New Roman"/>
          <w:b w:val="false"/>
          <w:i w:val="false"/>
          <w:color w:val="000000"/>
          <w:sz w:val="28"/>
        </w:rPr>
        <w:t>
      7) хабарлама жолдау.</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End w:id="13"/>
    <w:bookmarkStart w:name="z16"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14"/>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қарыз алушы мен кепілгер/сақтандыру ұйымының;</w:t>
      </w:r>
    </w:p>
    <w:p>
      <w:pPr>
        <w:spacing w:after="0"/>
        <w:ind w:left="0"/>
        <w:jc w:val="both"/>
      </w:pPr>
      <w:r>
        <w:rPr>
          <w:rFonts w:ascii="Times New Roman"/>
          <w:b w:val="false"/>
          <w:i w:val="false"/>
          <w:color w:val="000000"/>
          <w:sz w:val="28"/>
        </w:rPr>
        <w:t>
      3) көрсетілетін қызметті берушінің бюджеттік қаржыландыру және мемлекеттік сатып алулар бөлімі.</w:t>
      </w:r>
    </w:p>
    <w:bookmarkStart w:name="z17" w:id="15"/>
    <w:p>
      <w:pPr>
        <w:spacing w:after="0"/>
        <w:ind w:left="0"/>
        <w:jc w:val="both"/>
      </w:pPr>
      <w:r>
        <w:rPr>
          <w:rFonts w:ascii="Times New Roman"/>
          <w:b w:val="false"/>
          <w:i w:val="false"/>
          <w:color w:val="000000"/>
          <w:sz w:val="28"/>
        </w:rPr>
        <w:t>
      8. Әрбір рәсімінің (іс-қимылдың) ұзақтығын көрсете отырып, құрылымдық бөлімшелер арасындағы (қызметкерлердің) іс-қимылдың кезеңділігін сипаттау:</w:t>
      </w:r>
    </w:p>
    <w:bookmarkEnd w:id="15"/>
    <w:p>
      <w:pPr>
        <w:spacing w:after="0"/>
        <w:ind w:left="0"/>
        <w:jc w:val="both"/>
      </w:pPr>
      <w:r>
        <w:rPr>
          <w:rFonts w:ascii="Times New Roman"/>
          <w:b w:val="false"/>
          <w:i w:val="false"/>
          <w:color w:val="000000"/>
          <w:sz w:val="28"/>
        </w:rPr>
        <w:t>
      1) көрсетілетін қызметті берушінің жауапты орындаушысы веб - порталда қарыз алушыдан ұсыныс алған күннен бастап 2 жұмыс күні ішінде мынадай іс-әрекеттерді жүзеге асырады:</w:t>
      </w:r>
    </w:p>
    <w:p>
      <w:pPr>
        <w:spacing w:after="0"/>
        <w:ind w:left="0"/>
        <w:jc w:val="both"/>
      </w:pPr>
      <w:r>
        <w:rPr>
          <w:rFonts w:ascii="Times New Roman"/>
          <w:b w:val="false"/>
          <w:i w:val="false"/>
          <w:color w:val="000000"/>
          <w:sz w:val="28"/>
        </w:rPr>
        <w:t>
      субсидиялаудың ақпараттық жүйесінде ұсынысты тіркеу;</w:t>
      </w:r>
    </w:p>
    <w:p>
      <w:pPr>
        <w:spacing w:after="0"/>
        <w:ind w:left="0"/>
        <w:jc w:val="both"/>
      </w:pPr>
      <w:r>
        <w:rPr>
          <w:rFonts w:ascii="Times New Roman"/>
          <w:b w:val="false"/>
          <w:i w:val="false"/>
          <w:color w:val="000000"/>
          <w:sz w:val="28"/>
        </w:rPr>
        <w:t>
      ұсыныстың субсидиялау шарттарына сәйкестігін, кепілдік беру/сақтандыру шарты талаптарының шарттарға қойылатын талаптарға сәйкестігін тексеру;</w:t>
      </w:r>
    </w:p>
    <w:p>
      <w:pPr>
        <w:spacing w:after="0"/>
        <w:ind w:left="0"/>
        <w:jc w:val="both"/>
      </w:pPr>
      <w:r>
        <w:rPr>
          <w:rFonts w:ascii="Times New Roman"/>
          <w:b w:val="false"/>
          <w:i w:val="false"/>
          <w:color w:val="000000"/>
          <w:sz w:val="28"/>
        </w:rPr>
        <w:t>
      ұсыныс бойынша шешім қабылдау және ресімдеу;</w:t>
      </w:r>
    </w:p>
    <w:p>
      <w:pPr>
        <w:spacing w:after="0"/>
        <w:ind w:left="0"/>
        <w:jc w:val="both"/>
      </w:pPr>
      <w:r>
        <w:rPr>
          <w:rFonts w:ascii="Times New Roman"/>
          <w:b w:val="false"/>
          <w:i w:val="false"/>
          <w:color w:val="000000"/>
          <w:sz w:val="28"/>
        </w:rPr>
        <w:t>
      қарыз алушыға және кепілгерге/сақтандыру ұйымына қабылданған шешім туралы автоматты түрде хабарлама жолдайды.</w:t>
      </w:r>
    </w:p>
    <w:p>
      <w:pPr>
        <w:spacing w:after="0"/>
        <w:ind w:left="0"/>
        <w:jc w:val="both"/>
      </w:pPr>
      <w:r>
        <w:rPr>
          <w:rFonts w:ascii="Times New Roman"/>
          <w:b w:val="false"/>
          <w:i w:val="false"/>
          <w:color w:val="000000"/>
          <w:sz w:val="28"/>
        </w:rPr>
        <w:t>
      2) қарыз алушы, кепілгер/сақтандыру ұйымы ұсыныс бойынша оң шешім туралы көрсетілетін қызметті берушінің хабарламасын алған күннен бастап, қарыз алушы, кепілгер/сақтандыру ұйымы және көрсетілетін қызметті беруші арасында электрондық нысанда веб-порталда субсидиялау шарты жасалады – 3 жұмыс күні;</w:t>
      </w:r>
    </w:p>
    <w:p>
      <w:pPr>
        <w:spacing w:after="0"/>
        <w:ind w:left="0"/>
        <w:jc w:val="both"/>
      </w:pPr>
      <w:r>
        <w:rPr>
          <w:rFonts w:ascii="Times New Roman"/>
          <w:b w:val="false"/>
          <w:i w:val="false"/>
          <w:color w:val="000000"/>
          <w:sz w:val="28"/>
        </w:rPr>
        <w:t>
      Қарыз алушы, кепілгер/сақтандыру ұйымы немесе көрсетілетін қызметті беруші субсидиялау шартына қол қоймаған жағдайда, көрсетілетін қызметті берушінің шешімі қабылданған күннен бастап 10 жұмыс күні ішінде көрсетілетін қызметті берушінің бұрын қабылдаған шешімінің күші жойылады.</w:t>
      </w:r>
    </w:p>
    <w:p>
      <w:pPr>
        <w:spacing w:after="0"/>
        <w:ind w:left="0"/>
        <w:jc w:val="both"/>
      </w:pPr>
      <w:r>
        <w:rPr>
          <w:rFonts w:ascii="Times New Roman"/>
          <w:b w:val="false"/>
          <w:i w:val="false"/>
          <w:color w:val="000000"/>
          <w:sz w:val="28"/>
        </w:rPr>
        <w:t>
      3) кепілгер/сақтандыру ұйымы және көрсетілетін қызметті беруші ЭЦҚ қол қойып, кепілгер/сақтандыру ұйымы субсидиялау шартына қол қойылғаннан кейін веб-порталда қарыз алушының субсидиялау кестесін қалыптастырады - 14 жұмыс күні;</w:t>
      </w:r>
    </w:p>
    <w:p>
      <w:pPr>
        <w:spacing w:after="0"/>
        <w:ind w:left="0"/>
        <w:jc w:val="both"/>
      </w:pPr>
      <w:r>
        <w:rPr>
          <w:rFonts w:ascii="Times New Roman"/>
          <w:b w:val="false"/>
          <w:i w:val="false"/>
          <w:color w:val="000000"/>
          <w:sz w:val="28"/>
        </w:rPr>
        <w:t>
      4) кепілгер/сақтандыру ұйымы ЭЦҚ пайдалана отырып веб-порталда субсидиялау өтінімін қалыптастырады;</w:t>
      </w:r>
    </w:p>
    <w:p>
      <w:pPr>
        <w:spacing w:after="0"/>
        <w:ind w:left="0"/>
        <w:jc w:val="both"/>
      </w:pPr>
      <w:r>
        <w:rPr>
          <w:rFonts w:ascii="Times New Roman"/>
          <w:b w:val="false"/>
          <w:i w:val="false"/>
          <w:color w:val="000000"/>
          <w:sz w:val="28"/>
        </w:rPr>
        <w:t>
      5) көрсетілетін қызметті берушінің жауапты орындаушысы ЭЦҚ-ны пайдалана отырып қол қою арқылы субсидиялауға өтінімді қабылдауды растайды -1 жұмыс күні;</w:t>
      </w:r>
    </w:p>
    <w:p>
      <w:pPr>
        <w:spacing w:after="0"/>
        <w:ind w:left="0"/>
        <w:jc w:val="both"/>
      </w:pPr>
      <w:r>
        <w:rPr>
          <w:rFonts w:ascii="Times New Roman"/>
          <w:b w:val="false"/>
          <w:i w:val="false"/>
          <w:color w:val="000000"/>
          <w:sz w:val="28"/>
        </w:rPr>
        <w:t>
      6) көрсетілетін қызметті берушінің бюджеттік қаржыландыру және мемлекеттік сатып алу бөлімі субсидияларды кепілгердің/сақтандыру ұйымының банктік шотына аудару үшін "Қазынашылық-Клиент" ақпараттық жүйесіне жүктелетін субсидияларды төлеуге арналған төлем тапсырмаларын субсидиялаудың ақпараттық жүйесінде қалыптастырады – 1 жұмыс күні;</w:t>
      </w:r>
    </w:p>
    <w:p>
      <w:pPr>
        <w:spacing w:after="0"/>
        <w:ind w:left="0"/>
        <w:jc w:val="both"/>
      </w:pPr>
      <w:r>
        <w:rPr>
          <w:rFonts w:ascii="Times New Roman"/>
          <w:b w:val="false"/>
          <w:i w:val="false"/>
          <w:color w:val="000000"/>
          <w:sz w:val="28"/>
        </w:rPr>
        <w:t>
      7) көрсетілетін қызметті берушінің жауапты орындаушысы субсидияның аударылғаны туралы хабарламаны электрондық құжат нысанында көрсетілетін қызметті алушының "жеке кабинетіне" жолдайды - 30 минут.</w:t>
      </w:r>
    </w:p>
    <w:bookmarkStart w:name="z18" w:id="16"/>
    <w:p>
      <w:pPr>
        <w:spacing w:after="0"/>
        <w:ind w:left="0"/>
        <w:jc w:val="left"/>
      </w:pPr>
      <w:r>
        <w:rPr>
          <w:rFonts w:ascii="Times New Roman"/>
          <w:b/>
          <w:i w:val="false"/>
          <w:color w:val="000000"/>
        </w:rPr>
        <w:t xml:space="preserve"> 4. Мемлекеттік қызметті көрсету үрдісінде ақпараттық жүйелерді пайдалану тәртібінің сипаттамасы</w:t>
      </w:r>
    </w:p>
    <w:bookmarkEnd w:id="16"/>
    <w:bookmarkStart w:name="z19" w:id="17"/>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ұсынысын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1- процесс – көрсетілетін қызметті алушының мемлекеттік қызметті алу үшін порталда ЖСН/БСН және паролін енгізу үрдісі (авторизация үрдісі);</w:t>
      </w:r>
    </w:p>
    <w:p>
      <w:pPr>
        <w:spacing w:after="0"/>
        <w:ind w:left="0"/>
        <w:jc w:val="both"/>
      </w:pPr>
      <w:r>
        <w:rPr>
          <w:rFonts w:ascii="Times New Roman"/>
          <w:b w:val="false"/>
          <w:i w:val="false"/>
          <w:color w:val="000000"/>
          <w:sz w:val="28"/>
        </w:rPr>
        <w:t>
      1- 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2 - 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3 - 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2 - 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4 - процесс–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5 - процесс – көрсетілетін қызметті берушімен сұрау салуды өңдеу үшін "электронды үкімет" өңірлік шлюздің автоматтандырылған жұмыс орнында "электронды үкімет" шлюзі арқылы көрсетілетін қызметті алушының ЭЦҚ куәландырылған (қол қойылған) электрондық құжатты (көрсетілетін қызметті алушы) жолдау;</w:t>
      </w:r>
    </w:p>
    <w:p>
      <w:pPr>
        <w:spacing w:after="0"/>
        <w:ind w:left="0"/>
        <w:jc w:val="both"/>
      </w:pPr>
      <w:r>
        <w:rPr>
          <w:rFonts w:ascii="Times New Roman"/>
          <w:b w:val="false"/>
          <w:i w:val="false"/>
          <w:color w:val="000000"/>
          <w:sz w:val="28"/>
        </w:rPr>
        <w:t xml:space="preserve">
      6 - 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7 - процесс – көрсетілетін қызметті алушымен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1" w:id="18"/>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18"/>
    <w:p>
      <w:pPr>
        <w:spacing w:after="0"/>
        <w:ind w:left="0"/>
        <w:jc w:val="left"/>
      </w:pP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3" w:id="19"/>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95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