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ef92" w14:textId="2b9e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21 маусымдағы № А-6/284 қаулысы. Ақмола облысының Әділет департаментінде 2019 жылғы 1 шілдеде № 7263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Ақмола облысының су объектілерінде рекреациялық балық аулау </w:t>
      </w:r>
      <w:r>
        <w:rPr>
          <w:rFonts w:ascii="Times New Roman"/>
          <w:b w:val="false"/>
          <w:i w:val="false"/>
          <w:color w:val="000000"/>
          <w:sz w:val="28"/>
        </w:rPr>
        <w:t>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"Ақмола облысының су объектілерінде рекреациялық балық аулау аймақтарын белгілеу туралы" 2017 жылғы 23 қазандағы № А-11/475 (Нормативтік құқықтық актілерді мемлекеттік тіркеу тізілімінде № 6148 болып тіркелген, 2017 жылғы 15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объектілерінде рекреациялық балық аулау аймақтары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06.08.2025 </w:t>
      </w:r>
      <w:r>
        <w:rPr>
          <w:rFonts w:ascii="Times New Roman"/>
          <w:b w:val="false"/>
          <w:i w:val="false"/>
          <w:color w:val="ff0000"/>
          <w:sz w:val="28"/>
        </w:rPr>
        <w:t>№ А-8/429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 су қоймасы: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Аршалы ауданының Арнасай және Михайловка ауылдарының арасында орналасқан, жалпы ұзындығы 71 километр шақырым болатын Вячеслав су қоймасының жағалау сызығының бүкіл периметрі бойынша белгіленген.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Шағалалы су қоймасы: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Зеренді ауданының аумағында орналасқан, жалпы ұзындығы 25 километр шақырым болатын Шағалалы су қоймасының жағалау сызығының бүкіл периметрі бойынша белгіленген.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Көпа көлі: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Көкшетау қаласының аумағында орналасқан, жалпы ұзындығы 15 километр шақырым болатын Көпа көлінің жағалау сызығының бүкіл периметрі бойынша белгіленген.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Сілеті су қоймасы: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Рекреациялық балық аулау аймағы Ақкөл және Ерейментау аудандарының аумағында орналасқан, жалпы ұзындығы 99 километр шақырым болатын Сілеті су қоймасының жағалау сызығының бүкіл периметрі бойынша белгіленген.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