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fed2a" w14:textId="cbfe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Целиноград ауданы Приреченский ауылдық округінің жерлерінің шекараларындағы Ақ үй бөгетінің су қорғау аймағы мен белдеуін және оларды шаруашылыққа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24 маусымдағы № А-7/294 қаулысы. Ақмола облысының Әділет департаментінде 2019 жылғы 1 шілдеде № 7262 болып тіркелді. Күші жойылды - Ақмола облысы әкімдігінің 2022 жылғы 3 мамырдағы № А-5/222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03.05.2022 </w:t>
      </w:r>
      <w:r>
        <w:rPr>
          <w:rFonts w:ascii="Times New Roman"/>
          <w:b w:val="false"/>
          <w:i w:val="false"/>
          <w:color w:val="ff0000"/>
          <w:sz w:val="28"/>
        </w:rPr>
        <w:t>№ А-5/222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39-бабына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Ақмола облысы Целиноград ауданы Приреченский ауылдық округінің жерлерінің шекараларындағы Ақ үй бөгетінің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 Целиноград ауданы Приреченский ауылдық округінің жерлерінің шекараларындағы Ақ үй бөгетінің су қорғау аймағы мен белдеуін шаруашылыққа пайдалану режимі белгіленсін.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министрлігі</w:t>
            </w:r>
          </w:p>
          <w:p>
            <w:pPr>
              <w:spacing w:after="20"/>
              <w:ind w:left="20"/>
              <w:jc w:val="both"/>
            </w:pPr>
            <w:r>
              <w:rPr>
                <w:rFonts w:ascii="Times New Roman"/>
                <w:b w:val="false"/>
                <w:i/>
                <w:color w:val="000000"/>
                <w:sz w:val="20"/>
              </w:rPr>
              <w:t>Су ресурстары комитетінің</w:t>
            </w:r>
          </w:p>
          <w:p>
            <w:pPr>
              <w:spacing w:after="20"/>
              <w:ind w:left="20"/>
              <w:jc w:val="both"/>
            </w:pPr>
            <w:r>
              <w:rPr>
                <w:rFonts w:ascii="Times New Roman"/>
                <w:b w:val="false"/>
                <w:i/>
                <w:color w:val="000000"/>
                <w:sz w:val="20"/>
              </w:rPr>
              <w:t>Су ресурстарын пайдалануды</w:t>
            </w:r>
          </w:p>
          <w:p>
            <w:pPr>
              <w:spacing w:after="20"/>
              <w:ind w:left="20"/>
              <w:jc w:val="both"/>
            </w:pPr>
            <w:r>
              <w:rPr>
                <w:rFonts w:ascii="Times New Roman"/>
                <w:b w:val="false"/>
                <w:i/>
                <w:color w:val="000000"/>
                <w:sz w:val="20"/>
              </w:rPr>
              <w:t>реттеу және қорғау жөніндегі</w:t>
            </w:r>
          </w:p>
          <w:p>
            <w:pPr>
              <w:spacing w:after="20"/>
              <w:ind w:left="20"/>
              <w:jc w:val="both"/>
            </w:pPr>
            <w:r>
              <w:rPr>
                <w:rFonts w:ascii="Times New Roman"/>
                <w:b w:val="false"/>
                <w:i/>
                <w:color w:val="000000"/>
                <w:sz w:val="20"/>
              </w:rPr>
              <w:t>Есіл бассейндік инспекциясы"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А-7/294 қаулысына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Ақмола облысы Целиноград ауданы Приреченский ауылдық округінің</w:t>
      </w:r>
      <w:r>
        <w:br/>
      </w:r>
      <w:r>
        <w:rPr>
          <w:rFonts w:ascii="Times New Roman"/>
          <w:b/>
          <w:i w:val="false"/>
          <w:color w:val="000000"/>
        </w:rPr>
        <w:t>жерлерінің шекараларындағы Ақ үй бөгетінің су қорғау аймағы мен белдеуі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үй бөгеті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Приреченский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А-7/294 қаулысына</w:t>
            </w:r>
            <w:r>
              <w:br/>
            </w: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Ақмола облысы Целиноград ауданы Приреченский ауылдық округінің</w:t>
      </w:r>
      <w:r>
        <w:br/>
      </w:r>
      <w:r>
        <w:rPr>
          <w:rFonts w:ascii="Times New Roman"/>
          <w:b/>
          <w:i w:val="false"/>
          <w:color w:val="000000"/>
        </w:rPr>
        <w:t>жерлерінің шекараларындағы Ақ үй бөгетінің су қорғау аймағы</w:t>
      </w:r>
      <w:r>
        <w:br/>
      </w:r>
      <w:r>
        <w:rPr>
          <w:rFonts w:ascii="Times New Roman"/>
          <w:b/>
          <w:i w:val="false"/>
          <w:color w:val="000000"/>
        </w:rPr>
        <w:t>мен белдеуін шаруашылыққа пайдалану режимі</w:t>
      </w:r>
    </w:p>
    <w:bookmarkEnd w:id="5"/>
    <w:bookmarkStart w:name="z9" w:id="6"/>
    <w:p>
      <w:pPr>
        <w:spacing w:after="0"/>
        <w:ind w:left="0"/>
        <w:jc w:val="both"/>
      </w:pPr>
      <w:r>
        <w:rPr>
          <w:rFonts w:ascii="Times New Roman"/>
          <w:b w:val="false"/>
          <w:i w:val="false"/>
          <w:color w:val="000000"/>
          <w:sz w:val="28"/>
        </w:rPr>
        <w:t>
      1. Елдi мекендерде суды қорғау аймағының шекарасында су объектiсiнiң ластануы мен қоқыстануына жол бермейтiн пайдалану тәртiбi сақталуы тиіс.</w:t>
      </w:r>
    </w:p>
    <w:bookmarkEnd w:id="6"/>
    <w:bookmarkStart w:name="z10" w:id="7"/>
    <w:p>
      <w:pPr>
        <w:spacing w:after="0"/>
        <w:ind w:left="0"/>
        <w:jc w:val="both"/>
      </w:pPr>
      <w:r>
        <w:rPr>
          <w:rFonts w:ascii="Times New Roman"/>
          <w:b w:val="false"/>
          <w:i w:val="false"/>
          <w:color w:val="000000"/>
          <w:sz w:val="28"/>
        </w:rPr>
        <w:t>
      2. Су қорғау белдеулерінің шегінде:</w:t>
      </w:r>
    </w:p>
    <w:bookmarkEnd w:id="7"/>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тыңайтқыштардың барлық түрлерін қолдануға тыйым салынады.</w:t>
      </w:r>
    </w:p>
    <w:bookmarkStart w:name="z11" w:id="8"/>
    <w:p>
      <w:pPr>
        <w:spacing w:after="0"/>
        <w:ind w:left="0"/>
        <w:jc w:val="both"/>
      </w:pPr>
      <w:r>
        <w:rPr>
          <w:rFonts w:ascii="Times New Roman"/>
          <w:b w:val="false"/>
          <w:i w:val="false"/>
          <w:color w:val="000000"/>
          <w:sz w:val="28"/>
        </w:rPr>
        <w:t>
      3. Су қорғау аймақтарының шегінде:</w:t>
      </w:r>
    </w:p>
    <w:bookmarkEnd w:id="8"/>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 үсті және жер 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