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9b86" w14:textId="f829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регламентін бекіту туралы" Ақмола облысы әкімдігінің 2016 жылғы 19 қаңтардағы № А-1/21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5 маусымдағы № А-6/255 қаулысы. Ақмола облысының Әділет департаментінде 2019 жылғы 13 маусымда № 7233 болып тіркелді. Күші жойылды - Ақмола облысы әкімдігінің 2020 жылғы 26 наурыздағы № А-4/155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26.03.2020 </w:t>
      </w:r>
      <w:r>
        <w:rPr>
          <w:rFonts w:ascii="Times New Roman"/>
          <w:b w:val="false"/>
          <w:i w:val="false"/>
          <w:color w:val="ff0000"/>
          <w:sz w:val="28"/>
        </w:rPr>
        <w:t>№ А-4/155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регламентін бекіту туралы" Ақмола облысы әкімдігінің 2016 жылғы 19 қаңтардағы № А-1/21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5257 болып тіркелген, 2016 жылғы 26 ақпанда "Әділет" ақпараттық-құқықтық жүйесінде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регламентін бекіту туралы"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регламенті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(бұдан әрі – мемлекеттік көрсетілетін қызмет) "Ақмола облысының ауыл шаруашылығы басқармасы" мемлекеттік мекемесімен (бұдан әрі – көрсетілетін қызметті беруші) көрсетіледі.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 - субсидияны аудару туралы хабарлама не осы Қазақстан Республикасы Ауыл шаруашылығы министрінің 2015 жылғы 16 қарашадағы № 9-3/1000 бұйрығымен бекітілген (нормативтік құқықтық актілерді мемлекеттік тіркеу тізілімінде № 12437 болып тіркелген)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қызметті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ұсынудан уәжді бас тарту.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электрондық.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көрсетілетін қызметті алушымен ұсынылған құжаттар мемлекеттік қызмет көрсету жөніндегі рәсімдерді (іс-қимылдарды) бастау үшін негіз болып табылады.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тіркеген сәттен бастап тиісті хабарламаны электрондық цифрлық қолтаңбаны (бұдан әрі-ЭЦҚ) пайдалана отырып, қол қою арқылы оның қабылданғанын растайды. Бұл хабарлама субсидиялау жүйесіндегі ауыл шаруашылығы өндірушісінің және (немесе) ауыл шаруашылығы кооперативінің Жеке кабинетінде қолжетімді болады-1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көрсетілетін қызметті берушінің бюджеттік қаржыландыру және мемлекеттік сатып алулар бөліміне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бюджеттік қаржыландыру және мемлекеттік сатып алулар бөлімі "Қазынашылық-Клиент" ақпараттық жүйесіне жүктелетін субсидияларды төлеуге арналған төлем тапсырмаларын субсидиялаудың ақпараттық жүйесінде қалыптастырады - 2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субсидияны аудару туралы хабарламаға немесе уәжді бас тартуға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 субсидияның аударылғаны туралы немесе уәжді бас тартуды басшының ЭЦҚ қойылған электрондық құжат нысанында хабарламаны "жеке кабинетіне" жолдайды.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Төмендегі рәсімдерді (іс-қимылдарды) орындауды бастау үшін негіз болатын мемлекеттік қызмет көрсету бойынша рәсімнің (іс-қимылдың) нәтижесі: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өтінімді тіркеу, өтінімнің қабылдауын растайды;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тапсырмаларын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хабарламаға немесе уәжді бас тартуға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хабарламаны немесе уәжді бас тартуды жолдау.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(қызметкерлердің) өзара әрекет ету тәртібін сипаттау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құрылымдық бөлімшелердің (қызметкерлердің) тізбесі: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бюджеттік қаржыландыру және мемлекеттік сатып алулар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арасындағы өзара іс-қимылдың реттілігін сипаттау: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қызметті берушінің жауапты орындаушысы: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тіркеген сәттен бастап тиісті хабарламаны ЭЦҚ пайдалана отырып, қол қою арқылы оның қабылданғанын растайды. Бұл хабарлама субсидиялау жүйесіндегі ауыл шаруашылығы өндірушісінің және (немесе)ауыл шаруашылығы кооперативінің Жеке кабинетінде қолжетімді болады-1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көрсетілетін қызметті берушінің бюджеттік қаржыландыру және мемлекеттік сатып алулар бөліміне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бюджеттік қаржыландыру және мемлекеттік сатып алулар бөлімі "Қазынашылық-Клиент" ақпараттық жүйесіне жүктелетін субсидияларды төлеуге арналған төлем тапсырмаларын субсидиялаудың ақпараттық жүйесінде қалыптастырады - 2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субсидияны аудару туралы хабарламаға немесе уәжді бас тартуға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қызметті берушінің жауапты орындаушы субсидияның аударылғаны туралы немесе уәжді бас тартуды басшының ЭЦҚ қойылған электрондық құжат нысанында хабарламаны "жеке кабинетіне" жолдайды.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қызметті көрсету үрдісінде ақпараттық жүйелерді пайдалану тәртібінің сипаттамасы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портал арқылы көрсеткен кезінде көрсетілетін қызметті беруші мен көрсетілетін қызметті алушы рәсімдерінің (іс-қимылдарының) кезеңділігін және өтініш білдіру тәртібін сипаттау: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порталға көрсетілетін қызметті алушының ЭЦҚ-мен куәландырылған электрондық құжат нысанында,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субсидиялар алуға өтінімді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порталда жеке сәйкестендіру нөмірі (бұдан әрі – ЖСН) немесе бизнес-сәйкестендіру нөмірі (бұдан әрі – БСН), сондай-ақ пароль арқылы тіркеуді іске асырады (порталда тіркелмеген қызметті алушылар үшін іске асырылады);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көрсетілетін қызметті алушының мемлекеттік қызметті алу үшін қызметті алушының порталда ЖСН/БСН және паролін енгізу үрдісі(авторизация процесі).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ЖСН/БСН және пароль арқылы тіркелген қызметті алушы туралы порталда деректердің түпнұсқалылығын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порталдың көрсетілетін қызметті алушының деректерінде бар бұзушылықтарына байланысты авторизациялаудан бас тарту туралы хабарламаның қалыптастыруы;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электрондық түрдегі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бекітумен қызметті алушының үлгілерді толтыру (деректерді енгізу), сондай-ақ сауалды куәландыру (қол қою) үшін көрсетілетін қызметті алушының ЭЦҚ тіркеу куәлігін таңдап 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2-шарты – порталда ЭЦҚ тіркеу куәлігінің қолданыс мерзімін және қайта шақыртып алынған (жойылған) тіркеу куәліктерінің тізімінде жоқ екендігін, сондай-ақ сәйкестендіру деректерінің (сауалда көрсетілген ЖСН/БСН және ЭЦҚ тіркеу куәлігінде көрсетілген ЖСН/БСН арасында)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көрсетілетін қызметті алушының ЭЦҚ төлтумалылығының расталмауына байланысты сұратып отырған қызметтен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алушының ЭЦҚ-мен куәландырылған (қол қойылған) электрондық құжатты (көрсетілетін қызметті алушының сауалы) көрсетілетін қызметті берушінің сауалын өңдеуі үшін "электрондық үкімет" өңірлік шлюзі автоматтандырылған жұмыс орнында "электрондық үкімет" шлюзі арқылы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көрсетілетін қызметті берушінің рәсімдері (іс-қимылдары)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алушымен мемлекеттік қызмет көрсету нәтижесін алу.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іске қосылған ақпараттық жүйелердің функционалдық өзара әрекет етуінің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реттілігі, көрсетілетін қызметті берушінің толық сипаттамасы құрылымдық бөлімшелерінің (қызметкерлерінің) өзара іс-қимылдарының, сондай-ақ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дайындаушы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есептелген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бюджетке төленген 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 салығы сомасын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процесінде портал арқылы пайдаланатын ақпараттық жүйелердің өзара іс-қимыл диаграммасы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 ашып жазу: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"электрондық үкімет" веб-порталы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дайындаушы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есептелген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бюджетке төленген қосылған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 салығы сомасын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қызмет көрсетудің бизнес-процестерінің анықтамалығы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