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5b13" w14:textId="c875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6 мамырдағы № А-5/209 қаулысы. Ақмола облысының Әділет департаментінде 2019 жылғы 21 мамырда № 7196 болып тіркелді. Күші жойылды - Ақмола облысы әкімдігінің 2020 жылғы 10 ақпандағы № А-2/54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10.02.2020 </w:t>
      </w:r>
      <w:r>
        <w:rPr>
          <w:rFonts w:ascii="Times New Roman"/>
          <w:b w:val="false"/>
          <w:i w:val="false"/>
          <w:color w:val="ff0000"/>
          <w:sz w:val="28"/>
        </w:rPr>
        <w:t>№ А-2/54</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bookmarkStart w:name="z2" w:id="1"/>
    <w:p>
      <w:pPr>
        <w:spacing w:after="0"/>
        <w:ind w:left="0"/>
        <w:jc w:val="both"/>
      </w:pPr>
      <w:r>
        <w:rPr>
          <w:rFonts w:ascii="Times New Roman"/>
          <w:b w:val="false"/>
          <w:i w:val="false"/>
          <w:color w:val="000000"/>
          <w:sz w:val="28"/>
        </w:rPr>
        <w:t xml:space="preserve">
      1)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"Бұрын жер пайдалануға берілген жер учаскесін жекеменшікке сату"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"Жер учаскесін жекеменшікке бөліп төлеуге сату"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4) "Жер учаскелерін сатып алу-сату шарттарын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5) "Жер учаскесін жалға алу шарттарын жасасу"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6) "Жер учаскесін алу үшін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8" w:id="7"/>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А-5/209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регламенті 1. Жалпы ережелер</w:t>
      </w:r>
    </w:p>
    <w:bookmarkEnd w:id="8"/>
    <w:bookmarkStart w:name="z11" w:id="9"/>
    <w:p>
      <w:pPr>
        <w:spacing w:after="0"/>
        <w:ind w:left="0"/>
        <w:jc w:val="both"/>
      </w:pPr>
      <w:r>
        <w:rPr>
          <w:rFonts w:ascii="Times New Roman"/>
          <w:b w:val="false"/>
          <w:i w:val="false"/>
          <w:color w:val="000000"/>
          <w:sz w:val="28"/>
        </w:rPr>
        <w:t>
      1.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(бұдан әрі – мемлекеттік көрсетілетін қызмет) облыстың, аудандарының, Көкшетау, Степногорск қалаларының жергілікті атқарушы органдарымен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(бұдан әрі – шешім), немесе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көрсетілетін қызмет стандартының (Нормативтіқ құқықтық актілерді мемлекеттік тіркеу тізілімінде № 18243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электрондық (толық автоматтандырылған) және (немесе) қағаз түрінде.</w:t>
      </w:r>
    </w:p>
    <w:bookmarkStart w:name="z14" w:id="1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2"/>
    <w:bookmarkStart w:name="z15" w:id="13"/>
    <w:p>
      <w:pPr>
        <w:spacing w:after="0"/>
        <w:ind w:left="0"/>
        <w:jc w:val="both"/>
      </w:pPr>
      <w:r>
        <w:rPr>
          <w:rFonts w:ascii="Times New Roman"/>
          <w:b w:val="false"/>
          <w:i w:val="false"/>
          <w:color w:val="000000"/>
          <w:sz w:val="28"/>
        </w:rPr>
        <w:t xml:space="preserve">
      4. Көрсетілетін қызметті алушымен (не сенімхат бойынша оның өкілі), оның ішінде жеңілдіктері бар адаммен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w:t>
      </w:r>
    </w:p>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басшысына (бұдан әрі – уәкілетті органның басшысы) орындау үшін жолдайды – 1 сағат;</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 жер комиссиясының қарауына жолдайды – 5 жұмыс күні;</w:t>
      </w:r>
    </w:p>
    <w:p>
      <w:pPr>
        <w:spacing w:after="0"/>
        <w:ind w:left="0"/>
        <w:jc w:val="both"/>
      </w:pPr>
      <w:r>
        <w:rPr>
          <w:rFonts w:ascii="Times New Roman"/>
          <w:b w:val="false"/>
          <w:i w:val="false"/>
          <w:color w:val="000000"/>
          <w:sz w:val="28"/>
        </w:rPr>
        <w:t>
      5) жер комиссиясы хаттамалық шешім нысанында жер учаскесін беру мүмкіндігі туралы қорытынды шығарады -10 жұмыс күні;</w:t>
      </w:r>
    </w:p>
    <w:p>
      <w:pPr>
        <w:spacing w:after="0"/>
        <w:ind w:left="0"/>
        <w:jc w:val="both"/>
      </w:pPr>
      <w:r>
        <w:rPr>
          <w:rFonts w:ascii="Times New Roman"/>
          <w:b w:val="false"/>
          <w:i w:val="false"/>
          <w:color w:val="000000"/>
          <w:sz w:val="28"/>
        </w:rPr>
        <w:t>
      6) уәкілетті органның жауапты орындаушысы көрсетілетін қызметті берушінің кеңсе қызметкеріне көрсетілетін қызметті алушымен жерге орналастыру жобасын дайындау үшін жер комиссиясының оң қорытындысының бір данасын береді, жер комиссиясының теріс қорытындысы болған жағдайда - жер учаскесін беруден бас тарту туралы шешімнің жобасын дайындайды - 5 жұмыс күні;</w:t>
      </w:r>
    </w:p>
    <w:p>
      <w:pPr>
        <w:spacing w:after="0"/>
        <w:ind w:left="0"/>
        <w:jc w:val="both"/>
      </w:pPr>
      <w:r>
        <w:rPr>
          <w:rFonts w:ascii="Times New Roman"/>
          <w:b w:val="false"/>
          <w:i w:val="false"/>
          <w:color w:val="000000"/>
          <w:sz w:val="28"/>
        </w:rPr>
        <w:t>
      жер комиссиясының теріс қорытындысы болған жағдайда:</w:t>
      </w:r>
    </w:p>
    <w:p>
      <w:pPr>
        <w:spacing w:after="0"/>
        <w:ind w:left="0"/>
        <w:jc w:val="both"/>
      </w:pPr>
      <w:r>
        <w:rPr>
          <w:rFonts w:ascii="Times New Roman"/>
          <w:b w:val="false"/>
          <w:i w:val="false"/>
          <w:color w:val="000000"/>
          <w:sz w:val="28"/>
        </w:rPr>
        <w:t>
      7) уәкілетті органның басшысы жер учаскесіне құқық беруден бас тарту туралы шешімнің жобасын келіседі - 1 сағат;</w:t>
      </w:r>
    </w:p>
    <w:p>
      <w:pPr>
        <w:spacing w:after="0"/>
        <w:ind w:left="0"/>
        <w:jc w:val="both"/>
      </w:pPr>
      <w:r>
        <w:rPr>
          <w:rFonts w:ascii="Times New Roman"/>
          <w:b w:val="false"/>
          <w:i w:val="false"/>
          <w:color w:val="000000"/>
          <w:sz w:val="28"/>
        </w:rPr>
        <w:t>
      8) көрсетілетін қызметті берушінің басшысы жер учаскесіне құқық беруден бас тарту туралы шешімге қол қояды - 1 сағат;</w:t>
      </w:r>
    </w:p>
    <w:p>
      <w:pPr>
        <w:spacing w:after="0"/>
        <w:ind w:left="0"/>
        <w:jc w:val="both"/>
      </w:pPr>
      <w:r>
        <w:rPr>
          <w:rFonts w:ascii="Times New Roman"/>
          <w:b w:val="false"/>
          <w:i w:val="false"/>
          <w:color w:val="000000"/>
          <w:sz w:val="28"/>
        </w:rPr>
        <w:t>
      9) көрсетілетін қызметті берушінің кеңсе қызметкері жер комиссиясының оң қорытындысын немесе жер учаскесіне құқық беруден бас тарту туралы шешімнің көшірмесін береді - 15 минут;</w:t>
      </w:r>
    </w:p>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арналған жер пайдалану құқығын беру туралы шешім шығару:</w:t>
      </w:r>
    </w:p>
    <w:p>
      <w:pPr>
        <w:spacing w:after="0"/>
        <w:ind w:left="0"/>
        <w:jc w:val="both"/>
      </w:pPr>
      <w:r>
        <w:rPr>
          <w:rFonts w:ascii="Times New Roman"/>
          <w:b w:val="false"/>
          <w:i w:val="false"/>
          <w:color w:val="000000"/>
          <w:sz w:val="28"/>
        </w:rPr>
        <w:t>
      10) көрсетілетін қызметті берушінің кеңсе қызметкері бекітілген жерге орналастыру жобасын қабылдайды және оны уәкілетті органның жауапты орындаушысына жолдайды - 1 сағат;</w:t>
      </w:r>
    </w:p>
    <w:p>
      <w:pPr>
        <w:spacing w:after="0"/>
        <w:ind w:left="0"/>
        <w:jc w:val="both"/>
      </w:pPr>
      <w:r>
        <w:rPr>
          <w:rFonts w:ascii="Times New Roman"/>
          <w:b w:val="false"/>
          <w:i w:val="false"/>
          <w:color w:val="000000"/>
          <w:sz w:val="28"/>
        </w:rPr>
        <w:t>
      11) уәкілетті органның жауапты орындаушысы шешімнің жобасын дайындайды – 5 жұмыс күні;</w:t>
      </w:r>
    </w:p>
    <w:p>
      <w:pPr>
        <w:spacing w:after="0"/>
        <w:ind w:left="0"/>
        <w:jc w:val="both"/>
      </w:pPr>
      <w:r>
        <w:rPr>
          <w:rFonts w:ascii="Times New Roman"/>
          <w:b w:val="false"/>
          <w:i w:val="false"/>
          <w:color w:val="000000"/>
          <w:sz w:val="28"/>
        </w:rPr>
        <w:t>
      12) уәкілетті органның басшысы шешімнің жобасын келіседі -1 сағат;</w:t>
      </w:r>
    </w:p>
    <w:p>
      <w:pPr>
        <w:spacing w:after="0"/>
        <w:ind w:left="0"/>
        <w:jc w:val="both"/>
      </w:pPr>
      <w:r>
        <w:rPr>
          <w:rFonts w:ascii="Times New Roman"/>
          <w:b w:val="false"/>
          <w:i w:val="false"/>
          <w:color w:val="000000"/>
          <w:sz w:val="28"/>
        </w:rPr>
        <w:t>
      13) көрсетілетін қызметті берушінің басшысы шешімге қол қояды - 1 сағат;</w:t>
      </w:r>
    </w:p>
    <w:p>
      <w:pPr>
        <w:spacing w:after="0"/>
        <w:ind w:left="0"/>
        <w:jc w:val="both"/>
      </w:pPr>
      <w:r>
        <w:rPr>
          <w:rFonts w:ascii="Times New Roman"/>
          <w:b w:val="false"/>
          <w:i w:val="false"/>
          <w:color w:val="000000"/>
          <w:sz w:val="28"/>
        </w:rPr>
        <w:t>
      14) көрсетілетін қызметті беруші кеңсесінің қызметкері шешімді тіркейді және береді - 15 минут.</w:t>
      </w:r>
    </w:p>
    <w:bookmarkStart w:name="z17" w:id="15"/>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нәтижелері:</w:t>
      </w:r>
    </w:p>
    <w:bookmarkEnd w:id="15"/>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құжаттардың толықтығын тексеру, құжаттарды қабылдау және тіркеу;</w:t>
      </w:r>
    </w:p>
    <w:p>
      <w:pPr>
        <w:spacing w:after="0"/>
        <w:ind w:left="0"/>
        <w:jc w:val="both"/>
      </w:pPr>
      <w:r>
        <w:rPr>
          <w:rFonts w:ascii="Times New Roman"/>
          <w:b w:val="false"/>
          <w:i w:val="false"/>
          <w:color w:val="000000"/>
          <w:sz w:val="28"/>
        </w:rPr>
        <w:t>
      2) құжаттарды қарау және орындау үшін жолдау;</w:t>
      </w:r>
    </w:p>
    <w:p>
      <w:pPr>
        <w:spacing w:after="0"/>
        <w:ind w:left="0"/>
        <w:jc w:val="both"/>
      </w:pPr>
      <w:r>
        <w:rPr>
          <w:rFonts w:ascii="Times New Roman"/>
          <w:b w:val="false"/>
          <w:i w:val="false"/>
          <w:color w:val="000000"/>
          <w:sz w:val="28"/>
        </w:rPr>
        <w:t>
      3) орындау үшін жауапты орындаушыны айқындау;</w:t>
      </w:r>
    </w:p>
    <w:p>
      <w:pPr>
        <w:spacing w:after="0"/>
        <w:ind w:left="0"/>
        <w:jc w:val="both"/>
      </w:pPr>
      <w:r>
        <w:rPr>
          <w:rFonts w:ascii="Times New Roman"/>
          <w:b w:val="false"/>
          <w:i w:val="false"/>
          <w:color w:val="000000"/>
          <w:sz w:val="28"/>
        </w:rPr>
        <w:t>
      4) құжаттарды жер комиссиясының қарауына жолдау;</w:t>
      </w:r>
    </w:p>
    <w:p>
      <w:pPr>
        <w:spacing w:after="0"/>
        <w:ind w:left="0"/>
        <w:jc w:val="both"/>
      </w:pPr>
      <w:r>
        <w:rPr>
          <w:rFonts w:ascii="Times New Roman"/>
          <w:b w:val="false"/>
          <w:i w:val="false"/>
          <w:color w:val="000000"/>
          <w:sz w:val="28"/>
        </w:rPr>
        <w:t>
      5) жер комиссиясының қорытындысын шығару;</w:t>
      </w:r>
    </w:p>
    <w:p>
      <w:pPr>
        <w:spacing w:after="0"/>
        <w:ind w:left="0"/>
        <w:jc w:val="both"/>
      </w:pPr>
      <w:r>
        <w:rPr>
          <w:rFonts w:ascii="Times New Roman"/>
          <w:b w:val="false"/>
          <w:i w:val="false"/>
          <w:color w:val="000000"/>
          <w:sz w:val="28"/>
        </w:rPr>
        <w:t>
      6) жер комиссиясының оң қорытындысын беру немесе жер учаскесін беруден бас тарту туралы шешім жобасын дайындау;</w:t>
      </w:r>
    </w:p>
    <w:p>
      <w:pPr>
        <w:spacing w:after="0"/>
        <w:ind w:left="0"/>
        <w:jc w:val="both"/>
      </w:pPr>
      <w:r>
        <w:rPr>
          <w:rFonts w:ascii="Times New Roman"/>
          <w:b w:val="false"/>
          <w:i w:val="false"/>
          <w:color w:val="000000"/>
          <w:sz w:val="28"/>
        </w:rPr>
        <w:t>
      жер комиссиясының теріс қорытындысы болған жағдайда:</w:t>
      </w:r>
    </w:p>
    <w:p>
      <w:pPr>
        <w:spacing w:after="0"/>
        <w:ind w:left="0"/>
        <w:jc w:val="both"/>
      </w:pPr>
      <w:r>
        <w:rPr>
          <w:rFonts w:ascii="Times New Roman"/>
          <w:b w:val="false"/>
          <w:i w:val="false"/>
          <w:color w:val="000000"/>
          <w:sz w:val="28"/>
        </w:rPr>
        <w:t>
      7) жер учаскесін беруден бас тарту туралы шешімнің жобасын келісу;</w:t>
      </w:r>
    </w:p>
    <w:p>
      <w:pPr>
        <w:spacing w:after="0"/>
        <w:ind w:left="0"/>
        <w:jc w:val="both"/>
      </w:pPr>
      <w:r>
        <w:rPr>
          <w:rFonts w:ascii="Times New Roman"/>
          <w:b w:val="false"/>
          <w:i w:val="false"/>
          <w:color w:val="000000"/>
          <w:sz w:val="28"/>
        </w:rPr>
        <w:t>
      8) жер учаскесіне құқық беруден бас тарту туралы шешімге қол қою;</w:t>
      </w:r>
    </w:p>
    <w:p>
      <w:pPr>
        <w:spacing w:after="0"/>
        <w:ind w:left="0"/>
        <w:jc w:val="both"/>
      </w:pPr>
      <w:r>
        <w:rPr>
          <w:rFonts w:ascii="Times New Roman"/>
          <w:b w:val="false"/>
          <w:i w:val="false"/>
          <w:color w:val="000000"/>
          <w:sz w:val="28"/>
        </w:rPr>
        <w:t>
      9) жер комиссиясының оң қорытындысын немесе жер учаскесіне құқық беруден бас тарту туралы шешімінің жобасын беру;</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10) бекітілген жерге орналастыру жобасын қабылдау;</w:t>
      </w:r>
    </w:p>
    <w:p>
      <w:pPr>
        <w:spacing w:after="0"/>
        <w:ind w:left="0"/>
        <w:jc w:val="both"/>
      </w:pPr>
      <w:r>
        <w:rPr>
          <w:rFonts w:ascii="Times New Roman"/>
          <w:b w:val="false"/>
          <w:i w:val="false"/>
          <w:color w:val="000000"/>
          <w:sz w:val="28"/>
        </w:rPr>
        <w:t>
      11) шешім жобасын дайындау;</w:t>
      </w:r>
    </w:p>
    <w:p>
      <w:pPr>
        <w:spacing w:after="0"/>
        <w:ind w:left="0"/>
        <w:jc w:val="both"/>
      </w:pPr>
      <w:r>
        <w:rPr>
          <w:rFonts w:ascii="Times New Roman"/>
          <w:b w:val="false"/>
          <w:i w:val="false"/>
          <w:color w:val="000000"/>
          <w:sz w:val="28"/>
        </w:rPr>
        <w:t>
      12) шешімді келісу;</w:t>
      </w:r>
    </w:p>
    <w:p>
      <w:pPr>
        <w:spacing w:after="0"/>
        <w:ind w:left="0"/>
        <w:jc w:val="both"/>
      </w:pPr>
      <w:r>
        <w:rPr>
          <w:rFonts w:ascii="Times New Roman"/>
          <w:b w:val="false"/>
          <w:i w:val="false"/>
          <w:color w:val="000000"/>
          <w:sz w:val="28"/>
        </w:rPr>
        <w:t>
      13) шешімге қол қою;</w:t>
      </w:r>
    </w:p>
    <w:p>
      <w:pPr>
        <w:spacing w:after="0"/>
        <w:ind w:left="0"/>
        <w:jc w:val="both"/>
      </w:pPr>
      <w:r>
        <w:rPr>
          <w:rFonts w:ascii="Times New Roman"/>
          <w:b w:val="false"/>
          <w:i w:val="false"/>
          <w:color w:val="000000"/>
          <w:sz w:val="28"/>
        </w:rPr>
        <w:t>
      14) шешімді тіркеу және беру.</w:t>
      </w:r>
    </w:p>
    <w:bookmarkStart w:name="z18" w:id="1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6"/>
    <w:bookmarkStart w:name="z19" w:id="1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уәкілетті органның басшысы;</w:t>
      </w:r>
    </w:p>
    <w:p>
      <w:pPr>
        <w:spacing w:after="0"/>
        <w:ind w:left="0"/>
        <w:jc w:val="both"/>
      </w:pPr>
      <w:r>
        <w:rPr>
          <w:rFonts w:ascii="Times New Roman"/>
          <w:b w:val="false"/>
          <w:i w:val="false"/>
          <w:color w:val="000000"/>
          <w:sz w:val="28"/>
        </w:rPr>
        <w:t>
      4) уәкілетті органның жауапты орындаушысы;</w:t>
      </w:r>
    </w:p>
    <w:p>
      <w:pPr>
        <w:spacing w:after="0"/>
        <w:ind w:left="0"/>
        <w:jc w:val="both"/>
      </w:pPr>
      <w:r>
        <w:rPr>
          <w:rFonts w:ascii="Times New Roman"/>
          <w:b w:val="false"/>
          <w:i w:val="false"/>
          <w:color w:val="000000"/>
          <w:sz w:val="28"/>
        </w:rPr>
        <w:t>
      5) жер комиссиясы.</w:t>
      </w:r>
    </w:p>
    <w:bookmarkStart w:name="z20" w:id="1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18"/>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w:t>
      </w:r>
    </w:p>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уәкілетті органның басшысына орындау үшін жолдайды – 1 сағат;</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4) көрсетілетін қызметті берушінің жауапты орындаушысы құжаттарды жер комиссиясының қарауына жолдайды – 5 жұмыс күні;</w:t>
      </w:r>
    </w:p>
    <w:p>
      <w:pPr>
        <w:spacing w:after="0"/>
        <w:ind w:left="0"/>
        <w:jc w:val="both"/>
      </w:pPr>
      <w:r>
        <w:rPr>
          <w:rFonts w:ascii="Times New Roman"/>
          <w:b w:val="false"/>
          <w:i w:val="false"/>
          <w:color w:val="000000"/>
          <w:sz w:val="28"/>
        </w:rPr>
        <w:t>
      5) жер комиссиясы хаттамалық шешім нысанында жер учаскесін беру мүмкіндігі туралы қорытынды шығарады - 10 жұмыс күні;</w:t>
      </w:r>
    </w:p>
    <w:p>
      <w:pPr>
        <w:spacing w:after="0"/>
        <w:ind w:left="0"/>
        <w:jc w:val="both"/>
      </w:pPr>
      <w:r>
        <w:rPr>
          <w:rFonts w:ascii="Times New Roman"/>
          <w:b w:val="false"/>
          <w:i w:val="false"/>
          <w:color w:val="000000"/>
          <w:sz w:val="28"/>
        </w:rPr>
        <w:t>
      6) уәкілетті органның жауапты орындаушысы жер комиссиясының көрсетілетін қызметті берушінің кеңсе қызметкеріне көрсетілетін қызметті алушымен жерге орналастыру жобасын дайындау үшін жер комиссиясының оң қорытындысының бір данасын береді, жер комиссиясының теріс қорытындысы болған жағдайда - жер учаскесін беруден бас тарту туралы шешімнің жобасын дайындайды - 5 жұмыс күні;</w:t>
      </w:r>
    </w:p>
    <w:p>
      <w:pPr>
        <w:spacing w:after="0"/>
        <w:ind w:left="0"/>
        <w:jc w:val="both"/>
      </w:pPr>
      <w:r>
        <w:rPr>
          <w:rFonts w:ascii="Times New Roman"/>
          <w:b w:val="false"/>
          <w:i w:val="false"/>
          <w:color w:val="000000"/>
          <w:sz w:val="28"/>
        </w:rPr>
        <w:t>
      жер комиссиясының теріс қорытындысы болған жағдайда:</w:t>
      </w:r>
    </w:p>
    <w:p>
      <w:pPr>
        <w:spacing w:after="0"/>
        <w:ind w:left="0"/>
        <w:jc w:val="both"/>
      </w:pPr>
      <w:r>
        <w:rPr>
          <w:rFonts w:ascii="Times New Roman"/>
          <w:b w:val="false"/>
          <w:i w:val="false"/>
          <w:color w:val="000000"/>
          <w:sz w:val="28"/>
        </w:rPr>
        <w:t>
      7) уәкілетті органның басшысы жер учаскесіне құқық беруден бас тарту туралы шешімінің жобасын келіседі - 1 сағат;</w:t>
      </w:r>
    </w:p>
    <w:p>
      <w:pPr>
        <w:spacing w:after="0"/>
        <w:ind w:left="0"/>
        <w:jc w:val="both"/>
      </w:pPr>
      <w:r>
        <w:rPr>
          <w:rFonts w:ascii="Times New Roman"/>
          <w:b w:val="false"/>
          <w:i w:val="false"/>
          <w:color w:val="000000"/>
          <w:sz w:val="28"/>
        </w:rPr>
        <w:t>
      8) көрсетілетін қызметті берушінің басшысы жер учаскесіне құқық беруден бас тарту туралы шешімге қол қояды - 1 сағат;</w:t>
      </w:r>
    </w:p>
    <w:p>
      <w:pPr>
        <w:spacing w:after="0"/>
        <w:ind w:left="0"/>
        <w:jc w:val="both"/>
      </w:pPr>
      <w:r>
        <w:rPr>
          <w:rFonts w:ascii="Times New Roman"/>
          <w:b w:val="false"/>
          <w:i w:val="false"/>
          <w:color w:val="000000"/>
          <w:sz w:val="28"/>
        </w:rPr>
        <w:t>
      9) көрсетілетін қызметті берушінің кеңсе қызметкері жер комиссиясының оң қорытындысын немесе жер учаскесіне құқық беруден бас тарту туралы шешімнің көшірмесін береді - 15 минут;</w:t>
      </w:r>
    </w:p>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арналған жер пайдалану құқығын беру туралы шешім шығару:</w:t>
      </w:r>
    </w:p>
    <w:p>
      <w:pPr>
        <w:spacing w:after="0"/>
        <w:ind w:left="0"/>
        <w:jc w:val="both"/>
      </w:pPr>
      <w:r>
        <w:rPr>
          <w:rFonts w:ascii="Times New Roman"/>
          <w:b w:val="false"/>
          <w:i w:val="false"/>
          <w:color w:val="000000"/>
          <w:sz w:val="28"/>
        </w:rPr>
        <w:t>
      10) көрсетілетін қызметті берушінің кеңсе қызметкері бекітілген жерге орналастыру жобасын қабылдайды және оны уәкілетті органның жауапты орындаушысына жолдайды - 1 сағат;</w:t>
      </w:r>
    </w:p>
    <w:p>
      <w:pPr>
        <w:spacing w:after="0"/>
        <w:ind w:left="0"/>
        <w:jc w:val="both"/>
      </w:pPr>
      <w:r>
        <w:rPr>
          <w:rFonts w:ascii="Times New Roman"/>
          <w:b w:val="false"/>
          <w:i w:val="false"/>
          <w:color w:val="000000"/>
          <w:sz w:val="28"/>
        </w:rPr>
        <w:t>
      11) уәкілетті органның жауапты орындаушысы шешімнің жобасын дайындайды – 5 жұмыс күні;</w:t>
      </w:r>
    </w:p>
    <w:p>
      <w:pPr>
        <w:spacing w:after="0"/>
        <w:ind w:left="0"/>
        <w:jc w:val="both"/>
      </w:pPr>
      <w:r>
        <w:rPr>
          <w:rFonts w:ascii="Times New Roman"/>
          <w:b w:val="false"/>
          <w:i w:val="false"/>
          <w:color w:val="000000"/>
          <w:sz w:val="28"/>
        </w:rPr>
        <w:t>
      12) уәкілетті органның басшысы шешімнің жобасын келіседі - 1 сағат;</w:t>
      </w:r>
    </w:p>
    <w:p>
      <w:pPr>
        <w:spacing w:after="0"/>
        <w:ind w:left="0"/>
        <w:jc w:val="both"/>
      </w:pPr>
      <w:r>
        <w:rPr>
          <w:rFonts w:ascii="Times New Roman"/>
          <w:b w:val="false"/>
          <w:i w:val="false"/>
          <w:color w:val="000000"/>
          <w:sz w:val="28"/>
        </w:rPr>
        <w:t>
      13) көрсетілетін қызметті берушінің басшысы шешімге қол қояды - 1 сағат;</w:t>
      </w:r>
    </w:p>
    <w:p>
      <w:pPr>
        <w:spacing w:after="0"/>
        <w:ind w:left="0"/>
        <w:jc w:val="both"/>
      </w:pPr>
      <w:r>
        <w:rPr>
          <w:rFonts w:ascii="Times New Roman"/>
          <w:b w:val="false"/>
          <w:i w:val="false"/>
          <w:color w:val="000000"/>
          <w:sz w:val="28"/>
        </w:rPr>
        <w:t>
      14) көрсетілетін қызметті беруші кеңсесінің қызметкері шешімді тіркейді және береді - 15 минут.</w:t>
      </w:r>
    </w:p>
    <w:bookmarkStart w:name="z21" w:id="19"/>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19"/>
    <w:bookmarkStart w:name="z22" w:id="20"/>
    <w:p>
      <w:pPr>
        <w:spacing w:after="0"/>
        <w:ind w:left="0"/>
        <w:jc w:val="both"/>
      </w:pPr>
      <w:r>
        <w:rPr>
          <w:rFonts w:ascii="Times New Roman"/>
          <w:b w:val="false"/>
          <w:i w:val="false"/>
          <w:color w:val="000000"/>
          <w:sz w:val="28"/>
        </w:rPr>
        <w:t>
      9. 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тіркеуді іске асырады;</w:t>
      </w:r>
    </w:p>
    <w:bookmarkEnd w:id="20"/>
    <w:p>
      <w:pPr>
        <w:spacing w:after="0"/>
        <w:ind w:left="0"/>
        <w:jc w:val="both"/>
      </w:pPr>
      <w:r>
        <w:rPr>
          <w:rFonts w:ascii="Times New Roman"/>
          <w:b w:val="false"/>
          <w:i w:val="false"/>
          <w:color w:val="000000"/>
          <w:sz w:val="28"/>
        </w:rPr>
        <w:t>
      1-процесс – қызметті алу үшін көрсетілетін қызметті алушының ЖСН/БСН және паролін порталға енгізу процесі (авторизация процесі). 1-шарт-порталда ЖСН/БСН және пароль арқылы тіркелген көрсетілетін қызметті алушы туралы деректердің тұпнұсқалығын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бұзушылықтардың болуына байланысты авторизациядан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түрінде қажет құжаттардың көшірмелерін бекітумен қызмет алушының үлгілерді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 түрде сұраныстың нысанына тіркеу, сондай-ақ сауалды куәландыру (қол қою) үшін көрсетілетін қызметті алушының электронды-цифрлық қолтанбаның (бұдан әрі - ЭЦҚ) тіркеу куәлігін таңдап алуы. 2 – 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сәйкестігін тексеру (сауалда көрсетілген ЖСН/БСН мен ЭЦҚ тіркеу куәлігінде көрсетілген ЖСН/БСН арасындағы);</w:t>
      </w:r>
    </w:p>
    <w:p>
      <w:pPr>
        <w:spacing w:after="0"/>
        <w:ind w:left="0"/>
        <w:jc w:val="both"/>
      </w:pPr>
      <w:r>
        <w:rPr>
          <w:rFonts w:ascii="Times New Roman"/>
          <w:b w:val="false"/>
          <w:i w:val="false"/>
          <w:color w:val="000000"/>
          <w:sz w:val="28"/>
        </w:rPr>
        <w:t>
      4 – процесс – көрсетілетін қызметті алушының ЭЦҚ түпнұсқалығы расталмағандығына байланысты сұраныс салынған қызметтен бас тарту туралы хабарламаны қлыптастыру;</w:t>
      </w:r>
    </w:p>
    <w:p>
      <w:pPr>
        <w:spacing w:after="0"/>
        <w:ind w:left="0"/>
        <w:jc w:val="both"/>
      </w:pPr>
      <w:r>
        <w:rPr>
          <w:rFonts w:ascii="Times New Roman"/>
          <w:b w:val="false"/>
          <w:i w:val="false"/>
          <w:color w:val="000000"/>
          <w:sz w:val="28"/>
        </w:rPr>
        <w:t xml:space="preserve">
      5 – процесс -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6 – процесс – көрсетілетін қызметті алушымен қалыптастырған мемлекеттік көрсетілетін қызмет нәтижесін алуы. Электрондық құжат көрсетілетін қызметті беруші басшысының ЭЦҚ пайдаланумен бірге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сондай-ақ мемлекеттік қызмет көрсету процеcінде басқа да көрсетілетін қызметті берушілермен және (немесе) Мемлекеттік корпорацияменөзара әрекет етудің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бойы белдеулерінде</w:t>
            </w:r>
            <w:r>
              <w:br/>
            </w:r>
            <w:r>
              <w:rPr>
                <w:rFonts w:ascii="Times New Roman"/>
                <w:b w:val="false"/>
                <w:i w:val="false"/>
                <w:color w:val="000000"/>
                <w:sz w:val="20"/>
              </w:rPr>
              <w:t>жол бойы қызметі объектілерін немесе қолжетімді болуы үшін кіреберіс талап етілетін</w:t>
            </w:r>
            <w:r>
              <w:br/>
            </w:r>
            <w:r>
              <w:rPr>
                <w:rFonts w:ascii="Times New Roman"/>
                <w:b w:val="false"/>
                <w:i w:val="false"/>
                <w:color w:val="000000"/>
                <w:sz w:val="20"/>
              </w:rPr>
              <w:t>жағдайда олардан тыс жерлерде</w:t>
            </w:r>
            <w:r>
              <w:br/>
            </w:r>
            <w:r>
              <w:rPr>
                <w:rFonts w:ascii="Times New Roman"/>
                <w:b w:val="false"/>
                <w:i w:val="false"/>
                <w:color w:val="000000"/>
                <w:sz w:val="20"/>
              </w:rPr>
              <w:t>объектілерді орналастыру үшін</w:t>
            </w:r>
            <w:r>
              <w:br/>
            </w:r>
            <w:r>
              <w:rPr>
                <w:rFonts w:ascii="Times New Roman"/>
                <w:b w:val="false"/>
                <w:i w:val="false"/>
                <w:color w:val="000000"/>
                <w:sz w:val="20"/>
              </w:rPr>
              <w:t>жер учаскелерін беру туралы</w:t>
            </w:r>
            <w:r>
              <w:br/>
            </w:r>
            <w:r>
              <w:rPr>
                <w:rFonts w:ascii="Times New Roman"/>
                <w:b w:val="false"/>
                <w:i w:val="false"/>
                <w:color w:val="000000"/>
                <w:sz w:val="20"/>
              </w:rPr>
              <w:t>шешім қабылдау"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1-қосымша</w:t>
            </w:r>
          </w:p>
        </w:tc>
      </w:tr>
    </w:tbl>
    <w:bookmarkStart w:name="z24" w:id="21"/>
    <w:p>
      <w:pPr>
        <w:spacing w:after="0"/>
        <w:ind w:left="0"/>
        <w:jc w:val="left"/>
      </w:pPr>
      <w:r>
        <w:rPr>
          <w:rFonts w:ascii="Times New Roman"/>
          <w:b/>
          <w:i w:val="false"/>
          <w:color w:val="000000"/>
        </w:rPr>
        <w:t xml:space="preserve"> Портал арқылы мемлекеттік қызмет көрсетуге тартылған ақпараттық</w:t>
      </w:r>
      <w:r>
        <w:br/>
      </w:r>
      <w:r>
        <w:rPr>
          <w:rFonts w:ascii="Times New Roman"/>
          <w:b/>
          <w:i w:val="false"/>
          <w:color w:val="000000"/>
        </w:rPr>
        <w:t xml:space="preserve"> жүйелердің функционалдық өзара іс-қимылының диаграммасы</w:t>
      </w:r>
    </w:p>
    <w:bookmarkEnd w:id="21"/>
    <w:p>
      <w:pPr>
        <w:spacing w:after="0"/>
        <w:ind w:left="0"/>
        <w:jc w:val="left"/>
      </w:pP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бойы белдеулерінде</w:t>
            </w:r>
            <w:r>
              <w:br/>
            </w:r>
            <w:r>
              <w:rPr>
                <w:rFonts w:ascii="Times New Roman"/>
                <w:b w:val="false"/>
                <w:i w:val="false"/>
                <w:color w:val="000000"/>
                <w:sz w:val="20"/>
              </w:rPr>
              <w:t>жол бойы қызметі объектілерін немесе қолжетімді болуы үшін кіреберіс талап етілетін</w:t>
            </w:r>
            <w:r>
              <w:br/>
            </w:r>
            <w:r>
              <w:rPr>
                <w:rFonts w:ascii="Times New Roman"/>
                <w:b w:val="false"/>
                <w:i w:val="false"/>
                <w:color w:val="000000"/>
                <w:sz w:val="20"/>
              </w:rPr>
              <w:t>жағдайда олардан тыс жерлерде</w:t>
            </w:r>
            <w:r>
              <w:br/>
            </w:r>
            <w:r>
              <w:rPr>
                <w:rFonts w:ascii="Times New Roman"/>
                <w:b w:val="false"/>
                <w:i w:val="false"/>
                <w:color w:val="000000"/>
                <w:sz w:val="20"/>
              </w:rPr>
              <w:t>объектілерді орналастыру үшін</w:t>
            </w:r>
            <w:r>
              <w:br/>
            </w:r>
            <w:r>
              <w:rPr>
                <w:rFonts w:ascii="Times New Roman"/>
                <w:b w:val="false"/>
                <w:i w:val="false"/>
                <w:color w:val="000000"/>
                <w:sz w:val="20"/>
              </w:rPr>
              <w:t>жер учаскелерін беру туралы</w:t>
            </w:r>
            <w:r>
              <w:br/>
            </w:r>
            <w:r>
              <w:rPr>
                <w:rFonts w:ascii="Times New Roman"/>
                <w:b w:val="false"/>
                <w:i w:val="false"/>
                <w:color w:val="000000"/>
                <w:sz w:val="20"/>
              </w:rPr>
              <w:t>шешім қабылдау"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2-қосымша</w:t>
            </w:r>
          </w:p>
        </w:tc>
      </w:tr>
    </w:tbl>
    <w:bookmarkStart w:name="z26" w:id="22"/>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қызметкөрсету бизнес-процестерінің анықтамалығы</w:t>
      </w:r>
    </w:p>
    <w:bookmarkEnd w:id="22"/>
    <w:p>
      <w:pPr>
        <w:spacing w:after="0"/>
        <w:ind w:left="0"/>
        <w:jc w:val="both"/>
      </w:pPr>
      <w:r>
        <w:rPr>
          <w:rFonts w:ascii="Times New Roman"/>
          <w:b w:val="false"/>
          <w:i w:val="false"/>
          <w:color w:val="000000"/>
          <w:sz w:val="28"/>
        </w:rPr>
        <w:t>
      1-кезең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3"/>
    <w:p>
      <w:pPr>
        <w:spacing w:after="0"/>
        <w:ind w:left="0"/>
        <w:jc w:val="left"/>
      </w:pPr>
      <w:r>
        <w:rPr>
          <w:rFonts w:ascii="Times New Roman"/>
          <w:b/>
          <w:i w:val="false"/>
          <w:color w:val="000000"/>
        </w:rPr>
        <w:t xml:space="preserve">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 мемлекеттік қызмет көрсету бизнес-процестерінің анықтамалығы</w:t>
      </w:r>
    </w:p>
    <w:bookmarkEnd w:id="23"/>
    <w:p>
      <w:pPr>
        <w:spacing w:after="0"/>
        <w:ind w:left="0"/>
        <w:jc w:val="both"/>
      </w:pPr>
      <w:r>
        <w:rPr>
          <w:rFonts w:ascii="Times New Roman"/>
          <w:b w:val="false"/>
          <w:i w:val="false"/>
          <w:color w:val="000000"/>
          <w:sz w:val="28"/>
        </w:rPr>
        <w:t>
      2 кезең</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А-5/209 қаулысымен</w:t>
            </w:r>
            <w:r>
              <w:br/>
            </w:r>
            <w:r>
              <w:rPr>
                <w:rFonts w:ascii="Times New Roman"/>
                <w:b w:val="false"/>
                <w:i w:val="false"/>
                <w:color w:val="000000"/>
                <w:sz w:val="20"/>
              </w:rPr>
              <w:t>бекітілді</w:t>
            </w:r>
          </w:p>
        </w:tc>
      </w:tr>
    </w:tbl>
    <w:bookmarkStart w:name="z29" w:id="24"/>
    <w:p>
      <w:pPr>
        <w:spacing w:after="0"/>
        <w:ind w:left="0"/>
        <w:jc w:val="left"/>
      </w:pPr>
      <w:r>
        <w:rPr>
          <w:rFonts w:ascii="Times New Roman"/>
          <w:b/>
          <w:i w:val="false"/>
          <w:color w:val="000000"/>
        </w:rPr>
        <w:t xml:space="preserve"> "Бұрын жер пайдалануға берілген жер учаскесін жекеменшікке сату"</w:t>
      </w:r>
      <w:r>
        <w:br/>
      </w:r>
      <w:r>
        <w:rPr>
          <w:rFonts w:ascii="Times New Roman"/>
          <w:b/>
          <w:i w:val="false"/>
          <w:color w:val="000000"/>
        </w:rPr>
        <w:t>мемлекеттік көрсетілетін қызмет регламенті 1. Жалпы ережелер</w:t>
      </w:r>
    </w:p>
    <w:bookmarkEnd w:id="24"/>
    <w:bookmarkStart w:name="z30" w:id="25"/>
    <w:p>
      <w:pPr>
        <w:spacing w:after="0"/>
        <w:ind w:left="0"/>
        <w:jc w:val="both"/>
      </w:pPr>
      <w:r>
        <w:rPr>
          <w:rFonts w:ascii="Times New Roman"/>
          <w:b w:val="false"/>
          <w:i w:val="false"/>
          <w:color w:val="000000"/>
          <w:sz w:val="28"/>
        </w:rPr>
        <w:t>
      1. "Бұрын жер пайдалануға берілген жер учаскесін жекеменшікке сату" мемлекеттік көрсетілетін қызмет (бұдан әрі – мемлекеттік көрсетілетін қызмет) облыстың, аудандарының, Көкшетау, Степногорск қалаларының жергілікті атқарушы органдарымен, кенттердің, ауылдардаң, ауылдық округтердің әкімдерімен (бұдан әрі – көрсетілетін қызметті беруші) көрсетіледі.</w:t>
      </w:r>
    </w:p>
    <w:bookmarkEnd w:id="25"/>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берушінің кеңсесі арқылы жүзеге асырылады.</w:t>
      </w:r>
    </w:p>
    <w:bookmarkStart w:name="z31" w:id="26"/>
    <w:p>
      <w:pPr>
        <w:spacing w:after="0"/>
        <w:ind w:left="0"/>
        <w:jc w:val="both"/>
      </w:pPr>
      <w:r>
        <w:rPr>
          <w:rFonts w:ascii="Times New Roman"/>
          <w:b w:val="false"/>
          <w:i w:val="false"/>
          <w:color w:val="000000"/>
          <w:sz w:val="28"/>
        </w:rPr>
        <w:t>
      2. Мемлекеттік қызметті көрсету нысаны: қағаз түрінде.</w:t>
      </w:r>
    </w:p>
    <w:bookmarkEnd w:id="26"/>
    <w:bookmarkStart w:name="z32" w:id="27"/>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немесе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бұйрығымен</w:t>
      </w:r>
      <w:r>
        <w:rPr>
          <w:rFonts w:ascii="Times New Roman"/>
          <w:b w:val="false"/>
          <w:i w:val="false"/>
          <w:color w:val="000000"/>
          <w:sz w:val="28"/>
        </w:rPr>
        <w:t xml:space="preserve"> бекітілген "Бұрын жер пайдалануға берілген жер учаскесін жекеменшікке сату" мемлекеттік көрсетілетін қызмет стандартының (Нормативтіқ құқықтық актілерді мемлекеттік тіркеу тізілімінде № 18243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27"/>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33" w:id="2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8"/>
    <w:bookmarkStart w:name="z34" w:id="29"/>
    <w:p>
      <w:pPr>
        <w:spacing w:after="0"/>
        <w:ind w:left="0"/>
        <w:jc w:val="both"/>
      </w:pPr>
      <w:r>
        <w:rPr>
          <w:rFonts w:ascii="Times New Roman"/>
          <w:b w:val="false"/>
          <w:i w:val="false"/>
          <w:color w:val="000000"/>
          <w:sz w:val="28"/>
        </w:rPr>
        <w:t xml:space="preserve">
      4. Көрсетілетін қызметті алушымен (не сенімхат бойынша оның өкілі), оның ішінде жеңілдіктері бар адаммен Стандарттың </w:t>
      </w:r>
      <w:r>
        <w:rPr>
          <w:rFonts w:ascii="Times New Roman"/>
          <w:b w:val="false"/>
          <w:i w:val="false"/>
          <w:color w:val="000000"/>
          <w:sz w:val="28"/>
        </w:rPr>
        <w:t>9 - тармағында</w:t>
      </w:r>
      <w:r>
        <w:rPr>
          <w:rFonts w:ascii="Times New Roman"/>
          <w:b w:val="false"/>
          <w:i w:val="false"/>
          <w:color w:val="000000"/>
          <w:sz w:val="28"/>
        </w:rPr>
        <w:t xml:space="preserve"> қарастырылған құжаттарды ұсынуы, мемлекеттік қызмет көрсету бойынша рәсімді (іс-қимыл) бастау үшін негіз болып табылады.</w:t>
      </w:r>
    </w:p>
    <w:bookmarkEnd w:id="29"/>
    <w:bookmarkStart w:name="z35" w:id="3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0"/>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уәкілетті органның басшысына (бұдан әрі - уәкілетті органның басшысы) жолдайды – 1 жұмыс күні;</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жұмыс күні;</w:t>
      </w:r>
    </w:p>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-5 жұмыс күні;</w:t>
      </w:r>
    </w:p>
    <w:p>
      <w:pPr>
        <w:spacing w:after="0"/>
        <w:ind w:left="0"/>
        <w:jc w:val="both"/>
      </w:pPr>
      <w:r>
        <w:rPr>
          <w:rFonts w:ascii="Times New Roman"/>
          <w:b w:val="false"/>
          <w:i w:val="false"/>
          <w:color w:val="000000"/>
          <w:sz w:val="28"/>
        </w:rPr>
        <w:t>
      6) уәкілетті органның жауапты орындаушысы жер комиссиясының қорытындысы негізінде мемлекеттік қызмет көрсету нәтижесінің жобасын дайындайды – 3 жұмыс күні;</w:t>
      </w:r>
    </w:p>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- 1 сағат;</w:t>
      </w:r>
    </w:p>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жұмыс күні;</w:t>
      </w:r>
    </w:p>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15 минут.</w:t>
      </w:r>
    </w:p>
    <w:bookmarkStart w:name="z36" w:id="31"/>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31"/>
    <w:p>
      <w:pPr>
        <w:spacing w:after="0"/>
        <w:ind w:left="0"/>
        <w:jc w:val="both"/>
      </w:pPr>
      <w:r>
        <w:rPr>
          <w:rFonts w:ascii="Times New Roman"/>
          <w:b w:val="false"/>
          <w:i w:val="false"/>
          <w:color w:val="000000"/>
          <w:sz w:val="28"/>
        </w:rPr>
        <w:t>
      1) құжаттардың толықтығын тексеру, қабылдау және тіркеу;</w:t>
      </w:r>
    </w:p>
    <w:p>
      <w:pPr>
        <w:spacing w:after="0"/>
        <w:ind w:left="0"/>
        <w:jc w:val="both"/>
      </w:pPr>
      <w:r>
        <w:rPr>
          <w:rFonts w:ascii="Times New Roman"/>
          <w:b w:val="false"/>
          <w:i w:val="false"/>
          <w:color w:val="000000"/>
          <w:sz w:val="28"/>
        </w:rPr>
        <w:t>
      2) құжаттарды қарау және орындау үшін жолдау;</w:t>
      </w:r>
    </w:p>
    <w:p>
      <w:pPr>
        <w:spacing w:after="0"/>
        <w:ind w:left="0"/>
        <w:jc w:val="both"/>
      </w:pPr>
      <w:r>
        <w:rPr>
          <w:rFonts w:ascii="Times New Roman"/>
          <w:b w:val="false"/>
          <w:i w:val="false"/>
          <w:color w:val="000000"/>
          <w:sz w:val="28"/>
        </w:rPr>
        <w:t>
      3) орындау үшін жауапты орындаушыны айқындау ұсынылған құжаттарды тексеру;</w:t>
      </w:r>
    </w:p>
    <w:p>
      <w:pPr>
        <w:spacing w:after="0"/>
        <w:ind w:left="0"/>
        <w:jc w:val="both"/>
      </w:pPr>
      <w:r>
        <w:rPr>
          <w:rFonts w:ascii="Times New Roman"/>
          <w:b w:val="false"/>
          <w:i w:val="false"/>
          <w:color w:val="000000"/>
          <w:sz w:val="28"/>
        </w:rPr>
        <w:t>
      4) құжаттарды жер комиссиясының қарауына жіберу;</w:t>
      </w:r>
    </w:p>
    <w:p>
      <w:pPr>
        <w:spacing w:after="0"/>
        <w:ind w:left="0"/>
        <w:jc w:val="both"/>
      </w:pPr>
      <w:r>
        <w:rPr>
          <w:rFonts w:ascii="Times New Roman"/>
          <w:b w:val="false"/>
          <w:i w:val="false"/>
          <w:color w:val="000000"/>
          <w:sz w:val="28"/>
        </w:rPr>
        <w:t>
      5) жер комиссиясының қорытындысын шығару;</w:t>
      </w:r>
    </w:p>
    <w:p>
      <w:pPr>
        <w:spacing w:after="0"/>
        <w:ind w:left="0"/>
        <w:jc w:val="both"/>
      </w:pPr>
      <w:r>
        <w:rPr>
          <w:rFonts w:ascii="Times New Roman"/>
          <w:b w:val="false"/>
          <w:i w:val="false"/>
          <w:color w:val="000000"/>
          <w:sz w:val="28"/>
        </w:rPr>
        <w:t>
      6) мемлекеттік қызметті көрсету нәтижесінің жобасын дайындау;</w:t>
      </w:r>
    </w:p>
    <w:p>
      <w:pPr>
        <w:spacing w:after="0"/>
        <w:ind w:left="0"/>
        <w:jc w:val="both"/>
      </w:pPr>
      <w:r>
        <w:rPr>
          <w:rFonts w:ascii="Times New Roman"/>
          <w:b w:val="false"/>
          <w:i w:val="false"/>
          <w:color w:val="000000"/>
          <w:sz w:val="28"/>
        </w:rPr>
        <w:t>
      7) мемлекеттік қызметті көрсету нәтижесінің жобасын келісу;</w:t>
      </w:r>
    </w:p>
    <w:p>
      <w:pPr>
        <w:spacing w:after="0"/>
        <w:ind w:left="0"/>
        <w:jc w:val="both"/>
      </w:pPr>
      <w:r>
        <w:rPr>
          <w:rFonts w:ascii="Times New Roman"/>
          <w:b w:val="false"/>
          <w:i w:val="false"/>
          <w:color w:val="000000"/>
          <w:sz w:val="28"/>
        </w:rPr>
        <w:t>
      8) мемлекеттік қызметті көрсету нәтижесіне қол қою;</w:t>
      </w:r>
    </w:p>
    <w:p>
      <w:pPr>
        <w:spacing w:after="0"/>
        <w:ind w:left="0"/>
        <w:jc w:val="both"/>
      </w:pPr>
      <w:r>
        <w:rPr>
          <w:rFonts w:ascii="Times New Roman"/>
          <w:b w:val="false"/>
          <w:i w:val="false"/>
          <w:color w:val="000000"/>
          <w:sz w:val="28"/>
        </w:rPr>
        <w:t>
      9) мемлекеттік қызметті көрсету нәтижесін тіркеу және беру.</w:t>
      </w:r>
    </w:p>
    <w:bookmarkStart w:name="z37" w:id="32"/>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2"/>
    <w:bookmarkStart w:name="z38" w:id="3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3"/>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уәкілетті органның басшысы;</w:t>
      </w:r>
    </w:p>
    <w:p>
      <w:pPr>
        <w:spacing w:after="0"/>
        <w:ind w:left="0"/>
        <w:jc w:val="both"/>
      </w:pPr>
      <w:r>
        <w:rPr>
          <w:rFonts w:ascii="Times New Roman"/>
          <w:b w:val="false"/>
          <w:i w:val="false"/>
          <w:color w:val="000000"/>
          <w:sz w:val="28"/>
        </w:rPr>
        <w:t>
      4) уәкілетті органның жауапты орындаушысы;</w:t>
      </w:r>
    </w:p>
    <w:p>
      <w:pPr>
        <w:spacing w:after="0"/>
        <w:ind w:left="0"/>
        <w:jc w:val="both"/>
      </w:pPr>
      <w:r>
        <w:rPr>
          <w:rFonts w:ascii="Times New Roman"/>
          <w:b w:val="false"/>
          <w:i w:val="false"/>
          <w:color w:val="000000"/>
          <w:sz w:val="28"/>
        </w:rPr>
        <w:t>
      5) жер комиссиясы.</w:t>
      </w:r>
    </w:p>
    <w:bookmarkStart w:name="z39" w:id="3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34"/>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көрсетілетін қызметті берушінің басшысына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уәкілетті органның басшысына жолдайды – 1 жұмыс күні;</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жұмыс күні;</w:t>
      </w:r>
    </w:p>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- 5 жұмыс күні;</w:t>
      </w:r>
    </w:p>
    <w:p>
      <w:pPr>
        <w:spacing w:after="0"/>
        <w:ind w:left="0"/>
        <w:jc w:val="both"/>
      </w:pPr>
      <w:r>
        <w:rPr>
          <w:rFonts w:ascii="Times New Roman"/>
          <w:b w:val="false"/>
          <w:i w:val="false"/>
          <w:color w:val="000000"/>
          <w:sz w:val="28"/>
        </w:rPr>
        <w:t>
      6) уәкілетті органның жауапты орындаушысы жер комиссиясының қорытындысы негізінде мемлекеттік қызмет көрсету нәтижесінің жобасын дайындайды – 3 жұмыс күні;</w:t>
      </w:r>
    </w:p>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- 1 сағат;</w:t>
      </w:r>
    </w:p>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жұмыс күні;</w:t>
      </w:r>
    </w:p>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15 минут.</w:t>
      </w:r>
    </w:p>
    <w:p>
      <w:pPr>
        <w:spacing w:after="0"/>
        <w:ind w:left="0"/>
        <w:jc w:val="both"/>
      </w:pP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"Бұрын жер пайдалануға</w:t>
            </w:r>
            <w:r>
              <w:br/>
            </w:r>
            <w:r>
              <w:rPr>
                <w:rFonts w:ascii="Times New Roman"/>
                <w:b w:val="false"/>
                <w:i w:val="false"/>
                <w:color w:val="000000"/>
                <w:sz w:val="20"/>
              </w:rPr>
              <w:t>берілген жер учаскесін</w:t>
            </w:r>
            <w:r>
              <w:br/>
            </w:r>
            <w:r>
              <w:rPr>
                <w:rFonts w:ascii="Times New Roman"/>
                <w:b w:val="false"/>
                <w:i w:val="false"/>
                <w:color w:val="000000"/>
                <w:sz w:val="20"/>
              </w:rPr>
              <w:t>жекеменшікке сату"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41" w:id="35"/>
    <w:p>
      <w:pPr>
        <w:spacing w:after="0"/>
        <w:ind w:left="0"/>
        <w:jc w:val="left"/>
      </w:pPr>
      <w:r>
        <w:rPr>
          <w:rFonts w:ascii="Times New Roman"/>
          <w:b/>
          <w:i w:val="false"/>
          <w:color w:val="000000"/>
        </w:rPr>
        <w:t xml:space="preserve"> "Бұрын жер пайдалануға берілген жер учаскесін жекеменшікке сату"</w:t>
      </w:r>
      <w:r>
        <w:br/>
      </w:r>
      <w:r>
        <w:rPr>
          <w:rFonts w:ascii="Times New Roman"/>
          <w:b/>
          <w:i w:val="false"/>
          <w:color w:val="000000"/>
        </w:rPr>
        <w:t>мемлекеттік қызмет көрсетудің бизнес-процестерінің анықтамалығы</w:t>
      </w:r>
    </w:p>
    <w:bookmarkEnd w:id="35"/>
    <w:p>
      <w:pPr>
        <w:spacing w:after="0"/>
        <w:ind w:left="0"/>
        <w:jc w:val="left"/>
      </w:pP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А-5/209 қаулысымен</w:t>
            </w:r>
            <w:r>
              <w:br/>
            </w:r>
            <w:r>
              <w:rPr>
                <w:rFonts w:ascii="Times New Roman"/>
                <w:b w:val="false"/>
                <w:i w:val="false"/>
                <w:color w:val="000000"/>
                <w:sz w:val="20"/>
              </w:rPr>
              <w:t>бекітілді</w:t>
            </w:r>
          </w:p>
        </w:tc>
      </w:tr>
    </w:tbl>
    <w:bookmarkStart w:name="z43" w:id="36"/>
    <w:p>
      <w:pPr>
        <w:spacing w:after="0"/>
        <w:ind w:left="0"/>
        <w:jc w:val="left"/>
      </w:pPr>
      <w:r>
        <w:rPr>
          <w:rFonts w:ascii="Times New Roman"/>
          <w:b/>
          <w:i w:val="false"/>
          <w:color w:val="000000"/>
        </w:rPr>
        <w:t xml:space="preserve"> "Жер учаскесін жекеменшікке бөліп төлеуге сату"</w:t>
      </w:r>
      <w:r>
        <w:br/>
      </w:r>
      <w:r>
        <w:rPr>
          <w:rFonts w:ascii="Times New Roman"/>
          <w:b/>
          <w:i w:val="false"/>
          <w:color w:val="000000"/>
        </w:rPr>
        <w:t>мемлекеттік көрсетілетін қызмет регламенті 1. Жалпы ережелер</w:t>
      </w:r>
    </w:p>
    <w:bookmarkEnd w:id="36"/>
    <w:bookmarkStart w:name="z44" w:id="37"/>
    <w:p>
      <w:pPr>
        <w:spacing w:after="0"/>
        <w:ind w:left="0"/>
        <w:jc w:val="both"/>
      </w:pPr>
      <w:r>
        <w:rPr>
          <w:rFonts w:ascii="Times New Roman"/>
          <w:b w:val="false"/>
          <w:i w:val="false"/>
          <w:color w:val="000000"/>
          <w:sz w:val="28"/>
        </w:rPr>
        <w:t>
      1. "Жер учаскесін жекеменшікке бөліп төлеуге сату" мемлекеттік көрсетілетін қызмет (бұдан әрі – мемлекеттік көрсетілетін қызмет) облыстың, аудандарының, Көкшетау, Степногорск қалаларының жергілікті атқарушы органдарымен (бұдан әрі – көрсетілетін қызметті беруші) көрсетіледі.</w:t>
      </w:r>
    </w:p>
    <w:bookmarkEnd w:id="37"/>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берушінің кеңсесі арқылы жүзеге асырылады.</w:t>
      </w:r>
    </w:p>
    <w:bookmarkStart w:name="z45" w:id="38"/>
    <w:p>
      <w:pPr>
        <w:spacing w:after="0"/>
        <w:ind w:left="0"/>
        <w:jc w:val="both"/>
      </w:pPr>
      <w:r>
        <w:rPr>
          <w:rFonts w:ascii="Times New Roman"/>
          <w:b w:val="false"/>
          <w:i w:val="false"/>
          <w:color w:val="000000"/>
          <w:sz w:val="28"/>
        </w:rPr>
        <w:t>
      2. Мемлекеттік қызметті көрсету нысаны: қағаз түрінде.</w:t>
      </w:r>
    </w:p>
    <w:bookmarkEnd w:id="38"/>
    <w:bookmarkStart w:name="z46" w:id="39"/>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арналған құқықты беру туралы шешімі немесе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учаскесін жекеменшікке бөліп төлеуге сату" мемлекеттік көрсетілетін қызмет стандартының (Нормативтіқ құқықтық актілерді мемлекеттік тіркеу тізілімінде № 18243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39"/>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47" w:id="40"/>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40"/>
    <w:bookmarkStart w:name="z48" w:id="41"/>
    <w:p>
      <w:pPr>
        <w:spacing w:after="0"/>
        <w:ind w:left="0"/>
        <w:jc w:val="both"/>
      </w:pPr>
      <w:r>
        <w:rPr>
          <w:rFonts w:ascii="Times New Roman"/>
          <w:b w:val="false"/>
          <w:i w:val="false"/>
          <w:color w:val="000000"/>
          <w:sz w:val="28"/>
        </w:rPr>
        <w:t xml:space="preserve">
      4. Көрсетілетін қызметті алушымен (не сенімхат бойынша оның өкілі), оның ішінде жеңілдіктері бар адаммен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ұсынуы, мемлекеттік қызмет көрсету бойынша рәсімді (іс-қимыл) бастау үшін негіз болып табылады.</w:t>
      </w:r>
    </w:p>
    <w:bookmarkEnd w:id="41"/>
    <w:bookmarkStart w:name="z49" w:id="4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2"/>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басшысына (бұдан әрі - уәкілетті органның басшы) жолдайды – 1 жұмыс күні;</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жұмыс кұні;</w:t>
      </w:r>
    </w:p>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жұмыс күні;</w:t>
      </w:r>
    </w:p>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- 5 жұмыс күні;</w:t>
      </w:r>
    </w:p>
    <w:p>
      <w:pPr>
        <w:spacing w:after="0"/>
        <w:ind w:left="0"/>
        <w:jc w:val="both"/>
      </w:pPr>
      <w:r>
        <w:rPr>
          <w:rFonts w:ascii="Times New Roman"/>
          <w:b w:val="false"/>
          <w:i w:val="false"/>
          <w:color w:val="000000"/>
          <w:sz w:val="28"/>
        </w:rPr>
        <w:t>
      6) уәкілетті органның жауапты орындаушысы жер комиссиясының қорытындысы негізінде мемлекеттік қызмет көрсету нәтижесінің жобасын дайындайды – 3 жұмыс күні;</w:t>
      </w:r>
    </w:p>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- 1 сағат;</w:t>
      </w:r>
    </w:p>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жұмыс күні;</w:t>
      </w:r>
    </w:p>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15 минут.</w:t>
      </w:r>
    </w:p>
    <w:bookmarkStart w:name="z50" w:id="43"/>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43"/>
    <w:p>
      <w:pPr>
        <w:spacing w:after="0"/>
        <w:ind w:left="0"/>
        <w:jc w:val="both"/>
      </w:pPr>
      <w:r>
        <w:rPr>
          <w:rFonts w:ascii="Times New Roman"/>
          <w:b w:val="false"/>
          <w:i w:val="false"/>
          <w:color w:val="000000"/>
          <w:sz w:val="28"/>
        </w:rPr>
        <w:t>
      1) құжаттардың толықтығын тексеру, қабылдау және тіркеу;</w:t>
      </w:r>
    </w:p>
    <w:p>
      <w:pPr>
        <w:spacing w:after="0"/>
        <w:ind w:left="0"/>
        <w:jc w:val="both"/>
      </w:pPr>
      <w:r>
        <w:rPr>
          <w:rFonts w:ascii="Times New Roman"/>
          <w:b w:val="false"/>
          <w:i w:val="false"/>
          <w:color w:val="000000"/>
          <w:sz w:val="28"/>
        </w:rPr>
        <w:t>
      2) құжаттарды қарау және орындау үшін жолдау;</w:t>
      </w:r>
    </w:p>
    <w:p>
      <w:pPr>
        <w:spacing w:after="0"/>
        <w:ind w:left="0"/>
        <w:jc w:val="both"/>
      </w:pPr>
      <w:r>
        <w:rPr>
          <w:rFonts w:ascii="Times New Roman"/>
          <w:b w:val="false"/>
          <w:i w:val="false"/>
          <w:color w:val="000000"/>
          <w:sz w:val="28"/>
        </w:rPr>
        <w:t>
      3) орындау үшін жауапты орындаушыны айқындау;</w:t>
      </w:r>
    </w:p>
    <w:p>
      <w:pPr>
        <w:spacing w:after="0"/>
        <w:ind w:left="0"/>
        <w:jc w:val="both"/>
      </w:pPr>
      <w:r>
        <w:rPr>
          <w:rFonts w:ascii="Times New Roman"/>
          <w:b w:val="false"/>
          <w:i w:val="false"/>
          <w:color w:val="000000"/>
          <w:sz w:val="28"/>
        </w:rPr>
        <w:t>
      4) құжаттарды жер комиссиясының қарауына жіберу;</w:t>
      </w:r>
    </w:p>
    <w:p>
      <w:pPr>
        <w:spacing w:after="0"/>
        <w:ind w:left="0"/>
        <w:jc w:val="both"/>
      </w:pPr>
      <w:r>
        <w:rPr>
          <w:rFonts w:ascii="Times New Roman"/>
          <w:b w:val="false"/>
          <w:i w:val="false"/>
          <w:color w:val="000000"/>
          <w:sz w:val="28"/>
        </w:rPr>
        <w:t>
      5) жер комиссиясының қорытындысын шығару;</w:t>
      </w:r>
    </w:p>
    <w:p>
      <w:pPr>
        <w:spacing w:after="0"/>
        <w:ind w:left="0"/>
        <w:jc w:val="both"/>
      </w:pPr>
      <w:r>
        <w:rPr>
          <w:rFonts w:ascii="Times New Roman"/>
          <w:b w:val="false"/>
          <w:i w:val="false"/>
          <w:color w:val="000000"/>
          <w:sz w:val="28"/>
        </w:rPr>
        <w:t>
      6) мемлекеттік қызметті көрсету нәтижесінің жобасын дайындау;</w:t>
      </w:r>
    </w:p>
    <w:p>
      <w:pPr>
        <w:spacing w:after="0"/>
        <w:ind w:left="0"/>
        <w:jc w:val="both"/>
      </w:pPr>
      <w:r>
        <w:rPr>
          <w:rFonts w:ascii="Times New Roman"/>
          <w:b w:val="false"/>
          <w:i w:val="false"/>
          <w:color w:val="000000"/>
          <w:sz w:val="28"/>
        </w:rPr>
        <w:t>
      7) мемлекеттік қызметті көрсету нәтижесінің жобасын келісу;</w:t>
      </w:r>
    </w:p>
    <w:p>
      <w:pPr>
        <w:spacing w:after="0"/>
        <w:ind w:left="0"/>
        <w:jc w:val="both"/>
      </w:pPr>
      <w:r>
        <w:rPr>
          <w:rFonts w:ascii="Times New Roman"/>
          <w:b w:val="false"/>
          <w:i w:val="false"/>
          <w:color w:val="000000"/>
          <w:sz w:val="28"/>
        </w:rPr>
        <w:t>
      8) мемлекеттік қызметті көрсету нәтижесіне қол қою;</w:t>
      </w:r>
    </w:p>
    <w:p>
      <w:pPr>
        <w:spacing w:after="0"/>
        <w:ind w:left="0"/>
        <w:jc w:val="both"/>
      </w:pPr>
      <w:r>
        <w:rPr>
          <w:rFonts w:ascii="Times New Roman"/>
          <w:b w:val="false"/>
          <w:i w:val="false"/>
          <w:color w:val="000000"/>
          <w:sz w:val="28"/>
        </w:rPr>
        <w:t>
      9) мемлекеттік қызметті көрсету нәтижесін тіркеу және беру.</w:t>
      </w:r>
    </w:p>
    <w:bookmarkStart w:name="z51" w:id="44"/>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44"/>
    <w:bookmarkStart w:name="z52" w:id="4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және уәкілетті органның құрылымдық бөлімшелерінің (қызметкерлерінің) тізбесі:</w:t>
      </w:r>
    </w:p>
    <w:bookmarkEnd w:id="45"/>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уәкілетті органның басшысы;</w:t>
      </w:r>
    </w:p>
    <w:p>
      <w:pPr>
        <w:spacing w:after="0"/>
        <w:ind w:left="0"/>
        <w:jc w:val="both"/>
      </w:pPr>
      <w:r>
        <w:rPr>
          <w:rFonts w:ascii="Times New Roman"/>
          <w:b w:val="false"/>
          <w:i w:val="false"/>
          <w:color w:val="000000"/>
          <w:sz w:val="28"/>
        </w:rPr>
        <w:t>
      4) уәкілетті органның жауапты орындаушысы;</w:t>
      </w:r>
    </w:p>
    <w:p>
      <w:pPr>
        <w:spacing w:after="0"/>
        <w:ind w:left="0"/>
        <w:jc w:val="both"/>
      </w:pPr>
      <w:r>
        <w:rPr>
          <w:rFonts w:ascii="Times New Roman"/>
          <w:b w:val="false"/>
          <w:i w:val="false"/>
          <w:color w:val="000000"/>
          <w:sz w:val="28"/>
        </w:rPr>
        <w:t>
      5) жер комиссиясы.</w:t>
      </w:r>
    </w:p>
    <w:bookmarkStart w:name="z53" w:id="4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46"/>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уәкілетті органның басшысына жолдайды – 1 жұмыс күні;</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жұмыс күні;</w:t>
      </w:r>
    </w:p>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- 5 жұмыс күні;</w:t>
      </w:r>
    </w:p>
    <w:p>
      <w:pPr>
        <w:spacing w:after="0"/>
        <w:ind w:left="0"/>
        <w:jc w:val="both"/>
      </w:pPr>
      <w:r>
        <w:rPr>
          <w:rFonts w:ascii="Times New Roman"/>
          <w:b w:val="false"/>
          <w:i w:val="false"/>
          <w:color w:val="000000"/>
          <w:sz w:val="28"/>
        </w:rPr>
        <w:t>
      6) уәкілетті органның жауапты орындаушысы жер комиссиясының қорытындысы негізінде мемлекеттік қызмет көрсету нәтижесінің жобасын дайындайды – 3 жұмыс күні;</w:t>
      </w:r>
    </w:p>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-1 сағат;</w:t>
      </w:r>
    </w:p>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жұмыс күні;</w:t>
      </w:r>
    </w:p>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15 минут.</w:t>
      </w:r>
    </w:p>
    <w:p>
      <w:pPr>
        <w:spacing w:after="0"/>
        <w:ind w:left="0"/>
        <w:jc w:val="both"/>
      </w:pP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жекеменшікке</w:t>
            </w:r>
            <w:r>
              <w:br/>
            </w:r>
            <w:r>
              <w:rPr>
                <w:rFonts w:ascii="Times New Roman"/>
                <w:b w:val="false"/>
                <w:i w:val="false"/>
                <w:color w:val="000000"/>
                <w:sz w:val="20"/>
              </w:rPr>
              <w:t>бөліп төлеуге сату"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қосымша</w:t>
            </w:r>
          </w:p>
        </w:tc>
      </w:tr>
    </w:tbl>
    <w:bookmarkStart w:name="z55" w:id="47"/>
    <w:p>
      <w:pPr>
        <w:spacing w:after="0"/>
        <w:ind w:left="0"/>
        <w:jc w:val="left"/>
      </w:pPr>
      <w:r>
        <w:rPr>
          <w:rFonts w:ascii="Times New Roman"/>
          <w:b/>
          <w:i w:val="false"/>
          <w:color w:val="000000"/>
        </w:rPr>
        <w:t xml:space="preserve"> "Жер учаскесін жекеменшікке бөліп төлеуге сату" мемлекеттік</w:t>
      </w:r>
      <w:r>
        <w:br/>
      </w:r>
      <w:r>
        <w:rPr>
          <w:rFonts w:ascii="Times New Roman"/>
          <w:b/>
          <w:i w:val="false"/>
          <w:color w:val="000000"/>
        </w:rPr>
        <w:t>қызмет көрсетудің бизнес-процестерінің анықтамалығы</w:t>
      </w:r>
    </w:p>
    <w:bookmarkEnd w:id="47"/>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А-5/209 қаулысымен</w:t>
            </w:r>
            <w:r>
              <w:br/>
            </w:r>
            <w:r>
              <w:rPr>
                <w:rFonts w:ascii="Times New Roman"/>
                <w:b w:val="false"/>
                <w:i w:val="false"/>
                <w:color w:val="000000"/>
                <w:sz w:val="20"/>
              </w:rPr>
              <w:t>бекітілді</w:t>
            </w:r>
          </w:p>
        </w:tc>
      </w:tr>
    </w:tbl>
    <w:bookmarkStart w:name="z57" w:id="48"/>
    <w:p>
      <w:pPr>
        <w:spacing w:after="0"/>
        <w:ind w:left="0"/>
        <w:jc w:val="left"/>
      </w:pPr>
      <w:r>
        <w:rPr>
          <w:rFonts w:ascii="Times New Roman"/>
          <w:b/>
          <w:i w:val="false"/>
          <w:color w:val="000000"/>
        </w:rPr>
        <w:t xml:space="preserve"> "Жер учаскелерін сатып алу-сату шарттарын жасасу"</w:t>
      </w:r>
      <w:r>
        <w:br/>
      </w:r>
      <w:r>
        <w:rPr>
          <w:rFonts w:ascii="Times New Roman"/>
          <w:b/>
          <w:i w:val="false"/>
          <w:color w:val="000000"/>
        </w:rPr>
        <w:t>мемлекеттік көрсетілетін қызмет регламенті 1. Жалпы ережелер</w:t>
      </w:r>
    </w:p>
    <w:bookmarkEnd w:id="48"/>
    <w:bookmarkStart w:name="z58" w:id="49"/>
    <w:p>
      <w:pPr>
        <w:spacing w:after="0"/>
        <w:ind w:left="0"/>
        <w:jc w:val="both"/>
      </w:pPr>
      <w:r>
        <w:rPr>
          <w:rFonts w:ascii="Times New Roman"/>
          <w:b w:val="false"/>
          <w:i w:val="false"/>
          <w:color w:val="000000"/>
          <w:sz w:val="28"/>
        </w:rPr>
        <w:t>
      1. "Жер учаскелерін сатып алу-сату шарттарын жасасу" мемлекеттік көрсетілетін қызмет (бұдан әрі – мемлекеттік көрсетілетін қызмет) облыстың, аудандарының, Көкшетау, Степногорск қалаларының жер қатынастары жөніндегі уәкілетті органдарымен (бұдан әрі – көрсетілетін қызметті беруші) көрсетіледі.</w:t>
      </w:r>
    </w:p>
    <w:bookmarkEnd w:id="49"/>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берушінің кеңсесі арқылы жүзеге асырылады.</w:t>
      </w:r>
    </w:p>
    <w:bookmarkStart w:name="z59" w:id="50"/>
    <w:p>
      <w:pPr>
        <w:spacing w:after="0"/>
        <w:ind w:left="0"/>
        <w:jc w:val="both"/>
      </w:pPr>
      <w:r>
        <w:rPr>
          <w:rFonts w:ascii="Times New Roman"/>
          <w:b w:val="false"/>
          <w:i w:val="false"/>
          <w:color w:val="000000"/>
          <w:sz w:val="28"/>
        </w:rPr>
        <w:t>
      2. Мемлекеттік қызметті көрсету нысаны: қағаз түрінде.</w:t>
      </w:r>
    </w:p>
    <w:bookmarkEnd w:id="50"/>
    <w:bookmarkStart w:name="z60" w:id="51"/>
    <w:p>
      <w:pPr>
        <w:spacing w:after="0"/>
        <w:ind w:left="0"/>
        <w:jc w:val="both"/>
      </w:pPr>
      <w:r>
        <w:rPr>
          <w:rFonts w:ascii="Times New Roman"/>
          <w:b w:val="false"/>
          <w:i w:val="false"/>
          <w:color w:val="000000"/>
          <w:sz w:val="28"/>
        </w:rPr>
        <w:t xml:space="preserve">
      3. Мемлекеттік қызметті көрсету нәтижесі – жер учаскесін сатып алу-сату шарты немесе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учаскелерін сатып алу-сату шарттарын жасасу" мемлекеттік көрсетілетін қызмет стандартының (Нормативтіқ құқықтық актілерді мемлекеттік тіркеу тізілімінде № 18243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51"/>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61" w:id="5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52"/>
    <w:bookmarkStart w:name="z62" w:id="53"/>
    <w:p>
      <w:pPr>
        <w:spacing w:after="0"/>
        <w:ind w:left="0"/>
        <w:jc w:val="both"/>
      </w:pPr>
      <w:r>
        <w:rPr>
          <w:rFonts w:ascii="Times New Roman"/>
          <w:b w:val="false"/>
          <w:i w:val="false"/>
          <w:color w:val="000000"/>
          <w:sz w:val="28"/>
        </w:rPr>
        <w:t xml:space="preserve">
      4. Көрсетілетін қызметті алушымен (не сенімхат бойынша оның өкілі), оның ішінде жеңілдіктері бар адаммен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53"/>
    <w:bookmarkStart w:name="z63" w:id="5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4"/>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 8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сағат;</w:t>
      </w:r>
    </w:p>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қызметті көрсету нәтижесін тіркейді және көрсетілетін қызметті алушыға береді – 15 минут.</w:t>
      </w:r>
    </w:p>
    <w:bookmarkStart w:name="z64" w:id="55"/>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55"/>
    <w:p>
      <w:pPr>
        <w:spacing w:after="0"/>
        <w:ind w:left="0"/>
        <w:jc w:val="both"/>
      </w:pPr>
      <w:r>
        <w:rPr>
          <w:rFonts w:ascii="Times New Roman"/>
          <w:b w:val="false"/>
          <w:i w:val="false"/>
          <w:color w:val="000000"/>
          <w:sz w:val="28"/>
        </w:rPr>
        <w:t>
      1) құжаттардың толықтығын тексеру, құжаттарды қабылдау және тіркеу;</w:t>
      </w:r>
    </w:p>
    <w:p>
      <w:pPr>
        <w:spacing w:after="0"/>
        <w:ind w:left="0"/>
        <w:jc w:val="both"/>
      </w:pPr>
      <w:r>
        <w:rPr>
          <w:rFonts w:ascii="Times New Roman"/>
          <w:b w:val="false"/>
          <w:i w:val="false"/>
          <w:color w:val="000000"/>
          <w:sz w:val="28"/>
        </w:rPr>
        <w:t>
      2) құжаттарды қарау және жауапты орындаушыны айқындау;</w:t>
      </w:r>
    </w:p>
    <w:p>
      <w:pPr>
        <w:spacing w:after="0"/>
        <w:ind w:left="0"/>
        <w:jc w:val="both"/>
      </w:pPr>
      <w:r>
        <w:rPr>
          <w:rFonts w:ascii="Times New Roman"/>
          <w:b w:val="false"/>
          <w:i w:val="false"/>
          <w:color w:val="000000"/>
          <w:sz w:val="28"/>
        </w:rPr>
        <w:t>
      3) мемлекеттік қызметті көрсету нәтижесінің жобасын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беру.</w:t>
      </w:r>
    </w:p>
    <w:bookmarkStart w:name="z65" w:id="56"/>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56"/>
    <w:bookmarkStart w:name="z66" w:id="5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7"/>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67" w:id="5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58"/>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 8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сағат;</w:t>
      </w:r>
    </w:p>
    <w:p>
      <w:pPr>
        <w:spacing w:after="0"/>
        <w:ind w:left="0"/>
        <w:jc w:val="both"/>
      </w:pPr>
      <w:r>
        <w:rPr>
          <w:rFonts w:ascii="Times New Roman"/>
          <w:b w:val="false"/>
          <w:i w:val="false"/>
          <w:color w:val="000000"/>
          <w:sz w:val="28"/>
        </w:rPr>
        <w:t>
      5) көрсетілетін қызметті берушінің кеңсесінің қызметкері мемлекеттік қызметті көрсету нәтижесін тіркейді және көрсетілетін қызметті алушыға береді – 15 минут.</w:t>
      </w:r>
    </w:p>
    <w:p>
      <w:pPr>
        <w:spacing w:after="0"/>
        <w:ind w:left="0"/>
        <w:jc w:val="both"/>
      </w:pP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сатып</w:t>
            </w:r>
            <w:r>
              <w:br/>
            </w:r>
            <w:r>
              <w:rPr>
                <w:rFonts w:ascii="Times New Roman"/>
                <w:b w:val="false"/>
                <w:i w:val="false"/>
                <w:color w:val="000000"/>
                <w:sz w:val="20"/>
              </w:rPr>
              <w:t>алу-сату шарттарын</w:t>
            </w:r>
            <w:r>
              <w:br/>
            </w:r>
            <w:r>
              <w:rPr>
                <w:rFonts w:ascii="Times New Roman"/>
                <w:b w:val="false"/>
                <w:i w:val="false"/>
                <w:color w:val="000000"/>
                <w:sz w:val="20"/>
              </w:rPr>
              <w:t>жасасу"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қосымша</w:t>
            </w:r>
          </w:p>
        </w:tc>
      </w:tr>
    </w:tbl>
    <w:bookmarkStart w:name="z69" w:id="59"/>
    <w:p>
      <w:pPr>
        <w:spacing w:after="0"/>
        <w:ind w:left="0"/>
        <w:jc w:val="left"/>
      </w:pPr>
      <w:r>
        <w:rPr>
          <w:rFonts w:ascii="Times New Roman"/>
          <w:b/>
          <w:i w:val="false"/>
          <w:color w:val="000000"/>
        </w:rPr>
        <w:t xml:space="preserve"> "Жер учаскелерін сатып алу-сату шарттарын жасасу" мемлекеттік</w:t>
      </w:r>
      <w:r>
        <w:br/>
      </w:r>
      <w:r>
        <w:rPr>
          <w:rFonts w:ascii="Times New Roman"/>
          <w:b/>
          <w:i w:val="false"/>
          <w:color w:val="000000"/>
        </w:rPr>
        <w:t>қызмет көрсетудің бизнес-процестерінің анықтамалығы</w:t>
      </w:r>
    </w:p>
    <w:bookmarkEnd w:id="59"/>
    <w:p>
      <w:pPr>
        <w:spacing w:after="0"/>
        <w:ind w:left="0"/>
        <w:jc w:val="left"/>
      </w:pP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А-5/209 қаулысымен</w:t>
            </w:r>
            <w:r>
              <w:br/>
            </w:r>
            <w:r>
              <w:rPr>
                <w:rFonts w:ascii="Times New Roman"/>
                <w:b w:val="false"/>
                <w:i w:val="false"/>
                <w:color w:val="000000"/>
                <w:sz w:val="20"/>
              </w:rPr>
              <w:t>бекітілді</w:t>
            </w:r>
          </w:p>
        </w:tc>
      </w:tr>
    </w:tbl>
    <w:bookmarkStart w:name="z71" w:id="60"/>
    <w:p>
      <w:pPr>
        <w:spacing w:after="0"/>
        <w:ind w:left="0"/>
        <w:jc w:val="left"/>
      </w:pPr>
      <w:r>
        <w:rPr>
          <w:rFonts w:ascii="Times New Roman"/>
          <w:b/>
          <w:i w:val="false"/>
          <w:color w:val="000000"/>
        </w:rPr>
        <w:t xml:space="preserve"> "Жер учаскесін жалға алу шарттарын жасасу" мемлекеттік</w:t>
      </w:r>
      <w:r>
        <w:br/>
      </w:r>
      <w:r>
        <w:rPr>
          <w:rFonts w:ascii="Times New Roman"/>
          <w:b/>
          <w:i w:val="false"/>
          <w:color w:val="000000"/>
        </w:rPr>
        <w:t xml:space="preserve"> көрсетілетін қызмет регламенті 1. Жалпы ережелер</w:t>
      </w:r>
    </w:p>
    <w:bookmarkEnd w:id="60"/>
    <w:bookmarkStart w:name="z72" w:id="61"/>
    <w:p>
      <w:pPr>
        <w:spacing w:after="0"/>
        <w:ind w:left="0"/>
        <w:jc w:val="both"/>
      </w:pPr>
      <w:r>
        <w:rPr>
          <w:rFonts w:ascii="Times New Roman"/>
          <w:b w:val="false"/>
          <w:i w:val="false"/>
          <w:color w:val="000000"/>
          <w:sz w:val="28"/>
        </w:rPr>
        <w:t>
      1. "Жер учаскесін жалға алу шарттарын жасасу" мемлекеттік көрсетілетін қызмет (бұдан әрі – мемлекеттік көрсетілетін қызмет) облыстың, аудандарының, Көкшетау, Степногорск қалаларының жер қатынастары жөніндегі уәкілетті органдарымен (бұдан әрі – көрсетілетін қызметті беруші) көрсетіледі.</w:t>
      </w:r>
    </w:p>
    <w:bookmarkEnd w:id="61"/>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берушінің кеңсесі арқылы жүзеге асырылады.</w:t>
      </w:r>
    </w:p>
    <w:bookmarkStart w:name="z73" w:id="62"/>
    <w:p>
      <w:pPr>
        <w:spacing w:after="0"/>
        <w:ind w:left="0"/>
        <w:jc w:val="both"/>
      </w:pPr>
      <w:r>
        <w:rPr>
          <w:rFonts w:ascii="Times New Roman"/>
          <w:b w:val="false"/>
          <w:i w:val="false"/>
          <w:color w:val="000000"/>
          <w:sz w:val="28"/>
        </w:rPr>
        <w:t>
      2. Мемлекеттік қызметті көрсету нысаны: қағаз түрінде.</w:t>
      </w:r>
    </w:p>
    <w:bookmarkEnd w:id="62"/>
    <w:bookmarkStart w:name="z74" w:id="63"/>
    <w:p>
      <w:pPr>
        <w:spacing w:after="0"/>
        <w:ind w:left="0"/>
        <w:jc w:val="both"/>
      </w:pPr>
      <w:r>
        <w:rPr>
          <w:rFonts w:ascii="Times New Roman"/>
          <w:b w:val="false"/>
          <w:i w:val="false"/>
          <w:color w:val="000000"/>
          <w:sz w:val="28"/>
        </w:rPr>
        <w:t xml:space="preserve">
      3. Мемлекеттік қызметті көрсету нәтижесі – жер учаскесін жалға алу шарты, немесе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учаскелерін сатып алу-сату шарттарын жасасу" мемлекеттік көрсетілетін қызмет стандартының (Нормативтіқ құқықтық актілерді мемлекеттік тіркеу тізілімінде № 18243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63"/>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75" w:id="6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64"/>
    <w:bookmarkStart w:name="z76" w:id="65"/>
    <w:p>
      <w:pPr>
        <w:spacing w:after="0"/>
        <w:ind w:left="0"/>
        <w:jc w:val="both"/>
      </w:pPr>
      <w:r>
        <w:rPr>
          <w:rFonts w:ascii="Times New Roman"/>
          <w:b w:val="false"/>
          <w:i w:val="false"/>
          <w:color w:val="000000"/>
          <w:sz w:val="28"/>
        </w:rPr>
        <w:t xml:space="preserve">
      4. Көрсетілетін қызметті алушымен (не сенімхат бойынша оның өкілі), оның ішінде жеңілдіктері бар адаммен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65"/>
    <w:bookmarkStart w:name="z77" w:id="6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6"/>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 8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сағат;</w:t>
      </w:r>
    </w:p>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қызметті көрсету нәтижесін тіркейді және көрсетілетін қызметті алушыға береді – 15 минут.</w:t>
      </w:r>
    </w:p>
    <w:bookmarkStart w:name="z78" w:id="67"/>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67"/>
    <w:p>
      <w:pPr>
        <w:spacing w:after="0"/>
        <w:ind w:left="0"/>
        <w:jc w:val="both"/>
      </w:pPr>
      <w:r>
        <w:rPr>
          <w:rFonts w:ascii="Times New Roman"/>
          <w:b w:val="false"/>
          <w:i w:val="false"/>
          <w:color w:val="000000"/>
          <w:sz w:val="28"/>
        </w:rPr>
        <w:t>
      1) құжаттардың толықтығын тексеру, қабылдау және тіркеу;</w:t>
      </w:r>
    </w:p>
    <w:p>
      <w:pPr>
        <w:spacing w:after="0"/>
        <w:ind w:left="0"/>
        <w:jc w:val="both"/>
      </w:pPr>
      <w:r>
        <w:rPr>
          <w:rFonts w:ascii="Times New Roman"/>
          <w:b w:val="false"/>
          <w:i w:val="false"/>
          <w:color w:val="000000"/>
          <w:sz w:val="28"/>
        </w:rPr>
        <w:t>
      2) құжаттарды қарау және орындау үшін жауапты орындаушыны айқындау;</w:t>
      </w:r>
    </w:p>
    <w:p>
      <w:pPr>
        <w:spacing w:after="0"/>
        <w:ind w:left="0"/>
        <w:jc w:val="both"/>
      </w:pPr>
      <w:r>
        <w:rPr>
          <w:rFonts w:ascii="Times New Roman"/>
          <w:b w:val="false"/>
          <w:i w:val="false"/>
          <w:color w:val="000000"/>
          <w:sz w:val="28"/>
        </w:rPr>
        <w:t>
      3) мемлекеттік қызметті көрсету нәтижесінің жобасын дайындау;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тіркеу және беру.</w:t>
      </w:r>
    </w:p>
    <w:bookmarkStart w:name="z79" w:id="6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68"/>
    <w:bookmarkStart w:name="z80" w:id="69"/>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69"/>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81" w:id="7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70"/>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құжаттарды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3) көрсетілетін қызметті берушінің басшысы құжаттарды қарайды және</w:t>
      </w:r>
    </w:p>
    <w:p>
      <w:pPr>
        <w:spacing w:after="0"/>
        <w:ind w:left="0"/>
        <w:jc w:val="both"/>
      </w:pPr>
      <w:r>
        <w:rPr>
          <w:rFonts w:ascii="Times New Roman"/>
          <w:b w:val="false"/>
          <w:i w:val="false"/>
          <w:color w:val="000000"/>
          <w:sz w:val="28"/>
        </w:rPr>
        <w:t>
      4) жауапты орындаушыны анықтайды – 1 сағат;</w:t>
      </w:r>
    </w:p>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 8 жұмыс күні;</w:t>
      </w:r>
    </w:p>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- 1 сағат;</w:t>
      </w:r>
    </w:p>
    <w:p>
      <w:pPr>
        <w:spacing w:after="0"/>
        <w:ind w:left="0"/>
        <w:jc w:val="both"/>
      </w:pPr>
      <w:r>
        <w:rPr>
          <w:rFonts w:ascii="Times New Roman"/>
          <w:b w:val="false"/>
          <w:i w:val="false"/>
          <w:color w:val="000000"/>
          <w:sz w:val="28"/>
        </w:rPr>
        <w:t>
      5) көрсетілетін қызметті беруші кеңсесінің қызметкері мемлекеттік қызметті көрсету нәтижесін тіркейді және көрсетілетін қызметті алушыға береді – 15 минут.</w:t>
      </w:r>
    </w:p>
    <w:p>
      <w:pPr>
        <w:spacing w:after="0"/>
        <w:ind w:left="0"/>
        <w:jc w:val="both"/>
      </w:pP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жалға</w:t>
            </w:r>
            <w:r>
              <w:br/>
            </w:r>
            <w:r>
              <w:rPr>
                <w:rFonts w:ascii="Times New Roman"/>
                <w:b w:val="false"/>
                <w:i w:val="false"/>
                <w:color w:val="000000"/>
                <w:sz w:val="20"/>
              </w:rPr>
              <w:t>алу шарттарын жасасу"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83" w:id="71"/>
    <w:p>
      <w:pPr>
        <w:spacing w:after="0"/>
        <w:ind w:left="0"/>
        <w:jc w:val="left"/>
      </w:pPr>
      <w:r>
        <w:rPr>
          <w:rFonts w:ascii="Times New Roman"/>
          <w:b/>
          <w:i w:val="false"/>
          <w:color w:val="000000"/>
        </w:rPr>
        <w:t xml:space="preserve"> "Жер учаскесін жалға алу шарттарын жасасу" мемлекеттік қызмет</w:t>
      </w:r>
      <w:r>
        <w:br/>
      </w:r>
      <w:r>
        <w:rPr>
          <w:rFonts w:ascii="Times New Roman"/>
          <w:b/>
          <w:i w:val="false"/>
          <w:color w:val="000000"/>
        </w:rPr>
        <w:t>көрсетудің бизнес-процестерінің анықтамалығы</w:t>
      </w:r>
    </w:p>
    <w:bookmarkEnd w:id="71"/>
    <w:p>
      <w:pPr>
        <w:spacing w:after="0"/>
        <w:ind w:left="0"/>
        <w:jc w:val="left"/>
      </w:pP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мамырдағы</w:t>
            </w:r>
            <w:r>
              <w:br/>
            </w:r>
            <w:r>
              <w:rPr>
                <w:rFonts w:ascii="Times New Roman"/>
                <w:b w:val="false"/>
                <w:i w:val="false"/>
                <w:color w:val="000000"/>
                <w:sz w:val="20"/>
              </w:rPr>
              <w:t>№ А-5/209 қаулысымен</w:t>
            </w:r>
            <w:r>
              <w:br/>
            </w:r>
            <w:r>
              <w:rPr>
                <w:rFonts w:ascii="Times New Roman"/>
                <w:b w:val="false"/>
                <w:i w:val="false"/>
                <w:color w:val="000000"/>
                <w:sz w:val="20"/>
              </w:rPr>
              <w:t>бекітілді</w:t>
            </w:r>
          </w:p>
        </w:tc>
      </w:tr>
    </w:tbl>
    <w:bookmarkStart w:name="z85" w:id="72"/>
    <w:p>
      <w:pPr>
        <w:spacing w:after="0"/>
        <w:ind w:left="0"/>
        <w:jc w:val="left"/>
      </w:pPr>
      <w:r>
        <w:rPr>
          <w:rFonts w:ascii="Times New Roman"/>
          <w:b/>
          <w:i w:val="false"/>
          <w:color w:val="000000"/>
        </w:rPr>
        <w:t xml:space="preserve"> "Жер учаскесін алу үшін кезекке қою" мемлекеттік</w:t>
      </w:r>
      <w:r>
        <w:br/>
      </w:r>
      <w:r>
        <w:rPr>
          <w:rFonts w:ascii="Times New Roman"/>
          <w:b/>
          <w:i w:val="false"/>
          <w:color w:val="000000"/>
        </w:rPr>
        <w:t>көрсетілетін қызмет регламенті 1. Жалпы ережелер</w:t>
      </w:r>
    </w:p>
    <w:bookmarkEnd w:id="72"/>
    <w:bookmarkStart w:name="z86" w:id="73"/>
    <w:p>
      <w:pPr>
        <w:spacing w:after="0"/>
        <w:ind w:left="0"/>
        <w:jc w:val="both"/>
      </w:pPr>
      <w:r>
        <w:rPr>
          <w:rFonts w:ascii="Times New Roman"/>
          <w:b w:val="false"/>
          <w:i w:val="false"/>
          <w:color w:val="000000"/>
          <w:sz w:val="28"/>
        </w:rPr>
        <w:t>
      1. "Жер учаскесін алу үшін кезекке қою" мемлекеттік көрсетілетін қызмет (бұдан әрі – мемлекеттік көрсетілетін қызмет) облыстың, аудандарының, Көкшетау, Степногорск қалаларының жергілікті атқарушы органдарымен, аудандық маңызы бар қаланың, кентттердiң, ауылдардың, ауылдық округтердің әкiмдерiмен (бұдан әрі – көрсетілетін қызметті беруші) көрсетіледі.</w:t>
      </w:r>
    </w:p>
    <w:bookmarkEnd w:id="73"/>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көрсетілетін қызметті берушінің кеңсесі арқылы жүзеге асырылады.</w:t>
      </w:r>
    </w:p>
    <w:bookmarkStart w:name="z87" w:id="74"/>
    <w:p>
      <w:pPr>
        <w:spacing w:after="0"/>
        <w:ind w:left="0"/>
        <w:jc w:val="both"/>
      </w:pPr>
      <w:r>
        <w:rPr>
          <w:rFonts w:ascii="Times New Roman"/>
          <w:b w:val="false"/>
          <w:i w:val="false"/>
          <w:color w:val="000000"/>
          <w:sz w:val="28"/>
        </w:rPr>
        <w:t>
      2. Мемлекеттік қызметті көрсету нысаны: қағаз түрінде.</w:t>
      </w:r>
    </w:p>
    <w:bookmarkEnd w:id="74"/>
    <w:bookmarkStart w:name="z88" w:id="75"/>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өтінішті арнайы есепке алғаны туралы хабарламасы, немесе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учаскесін алу үшін кезекке қою" мемлекеттік көрсетілетін қызмет стандартының (Нормативтіқ құқықтық актілерді мемлекеттік тіркеу тізілімінде № 18243 болып тіркелді)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75"/>
    <w:p>
      <w:pPr>
        <w:spacing w:after="0"/>
        <w:ind w:left="0"/>
        <w:jc w:val="both"/>
      </w:pPr>
      <w:r>
        <w:rPr>
          <w:rFonts w:ascii="Times New Roman"/>
          <w:b w:val="false"/>
          <w:i w:val="false"/>
          <w:color w:val="000000"/>
          <w:sz w:val="28"/>
        </w:rPr>
        <w:t>
      Мемлекеттік қызмет көрсету нәтижесінің нысаны: қағаз түрінде.</w:t>
      </w:r>
    </w:p>
    <w:bookmarkStart w:name="z89" w:id="7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76"/>
    <w:bookmarkStart w:name="z90" w:id="77"/>
    <w:p>
      <w:pPr>
        <w:spacing w:after="0"/>
        <w:ind w:left="0"/>
        <w:jc w:val="both"/>
      </w:pPr>
      <w:r>
        <w:rPr>
          <w:rFonts w:ascii="Times New Roman"/>
          <w:b w:val="false"/>
          <w:i w:val="false"/>
          <w:color w:val="000000"/>
          <w:sz w:val="28"/>
        </w:rPr>
        <w:t xml:space="preserve">
      4. Көрсетілетін қызметті алушымен (не сенімхат бойынша оның өкілі), оның ішінде жеңілдіктері бар адаммен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ұсынуы, мемлекеттік қызмет көрсету бойынша рәсімді (іс-қимыл) бастау үшін негіз болып табылады.</w:t>
      </w:r>
    </w:p>
    <w:bookmarkEnd w:id="77"/>
    <w:bookmarkStart w:name="z91" w:id="7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78"/>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басшыға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жер қатынастары жөніндегі уәкілетті органның басшысына (бұдан әрі - уәкілетті органның басшысы) жолдайды – 1 жұмыс күні;</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жұмыс күні;</w:t>
      </w:r>
    </w:p>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-5 жұмыс күні;</w:t>
      </w:r>
    </w:p>
    <w:p>
      <w:pPr>
        <w:spacing w:after="0"/>
        <w:ind w:left="0"/>
        <w:jc w:val="both"/>
      </w:pPr>
      <w:r>
        <w:rPr>
          <w:rFonts w:ascii="Times New Roman"/>
          <w:b w:val="false"/>
          <w:i w:val="false"/>
          <w:color w:val="000000"/>
          <w:sz w:val="28"/>
        </w:rPr>
        <w:t>
      6) уәкілетті органның жауапты орындаушысы жер комиссиясының қорытындысы негізінде мемлекеттік қызмет көрсету нәтижесінің жобасын дайындайды – 3 жұмыс күні;</w:t>
      </w:r>
    </w:p>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-1 сағат;</w:t>
      </w:r>
    </w:p>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сағат;</w:t>
      </w:r>
    </w:p>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15 минут.</w:t>
      </w:r>
    </w:p>
    <w:bookmarkStart w:name="z92" w:id="79"/>
    <w:p>
      <w:pPr>
        <w:spacing w:after="0"/>
        <w:ind w:left="0"/>
        <w:jc w:val="both"/>
      </w:pPr>
      <w:r>
        <w:rPr>
          <w:rFonts w:ascii="Times New Roman"/>
          <w:b w:val="false"/>
          <w:i w:val="false"/>
          <w:color w:val="000000"/>
          <w:sz w:val="28"/>
        </w:rPr>
        <w:t>
      6. Келесі рәсімдердің (іс-қимылдың) орындалуына негіз болатын мемлекеттік қызметті көрсету бойынша рәсімнің (іс-қимылдың) нәтижесі:</w:t>
      </w:r>
    </w:p>
    <w:bookmarkEnd w:id="79"/>
    <w:p>
      <w:pPr>
        <w:spacing w:after="0"/>
        <w:ind w:left="0"/>
        <w:jc w:val="both"/>
      </w:pPr>
      <w:r>
        <w:rPr>
          <w:rFonts w:ascii="Times New Roman"/>
          <w:b w:val="false"/>
          <w:i w:val="false"/>
          <w:color w:val="000000"/>
          <w:sz w:val="28"/>
        </w:rPr>
        <w:t>
      1) құжаттардың толықтығын тексеру, қабылдау және тіркеу;</w:t>
      </w:r>
    </w:p>
    <w:p>
      <w:pPr>
        <w:spacing w:after="0"/>
        <w:ind w:left="0"/>
        <w:jc w:val="both"/>
      </w:pPr>
      <w:r>
        <w:rPr>
          <w:rFonts w:ascii="Times New Roman"/>
          <w:b w:val="false"/>
          <w:i w:val="false"/>
          <w:color w:val="000000"/>
          <w:sz w:val="28"/>
        </w:rPr>
        <w:t>
      2) құжаттарды қарау және орындау үшін жолдау;</w:t>
      </w:r>
    </w:p>
    <w:p>
      <w:pPr>
        <w:spacing w:after="0"/>
        <w:ind w:left="0"/>
        <w:jc w:val="both"/>
      </w:pPr>
      <w:r>
        <w:rPr>
          <w:rFonts w:ascii="Times New Roman"/>
          <w:b w:val="false"/>
          <w:i w:val="false"/>
          <w:color w:val="000000"/>
          <w:sz w:val="28"/>
        </w:rPr>
        <w:t>
      3) орындау үшін жауапты орындаушыны айқындау ұсынылған құжаттарды тексеру;</w:t>
      </w:r>
    </w:p>
    <w:p>
      <w:pPr>
        <w:spacing w:after="0"/>
        <w:ind w:left="0"/>
        <w:jc w:val="both"/>
      </w:pPr>
      <w:r>
        <w:rPr>
          <w:rFonts w:ascii="Times New Roman"/>
          <w:b w:val="false"/>
          <w:i w:val="false"/>
          <w:color w:val="000000"/>
          <w:sz w:val="28"/>
        </w:rPr>
        <w:t>
      4) құжаттарды жер комиссиясының қарауына жіберу;</w:t>
      </w:r>
    </w:p>
    <w:p>
      <w:pPr>
        <w:spacing w:after="0"/>
        <w:ind w:left="0"/>
        <w:jc w:val="both"/>
      </w:pPr>
      <w:r>
        <w:rPr>
          <w:rFonts w:ascii="Times New Roman"/>
          <w:b w:val="false"/>
          <w:i w:val="false"/>
          <w:color w:val="000000"/>
          <w:sz w:val="28"/>
        </w:rPr>
        <w:t>
      5) жер комиссиясының қорытындысын шығару;</w:t>
      </w:r>
    </w:p>
    <w:p>
      <w:pPr>
        <w:spacing w:after="0"/>
        <w:ind w:left="0"/>
        <w:jc w:val="both"/>
      </w:pPr>
      <w:r>
        <w:rPr>
          <w:rFonts w:ascii="Times New Roman"/>
          <w:b w:val="false"/>
          <w:i w:val="false"/>
          <w:color w:val="000000"/>
          <w:sz w:val="28"/>
        </w:rPr>
        <w:t>
      6) мемлекеттік қызметті көрсету нәтижесінің жобасын дайындау;</w:t>
      </w:r>
    </w:p>
    <w:p>
      <w:pPr>
        <w:spacing w:after="0"/>
        <w:ind w:left="0"/>
        <w:jc w:val="both"/>
      </w:pPr>
      <w:r>
        <w:rPr>
          <w:rFonts w:ascii="Times New Roman"/>
          <w:b w:val="false"/>
          <w:i w:val="false"/>
          <w:color w:val="000000"/>
          <w:sz w:val="28"/>
        </w:rPr>
        <w:t>
      7) мемлекеттік қызметті көрсету нәтижесінің жобасын келісу;</w:t>
      </w:r>
    </w:p>
    <w:p>
      <w:pPr>
        <w:spacing w:after="0"/>
        <w:ind w:left="0"/>
        <w:jc w:val="both"/>
      </w:pPr>
      <w:r>
        <w:rPr>
          <w:rFonts w:ascii="Times New Roman"/>
          <w:b w:val="false"/>
          <w:i w:val="false"/>
          <w:color w:val="000000"/>
          <w:sz w:val="28"/>
        </w:rPr>
        <w:t>
      8) мемлекеттік қызметті көрсету нәтижесіне қол қою;</w:t>
      </w:r>
    </w:p>
    <w:p>
      <w:pPr>
        <w:spacing w:after="0"/>
        <w:ind w:left="0"/>
        <w:jc w:val="both"/>
      </w:pPr>
      <w:r>
        <w:rPr>
          <w:rFonts w:ascii="Times New Roman"/>
          <w:b w:val="false"/>
          <w:i w:val="false"/>
          <w:color w:val="000000"/>
          <w:sz w:val="28"/>
        </w:rPr>
        <w:t>
      9) мемлекеттік қызметті көрсету нәтижесін тіркеу және беру.</w:t>
      </w:r>
    </w:p>
    <w:bookmarkStart w:name="z93" w:id="80"/>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80"/>
    <w:bookmarkStart w:name="z94" w:id="8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81"/>
    <w:p>
      <w:pPr>
        <w:spacing w:after="0"/>
        <w:ind w:left="0"/>
        <w:jc w:val="both"/>
      </w:pPr>
      <w:r>
        <w:rPr>
          <w:rFonts w:ascii="Times New Roman"/>
          <w:b w:val="false"/>
          <w:i w:val="false"/>
          <w:color w:val="000000"/>
          <w:sz w:val="28"/>
        </w:rPr>
        <w:t>
      1) көрсетілетін қызметті беруші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уәкілетті органның басшысы;</w:t>
      </w:r>
    </w:p>
    <w:p>
      <w:pPr>
        <w:spacing w:after="0"/>
        <w:ind w:left="0"/>
        <w:jc w:val="both"/>
      </w:pPr>
      <w:r>
        <w:rPr>
          <w:rFonts w:ascii="Times New Roman"/>
          <w:b w:val="false"/>
          <w:i w:val="false"/>
          <w:color w:val="000000"/>
          <w:sz w:val="28"/>
        </w:rPr>
        <w:t>
      4) уәкілетті органның жауапты орындаушысы;</w:t>
      </w:r>
    </w:p>
    <w:p>
      <w:pPr>
        <w:spacing w:after="0"/>
        <w:ind w:left="0"/>
        <w:jc w:val="both"/>
      </w:pPr>
      <w:r>
        <w:rPr>
          <w:rFonts w:ascii="Times New Roman"/>
          <w:b w:val="false"/>
          <w:i w:val="false"/>
          <w:color w:val="000000"/>
          <w:sz w:val="28"/>
        </w:rPr>
        <w:t>
      5) жер комиссиясы.</w:t>
      </w:r>
    </w:p>
    <w:bookmarkStart w:name="z95" w:id="8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кезеңділігін сипаттау:</w:t>
      </w:r>
    </w:p>
    <w:bookmarkEnd w:id="82"/>
    <w:p>
      <w:pPr>
        <w:spacing w:after="0"/>
        <w:ind w:left="0"/>
        <w:jc w:val="both"/>
      </w:pPr>
      <w:r>
        <w:rPr>
          <w:rFonts w:ascii="Times New Roman"/>
          <w:b w:val="false"/>
          <w:i w:val="false"/>
          <w:color w:val="000000"/>
          <w:sz w:val="28"/>
        </w:rPr>
        <w:t>
      1) көрсетілетін қызметті беруші кеңсесінің қызметкері ұсынылған құжаттардың толықтығын тексереді, оларды қабылдауды және тіркеуді жүзеге асырады және көрсетілетін қызметті берушінің басшысына бұрыштама қоюға жолдайды - 15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кеңсесінің қызметкері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уәкілетті органның басшысына жолдайды – 1 жұмыс күні;</w:t>
      </w:r>
    </w:p>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4) уәкілетті органның жауапты орындаушысы құжаттарды жер комиссиясының қарауына жолдайды – 2 жұмыс күні;</w:t>
      </w:r>
    </w:p>
    <w:p>
      <w:pPr>
        <w:spacing w:after="0"/>
        <w:ind w:left="0"/>
        <w:jc w:val="both"/>
      </w:pPr>
      <w:r>
        <w:rPr>
          <w:rFonts w:ascii="Times New Roman"/>
          <w:b w:val="false"/>
          <w:i w:val="false"/>
          <w:color w:val="000000"/>
          <w:sz w:val="28"/>
        </w:rPr>
        <w:t>
      5) жер комиссиясы хаттамалық шешім нысанында жер учаскесіне құқық беру мүмкіндігі туралы қорытынды шығарады - 5 жұмыс күні;</w:t>
      </w:r>
    </w:p>
    <w:p>
      <w:pPr>
        <w:spacing w:after="0"/>
        <w:ind w:left="0"/>
        <w:jc w:val="both"/>
      </w:pPr>
      <w:r>
        <w:rPr>
          <w:rFonts w:ascii="Times New Roman"/>
          <w:b w:val="false"/>
          <w:i w:val="false"/>
          <w:color w:val="000000"/>
          <w:sz w:val="28"/>
        </w:rPr>
        <w:t>
      6) уәкілетті органның жауапты орындаушысы жер комиссиясының қорытындысы негізінде мемлекеттік қызмет көрсету нәтижесінің жобасын дайындайды – 3 жұмыс күні;</w:t>
      </w:r>
    </w:p>
    <w:p>
      <w:pPr>
        <w:spacing w:after="0"/>
        <w:ind w:left="0"/>
        <w:jc w:val="both"/>
      </w:pPr>
      <w:r>
        <w:rPr>
          <w:rFonts w:ascii="Times New Roman"/>
          <w:b w:val="false"/>
          <w:i w:val="false"/>
          <w:color w:val="000000"/>
          <w:sz w:val="28"/>
        </w:rPr>
        <w:t>
      7) уәкілетті органның басшысы мемлекеттік қызмет көрсету нәтижесінің жобасын келіседі -1 сағат;</w:t>
      </w:r>
    </w:p>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- 1 сағат;</w:t>
      </w:r>
    </w:p>
    <w:p>
      <w:pPr>
        <w:spacing w:after="0"/>
        <w:ind w:left="0"/>
        <w:jc w:val="both"/>
      </w:pPr>
      <w:r>
        <w:rPr>
          <w:rFonts w:ascii="Times New Roman"/>
          <w:b w:val="false"/>
          <w:i w:val="false"/>
          <w:color w:val="000000"/>
          <w:sz w:val="28"/>
        </w:rPr>
        <w:t>
      9) көрсетілетін қызметті беруші кеңсесінің қызметкері мемлекеттік қызметті көрсету нәтижесін тіркейді және көрсетілетін қызметті алушыға береді – 15 минут.</w:t>
      </w:r>
    </w:p>
    <w:p>
      <w:pPr>
        <w:spacing w:after="0"/>
        <w:ind w:left="0"/>
        <w:jc w:val="both"/>
      </w:pPr>
      <w:r>
        <w:rPr>
          <w:rFonts w:ascii="Times New Roman"/>
          <w:b w:val="false"/>
          <w:i w:val="false"/>
          <w:color w:val="000000"/>
          <w:sz w:val="28"/>
        </w:rPr>
        <w:t xml:space="preserve">
      Мемлекеттік қызметті көрсету процеcінде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регламентіне қосымша</w:t>
            </w:r>
          </w:p>
        </w:tc>
      </w:tr>
    </w:tbl>
    <w:bookmarkStart w:name="z97" w:id="83"/>
    <w:p>
      <w:pPr>
        <w:spacing w:after="0"/>
        <w:ind w:left="0"/>
        <w:jc w:val="left"/>
      </w:pPr>
      <w:r>
        <w:rPr>
          <w:rFonts w:ascii="Times New Roman"/>
          <w:b/>
          <w:i w:val="false"/>
          <w:color w:val="000000"/>
        </w:rPr>
        <w:t xml:space="preserve"> "Жер учаскесін алу үшін кезекке қою" мемлекеттік</w:t>
      </w:r>
      <w:r>
        <w:br/>
      </w:r>
      <w:r>
        <w:rPr>
          <w:rFonts w:ascii="Times New Roman"/>
          <w:b/>
          <w:i w:val="false"/>
          <w:color w:val="000000"/>
        </w:rPr>
        <w:t>қызмет көрсетудің бизнес-процестерінің анықтамалығы</w:t>
      </w:r>
    </w:p>
    <w:bookmarkEnd w:id="83"/>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