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5b31" w14:textId="7525b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Тыңайтқыштарды сатушыдан сатып алынған тыңайтқыштардың 1 тоннасына (килограмына, литріне) арналған субсидиялардың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15 сәуірдегі № А-4/170 қаулысы. Ақмола облысының Әділет департаментінде 2019 жылғы 19 сәуірде № 7140 болып тіркелді. Күші жойылды - Ақмола облысы әкімдігінің 2019 жылғы 18 қыркүйектегі № А-9/450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18.09.2019 </w:t>
      </w:r>
      <w:r>
        <w:rPr>
          <w:rFonts w:ascii="Times New Roman"/>
          <w:b w:val="false"/>
          <w:i w:val="false"/>
          <w:color w:val="ff0000"/>
          <w:sz w:val="28"/>
        </w:rPr>
        <w:t>№ А-9/450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РҚАО-ның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11223 болып тіркелген),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Тыңайтқыштарды сатушыдан сатып алынған тыңайтқыштардың 1 тоннасына (килограмына, литрiне) арналған субсидиялардың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 әкімдігінің қаулыларының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Ж. Ж. Нұркеновке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Тыңайтқыштарды сатушыдан сатып алынған тыңайтқыштардың 1 тоннасына (килограмына, литріне) арналған субсидиялардың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866"/>
        <w:gridCol w:w="7777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р/б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 түрлері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 құрамындағы әрекет етуші заттар,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берілетін субсидия нормалары, теңге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7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аммиакты селитра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кристалды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сульфатытүйіршіктелген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түйіршіктелген аммоний сульфаты минералды тыңайтқышы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сульфаты, SiB маркалы (модификацияланған минералды тыңайтқыш)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Б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тыңайтқыш, КАС-32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азотты тыңайтқыш (КАС)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аммонийлі - 6,8,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"КАС-PS" сұйық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Р-1,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тыңайтқыштары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Қарапайым суперфосфат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P- 19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Шілісай кен орнының фосфорит ұны және концентраты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тыңайтқыш-супрефос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тыңайтқыштары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электролитті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калий, SiB маркалы (модификацияланған минералды тыңайтқыш)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-42, KCl-65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K2O-53, SO3- 45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агрохимикаты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калий, SiB маркалы (модификацияланған минералды тыңайтқыш)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калийминералды тыңайтқышы (калий сульфаты) тазартылған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 K-5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15:15:15 маркалы нитроаммофоска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тыңайтқыш(диаммофоска)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NPK-тыңайтқыщ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 (NPK-тыңайтқыш)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15:15:15 маркалы NPK-тыңайтқыш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1:1:1 (16:16:16) маркалы нитроаммофоска (азофоска) азотты- қышқылды бөлініс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- нитроаммофоска (азофоска), 16:16:16 маркалы NPK-тыңайтқыш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Нитроаммофоска. 16:16:16 маркалы кешенді азотты-фосфорлы-калийлі тыңайтқыш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SiB маркалы (модификацияланған минералды тыңайтқыш)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азотты-фосфорлы-калийлі минералды тыңайтқыш (NPK қоспа тыңайтқыштары)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10:20:20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13:19:19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14:14:23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10:26:26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NPK-1 (диаммофоска)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Нитроаммофоска 23:13:8 маркалы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тыңайтқыш, 8:20:30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 (диаммофоска), 10:26:26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түйіршіктелген құрамдағы нитроаммофоска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азот-фосфор-калий-күкірт бар тыңайтқыш, (NPКS-тыңайтқыш)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 бар тыңайтқыш, А, Б, В маркалы (NPS-тыңайтқыш)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фосфор-калий бар тыңайтқыш (РК-тыңайтқыш)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СаО-13,2,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фосфор-калий-күкірт бар тыңайтқыш (РКS-тыңайтқыш)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Р2О5-13,1, К2О-7,0,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SО3-7,0, СаО-13,3,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фосфор-калий бар тыңайтқыш (РS-тыңайтқыш)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Р2О5-11,0,SO3-10,0,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азот-фосфор-калий бар тыңайтқыш, NP+S=20:20+14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күрделі азот-фосфор-күкірт бар тыңайтқыш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күрделі азот-фосфор бар тыңайтқыш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күрделі азот-күкірт бар тыңайтқыш (NP+S-тыңайтқыш)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NP+S=16:20+12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 бар тыңайтқыш, SiB маркалы (модификацияланған минералды тыңайтқыш)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азот-фосфор-күкірт бар тыңайтқыш, SiB маркалы (модификацияланған минералды тыңайтқыш)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CaO-14, Mg-0,5, SO3-25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арнайы суда еритін, А маркалы</w:t>
            </w:r>
          </w:p>
        </w:tc>
        <w:tc>
          <w:tcPr>
            <w:tcW w:w="7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азықтық моноаммонийфосфат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суда еритін кристалды моноаммонийфосфат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А,Б маркалы суда еритін кристалды моноаммонийфосфат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Диаммонийфосфат тыңайтылатын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агрохимикаты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Монокалийфосфат минералды тыңайтқышы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монофосфаты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P2O5-51,46-51,5, K20-33,8-34,0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тыңайтқышы (монокалий фосфат)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MKP тыңайтқышы (монокалий фосфат)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 тыңайтқышы NPK 0-52-34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P2O5-52,03, K20-34,26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Калий монофосфаты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"МЭРС" микробиотыңайтқышы" құрамында микроэлементтер бар қоректі ерітінділер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фитоқосынды Fe-2,5, фитоқосынды Mo-2,0, фитоқосынды Cu-1,0, фитоқосынды Zn-2,5, фитоқосынды Mn-1,0, фитоқосынды Сo-0,5, фитоқосынды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 Liva Calcinit (кальций нитраты)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NH4-1,1,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нитраты, концентратталған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А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Б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В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(кальций селитрасы), Г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Кальций нитраты минералды тыңайтқышы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N-15,5,Ca-18,8, NO3-14,4, NH3-1,1,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Special18-18-18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Nкарб- 9,8, P2O5-18, K2O-18, MgO-3, SO3-5, 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Fe- 0,07, Mn-0,04,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Red12-12-36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KristalonYellow13-40-13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NH4- 8,6, NO3-4,4, P2O5-40,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Nкарб-7, P2O5-11, K2O-31,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SO3-5,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құрамында микроэлементтер бар кешенді суда еритін NPK тыңайтқыш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кристаллон)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 12 тыңайтқышы, DTPA темірхелаты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D 12 тыңайтқышы, DTPA темір хелаты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 40 тыңайтқышы EDDHA темір хелаты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Q 40 тыңайтқышы, EDDHA темір хелаты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маркалы Ультрамаг кристалды микроэлементтер хелатты тыңайтқыштар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 15 тыңайтқышы EDTA мырыш хелаты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Zn 15 тыңайтқышы, EDTA мырыш хелаты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 -15" маркалы Ультрамаг кристалды микроэлементтер хелатты тыңайтқыштар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 13 тыңайтқышы EDTA марганец хелаты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Mn 13 тыңайтқышы, EDTA марганец хелаты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Mn -13" маркалы Ультрамаг кристалды микроэлементтер хелатты тыңайтқыштар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 15 тыңайтқыщы, EDTA мыс хелаты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Tera Rexolin Cu 15 тыңайтқышы, EDTA мыс хелаты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Cu-15" маркалы Ультрамаг кристалды микроэлементтер хелатты тыңайтқыштар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 10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 10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Stopit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 + адьюванттар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MgO-3, SO3-6,2, B-0,5, Cu-1,5,Fe-4, Mn-4, Zn-1,5, Mo-0,1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Tens Coctail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Mn-2,57, Zn-0,53,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Mo-0,13, CaO-3,6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B-8, Vn-7, Mo-0,4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Vitaagriphos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ZINTRAC 700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BORTRAC 150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P205-29,7, K20-5,1, MgO-4,5, Mn-0,7, Zn-0,34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7-сулы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сульфаты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(Krista Mg S)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(Yara Tera Krista Mg S)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А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Б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магний (магний сульфаты), В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Магний сульфаты минералды тыңайтқышы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7H2O-98,0-98,2; SO3-13,0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тыңайтқышы (калий нитраты)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 (калий нитраты)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қышқылды калий минералды тыңайтқышы (калий нитраты)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қышқылды калий (калий нитраты)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нитраты минералды тыңайтқышы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Multi-K GG калий селитрасы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 маркалы техникалық калий селитрасы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N-13,9, K2O - 46,7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тыңайтқышы (магний нитраты)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тыңайтқышы (магний нитраты)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N-3-11, NO3-11,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 - 15,5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азот қышқылды магний (магний селитрасы)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Black Jak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-19-21, фульво қышқылдары-3-5, ульмин қышқылдары және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Terra-Sorbfoliar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қышқылдары-9,3,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Terra-Sorbcomplex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амин қышқылдары 20, N-5,5, B-1,5, Zn-0,1, Mn-0,1,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P205-3, K20-3, теңіз балдырлары сығындысы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VitaТМAzos 300ТМ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органикалық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қышқылдары-5,5, полисахаридтер 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Р2О5-5,0,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К2О- 2,5, MgO-1,0,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"Әмбебап" маркалы Биостим органикалық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К2О-3,0, SO3- 5,0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"Өсім" маркалы Биостим органикалық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-4,0,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"Дәнді дақылдар" маркалы Биостим органикалық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К2О- 4,0, SO3-2,0,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"Майлы дақылдар" маркалы Биостим органикалық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SO3-8,0,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Биостим органикалық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6:14:35+2MgO+MЭ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12:8:31+2MgO+MЭ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13:40:13+MЭ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15:15:30+1,5MgO+МЭ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18:18:18+3MgO+МЭ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20:20:20+МЭ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K-20+MЭ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 (FERTIGRAIN START СоМо)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Mo-1,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Zn-0,75,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B-0,1, Fe-0,1, Cu-0,1,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дәнді дақылдар)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P-2,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майлы дақылдар)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P-3, K-2, Mg-1,5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K2O-1,0,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Fe-0,5,Mn-0,3,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(TECAMIN MAX)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Р-1, К-1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Са-10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Fe-3, Zn-0,7,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 Zn-0,6, Mn-3,3, Cu-0,3, B-0,7,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мырыш (TECNOKEL AMINO Zn)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Марганец (TECNOKEL AMINO MN)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(TECNOKEL Fe)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Молибден (TECNOKEL AMINO MO)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КҮКІРТ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 (TECNOPHYT PH)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 Вейв (Acti Wave)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К2O-8, B-0,02, C-12, Fe-0,5 (EDTA), Zn-0,08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K2O-8, C-8, Fe - 0,02 (EDDHSA)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Cu-23, Mn-0,5, Zn-0,5,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B-0,9, Cu-0,3, Fe-6,8,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 B-1,2, Cu-0,8,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С (Calbit C)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N-3,5,K2O-15,5, C-3, GEA 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Р205-40; К2O-13,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Cu-0,005, Fe-0,07, 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15:5:30+2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Р205-5; К2O-30, MgO-2, B-0,02, Cu-0,005, Fe-0,07, Mn-0,03,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N-20; Р205-20;К2O-20,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Р205-11; К2O-38, MgO-4, SO3- 25, B-0,02, Cu-0,005, Fe-0,07,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Р205-37; К2O-37,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(Plantafol 10:54:10)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N-10; Р205-54;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20:20:20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20:20:20)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N-30; Р205-10; К2O-10,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Р205-15; К2O-45,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C-10, Zn-(EDTA)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К2O-8, C-9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C-10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4,8) минералды тыңайтқышы</w:t>
            </w:r>
          </w:p>
        </w:tc>
        <w:tc>
          <w:tcPr>
            <w:tcW w:w="7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 DMP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(АМИДНЫЙ АЗОТ) , P2O5-17% (ПЕНТОКСИД ФОСФОРА)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 қышқылдары-33, жалпы N-9,8, органикалық заттар-48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"Бақша дақылдарына арналған Нутривант Плюс" агрохимикаты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Mn-0,7,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"Жүзімге арналған Нутривант Плюс" агрохимикаты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 дақылдарға арналған Нутривант Плюс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 , Cu-0,2,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Р-23; К-35, MgO-1, Fe-0,05, Zn-0,2, B-0,1, Mn-0,2 , Cu-0,25,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Картопқа арналған Нутривант Плюс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Zn-0,2, B-0,5, Mn-0,2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дақылдарға арналған Нутривант Плюс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қайнататын арпаға арналған "Нутривант Плюс" агрохимикаты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Жеміске арналған "Нутривант Плюс"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Күрішке арналған Нутривант Плюс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қызылшасына арналған "Нутривант Плюс" агрохимикаты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Томатқа арналған "Нутривант Плюс" агрохимикаты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 , Cu-0,005,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Нутривант Плюс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MgO-3,S-2,4, Fe-0,2, Zn-0,052, B-0,02, Mn-0,0025,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Cu-0,0025, Mo-0,0025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Мақтаға арналған "Нутривант Плюс" агрохимикаты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бос амин қышқылдары- 10, полисахаридтер-6,1, ауксиндер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(Марка А, Марка Б)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А: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MgO-2,04, SO3-4,62,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Cu-0,95, Fe-0,78,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Mn-1,13,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Марка Б: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Na2O-2,88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Mn-Zn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MgО-5,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 Start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Zn-7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 қышқылдары -42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Mn-0,01, Zn-0,01, С-17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Phomazin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Cu-5,Mn-20,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С-23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P2O5 - 33, Zn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- 11, P2O5 - 22, Cu - 4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P2O5 - 30, Mn- 7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NPK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N- 3, P2O5 - 27, K2O - 18, B - 0,01, Cu - 0,02, Mn - 0,02, Mo - 0,001, Zn - 0,02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Vittafos Plus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P2O5 - 27, K2O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- 3, MgO- 7, Zn- 2,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- 2, B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"PolystimGlobal"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P2O5 - 11, К2О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 қышқылы - 25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 C- 24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C - 9,5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N- 12, SO3 - 65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- 5, Zn - 5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- 25, ЅО3- 42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B 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 қышқылы - 6%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"BioKraft"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N- 4, P2O5 - 8, K2O - 16,Mg - 2, B- 0,02, Cu - 0,05, Fe- 0,1, Mn - 0,05, Mo-0,005, Zn - 0,1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C- 11,4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N- 0,5, CaO - 12, B - 3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- 4, C-20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CaO - 18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10-52-10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P2O5 -52, K2O – 10,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13-6-26+8 CaO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- 13, P2O5 -6, K2O – 26, CaO- 8,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15-5-30+2MgO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P2O5 -5, K2O – 30,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15-30-15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- 15, P2O5 -30, K2O – 15,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16-8-24+2MgO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- 16, P2O5 -8, K2O – 24, MgO - 2,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18-18-18+1MgO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P2O5 -18, K2O – 18, MgO - 1,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20-10-20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P2O5 -10,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20-20-20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- 20, P2O5 -20, K2O – 20,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12-61-0 (MAP)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- 12, P2O5 -61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18-44-0 (UP)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- 18, P2O5 -44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марки: 0-52-34 (MKP)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P2O5 -52, K2O – 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13-0-46 (NOP)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 -46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0-0-51 (SOP)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-51, SO3-47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15-0-0 + 27 CaO (CN)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11-0-0 + 15 MgO (MN)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"Magnesium Sulphate"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0-60-20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60, K2O 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0-0-61 (KCl)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8-20-30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- 8, P2O5 -20, K2O – 30,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3-5-55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P2O5 -5, K2O – 55,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Growfert+Micro 3-8-42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 P2O5 -8, K2O – 42,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0-40-40+Micro маркалы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P2O5 -40, K2O – 40, B – 0,01, Cu – 0,01, Fe – 0,02, Mn – 0,01, Mo – 0,005, Zn - 0,01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P2O5 - 35, K2O - 20, MgO-3, Cu - 12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 - 9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MgO-9, B-0,5, Cu-1,5, Fe-4, Mn-4, Mo-0,1,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 - 17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 -5, MgO-3,5, B-0,1, Fe-3, Mn-4, Zn-6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 -20, CaO-1,5, MgO-1,5, B-1,5, Cu-0,5, Fe-0,1, Mn-0,5, Mo-0,2,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тыңайтқышы,калий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мыс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тыңайтқышы,азот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K2O-4,11, P2O5-2,47, SO3-2,33,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мырыш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Бор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B-12,32, Mo-1,0,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Фосфор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P2O5-27,7, N-9,7,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K2O-6,8, MgO-0,27,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SO3-0,53, Zn-0,4,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Cu-0,13, Fe-0,16, Mn-0,08, B-0,23, Mo-0,08, Co-0,02, аминқышқылы-2,0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Вита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K2O-0,06, SO3-9,34, MgO-2,28, аминқышқылы-15,0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Изагри-М минералды тыңайтқышы, Форс Өсім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Zn-3,36, Cu-3,76,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Mn-0,37, Fe-0,54, MgO-2,37, SO3-15,2, Co-0,23, Li-0,06, Ni-0,002,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тыңайтқышы, Форсқорек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N-6,9, P2O5-0,55, K2O-3,58, Mo-0,67, B-0,57,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S-15, Cu-3, Mn-4, Mo-0,04 Zn-3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1 071 500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 N-6, MgO-5, Mn-1, Mo-0,04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Seed (Нутри сид)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Cu-0,7, Mn-0,5, Zn-1,7, 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2 206 000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(белсенді) амин қышқылы-10%, барлығы N-3, с.і. аммонийлі-0,6, нитратты-0,7, органикалық 1,7, P2O5-1, K2O-1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 K2O-16, (Р и К калий фосфиті түрінде-КН2РО3), салицил қышқылы, бетаиндер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хелатталатын агент EDTA-2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"Белый жемчуг" сұйық гуминді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зат-46,5, гумин қышқылы -38,9, фульво қышқылы-7,6, N-0,014, P2O5-1,67, K2O-2,98, Fe-31,2, CaO-56,7, MgO-67,1, Co-0,051, Zn-0,23, Cu-0,30, Mn-31,4, Mo-0,10, Si2O-63,1, құрғақ қалдық – 8,4, күл– 5,58, pH-7,2 бірлік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Моно-Күкірт" маркалы "Волски Моноформы" сұйық микротыңайтқышы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"Волски Моно-Бор" маркалы "Волски Моноформы" сұйық микротыңайтқышы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"Микромак" маркалы "Волски Микрокомплекс" сұйық кешенді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Со:0,18-0,31, Se: 0,004-0,012, Cr: 0,031-0,194, Ni:0,008-0,015, Li:0,044-0,129, V:0,034-0,158, N:0,3-4,4, P2О5:0,2-0,6, K2О:0,84-5,9, SО3:1,0-5,0, MgО:0,34-2,08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"Микроэл" маркалы "Волски Микрокомплекс" сұйық кешенді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 0,6, Zn: 1,3, В: 0,15, Mn: 0,31, Fe: 0,3, Mo: 0,2, Со: 0,08, Se:0,009, Cr:0,001, Ni: 0,006, Li: 0,04, N: 0,4, K2О: 0,03, SО3:5,7, MgО: 1,32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"Экомак" маркалы "Волски Микрокомплекс" сұйық кешенді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Cu-0,97, Zn-0,98, B-0,35, Mn-0,58, Fe-0,35, Mo-0,09, N-2,4, P2O5-0,61, K2O-1,77, SO3-4,9, MgO-0,97, Co-0,18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"Страда N" маркалы "Страда" сұйық кешенді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Fe:0,03, Mo:0,05, Со:0,001, Se:0,001, N:27, P2О5:2, K2О:3, SО3:1,26, MgО: 0,15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"Страда Р" маркалы "Страда" сұйық кешенді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Mn:0,05, Fe:0,07, Mo:0,05, Со:0,01, Se:0,002, N:5, P2О5:20, K2О:5, SО3:0,8, MgО:0,18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маркалы Oligreen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Oligreen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Oligreen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 маркалы Oligreen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 маркалы Oligreen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Р:40 К:13+ТЕ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13-5-40 маркалы Oligreen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N:13 Р:5 К:40+ТЕ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SOP 0.0.51 (47)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К:51+47SO3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Cu-0,01, Fe-0,02, Mn-0,01,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 Zn Fe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Zn-9,Fe-5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GREEN-GO 6.48.18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P-48, К-18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К-40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8.24.16 + 10 CaO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К-16, CaO-10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К-13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К-20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15.30.15 + 2MgO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P-30, К-15, MgO-2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тыңайтқышы: Моно Бор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(В-10,95; амин қышқылы – 1,5; моносахаридтер – 0,00368; фитогормондар – 0,00042)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тыңайтқышы: Моно Марганец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N- 2,66; SO3-4,41; амин қышқылы – 1,39; органикалық қышқылдар – 7,20; моносахаридтер – 0,00329; фитогормондар – 0,00038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тыңайтқышы: Моно Мыс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5,40; SO3 – 2,66; Cu – 5,65; амин қышқылы – 2,68; органикалық қышқылдар – 6,20; моносахаридтер – 0,00397; фитогормондар – 0,00045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тыңайтқышы: Микро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3,98; MgO – 4,53; SO3 – 3,91; Cu – 0,51; В – 0,51; Fe – 0,60; Mn- 0,94; Zn – 0,50; амин қышқылы – 5,19; органикалық қышқылдар – 5,30; моносахаридтер – 0,00379; фитогормондар – 0,00043; гумин қышқылдары – 0,25, фульво қышқылдары – 0,045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тыңайтқышы: Макро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11,1; Р2О5 – 4,03; К2О – 6,47; SO3 – 0,02; Cu – 0,01; В – 0,02; Fe – 0,02; Mn – 0,01; Zn – 0,01; амин қышқылы – 3,0 %; органикалық қышқылдар – 0,7; моносахаридтер – 0,00388; фитогормондар – 0,00044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тыңайтқышы: Супер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10,0; К2О – 5,0; MgO – 2,46; SO3 – 0,35; Cu – 0,37; В – 0,37; Fe – 0,07; Mn – 0,04; Zn – 0,21; Мо – 0,002; амин қышқылы – 2,86; органикалық қышқылдар – 2,30; моносахаридтер – 0,00403; фитогормондар – 0,00046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тыңайтқышы: Моно Мырыш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7,67; N – 5,41; SО3 – 3,61; амин қышқылы – 2,78; органикалық қышқылдар – 8,35; моносахаридтер– 0,00385; фитогормондар – 0,00044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NANOVIT тыңайтқышы: Кальцийлі 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8,86, MgO – 0,71; SO3 – 0,77; СаО – 15,0; Cu-0,02; В – 0,04; Fe – 0,21; Mn - 0,11; Zn – 0,02; амин қышқылы – 0,78; органикалық қышқылдар – 0,10; моносахаридтер – 0,00347; фитогормондар – 0,0004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тыңайтқышы: Фосфорлы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4,53, Р2О5 – 30,00; В – 0,51; Zn – 0,51; SO3 – 0,25; амин қышқылы – 0,08; органикалық қышқылдар – 4,5; моносахаридтер – 0,00365; фитогормондар – 0,00042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тыңайтқышы: Молибденді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3,34, SO3 – 0,25; В – 0,50; Мо – 3,00; Zn – 0,50; амин қышқылы – 4,26; органикалық қышқылдар – 16,5; моносахаридтер – 0,00417; фитогормондар – 0,00048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АМИНО МАКС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N-1,7, MgO – 0,1; SO3 – 0,08; Cu-0,015; В – 0,01; Fe – 0,01; Mn- 0,02; Мо – 0,006; Zn – 0,02; Р2О5 –1,0; К2О–1,1, Si-0,004; Co – 0,004; амин қышқылы – 35,0; моносахаридтер – 0,1; фитогормондар – 0,012;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ТЕРРА тыңайтқышы, 3:18:18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3,0, Р2О5 – 18,0; К2О –18,0; MgO–0,015; SO3 – 0,015; В – 0,022; Cu – 0,038; Fe – 0,07; Mn – 0,03; Мо – 0,015; Zn – 0,015; Si–0,015; Co – 0,0015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ТЕРРА тыңайтқышы, 5:20:5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5,0, Р2О5 – 20,0; К2О –5,0; MgO–0,01; SO3 – 0,01; В – 0,02; Cu – 0,04; Fe – 0,07; Mn – 0,035; Мо – 0,01; Zn – 0,01; Si–0,01; Co – 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NANOVIT ТЕРРА тыңайтқышы, 9:18:9 маркалы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9,0, Р2О5 – 18,0; К2О –9,0; MgO–0,012; SO3 – 0,012; В – 0,018; Cu – 0,04; Fe – 0,065; Mn – 0,028; Мо–0,012; Zn – 0,012; Si–0,012; Co – 0,0012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 Mix бидай"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 Mix B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 Mix әмбебап"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 Mix Zn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 Mix күнбағыс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MgO-8,36, Mn-7,0, S-10,7, Mo-4,0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 Mix бүршақты вегетация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N-5,51, P2O5-20,2, K2O-13,7, B-3,4, Zn-1,7, S-6,8, Mo-0,2, Co-0,02, MgO-2,5, Mn-5,8, CaO-1,75, Fe-2,0, Cu-7,6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 Mix дәнді дақылдар тұқымы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 қышқылдары 2%, органикалық төмен молекулалы қышқылдар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P2O5-0,15, K2O-3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P2O5-3, K2O -6, Fe-0,16, Mn-0,4, Zn-0,12, Cu-0,8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-3, CaO-7, Mg-4,7, Fe-7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MgO-3, Fe-0,12, Mn-0,08, B-0,04, Zn-0,05, Cu-0,03,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 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маркалы Глицерол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Na-1,4, Si-0,56, SO4-2,2, N-0,25, P-0,3, K-0,15, Mg-0,05, B-0,05,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маркалы Глицерол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Na-0,8, Si-0,56, SO4-1,5, N-0,25, P-0,5, K-0,15, Mg-0,05, B-1,1, Cu-0,05, Mn-0,02, Zn-0,02,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Глицерол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Na-2, Si-0,56, SO4-5, N-0,25, P-0,5, K-0,2, Mg-0,15, B-0,5 Cu-0,05, Mn-0,15, Zn-5,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Глицерол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глицерин-10, Na-1,3, Si-0,56, SO4-2, N-0,25, P-0,65, K-3,5, Mg-0,04, B-0,05, Cu-0,15, Mn-0,75, Zn-0,25, Rb-0,04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"Вымпел" (Vimpel) органикалық -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полиэтиленоксидтер – 77, гумин қышқылдарының жуылған тұздары –3-ке дейін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"Оракул мультикешен" маркалы "Оракул" кешенді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18, P2O5 – 0,66, K2O – 4,4, SO3 - 3,6, Cu – 0,8, Zn – 0,8, B – 0,6, Fe – 0,6, Mn – 0,6, Mo –0,012, Co – 0,005,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"Оракул тұқым" маркалы "Оракул" кешенді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2,0, P2O5 – 9,9, K2O – 6,5, SO3 – 5,7, Fe – 1,5, Mn – 1,5, Cu – 0,54, Zn – 0,54, B – 0,18, Mo – 0,04, Co – 0,001, колофермин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бор колофермині маркалы "Оракул" микротыңайтқышы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6,0, колофермин – 28)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мырыш колофермині маркалы "Оракул" микротыңайтқышы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12,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5,2, SO3 – 7,3, амин қышқылы – 28,1)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"Оракул күкірт актив" маркалы "Оракул" микротыңайтқышы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(с.і. N – 11,5, Na2O – 19,7)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мыс колофермині маркалы "Оракул" микротыңайтқышы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10,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8,9, SO3 – 12,6, коламин – 20)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темір колофермині маркалы "Оракул" микротыңайтқышы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7,3, SO3 – 9,3, амин қышқылы – 8,9)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марганец колофермині маркалы "Оракул" микротыңайтқышы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3, SO3 – 7,5, амин қышқылы – 13,9)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молибден колофермині маркалы "Оракул" микротыңайтқышы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(с.і. N – 7,1, амин қышқылы – 20,3)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LibrelFe-Lo (темір хелаты 13%) минералды тыңайтқышы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Fe-13,0-13,5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LibFer SP (натрий хелаты 6%)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Fe-5,8-6,0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K2O-22,5, MgO-2, Mn-0,15, B-1,3, Mo-0,001, Cu-0,15, Fe-0,02,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N-2,P2O5-2, K2O-2, амин қышқылы-12,5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SO3-4,0, Cu-1,77, Mn-1,1, Zn-1,79, Mo-0,36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7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Co-0,001, Zn-0,71,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А-4/170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әкімдігінің күші жойылды деп танылған қаулыларының тізбесі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"Субсидияланатын тыңайтқыштар түрлерінің тізбесін және тыңайтқыштарды сатушыдан сатып алынған тыңайтқыштардың 1 тоннасына (килограмына, литрiне) арналған субсидиялардың шекті нормаларын бекіту туралы" 2017 жылғы 5 маусымдағы № А-6/248 (Нормативтік құқықтық актілерді мемлекеттік тіркеу тізілімінде № 5993 болып тіркелген, 2017 жылғы 22 маусымда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"Субсидияланатын тыңайтқыштар түрлерінің тізбесін және тыңайтқыштарды сатушыдан сатып алынған тыңайтқыштардың 1 тоннасына (килограмына, литрiне) арналған субсидиялардың шекті нормаларын бекіту туралы" Ақмола облысы әкімдігінің 2017 жылғы 5 маусымдағы № А-6/248 қаулысына өзгеріс енгізу туралы" 2018 жылғы 10 мамырдағы № А-5/202 (Нормативтік құқықтық актілерді мемлекеттік тіркеу тізілімінде № 6619 болып тіркелген, 2018 жылғы 18 мамырда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Ақмола облысы әкімдігінің "Субсидияланатын тыңайтқыштар түрлерінің тізбесін және тыңайтқыштарды сатушыдан сатып алынған тыңайтқыштардың 1 тоннасына (килограмына, литрiне) арналған субсидиялардың шекті нормаларын бекіту туралы" Ақмола облысы әкімдігінің 2017 жылғы 5 маусымдағы № А-6/248 қаулысына толықтырулар енгізу туралы" 2018 жылғы 19 қарашадағы № А-11/494 (Нормативтік құқықтық актілерді мемлекеттік тіркеу тізілімінде № 6863 болып тіркелген, 2018 жылғы 07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