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f349" w14:textId="014f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Сәулет және қала құрылысы басқармасы" мемлекеттік мекемесі көрсететін мемлекеттік қызметтердің регламенттерін бекіту туралы" Астана қаласы әкімдігінің 2016 жылғы 5 қазандағы № 120-1849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2019 жылғы 27 ақпандағы № 510-326 қаулысы. Астана қаласының Әділет департаментінде 2019 жылғы 4 наурызда № 1206 болып тіркелді. Күші жойылды - Нұр-Сұлтан қаласы әкімдігінің 2020 жылғы 21 қазандағы № 510-2362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21.10.2020 </w:t>
      </w:r>
      <w:r>
        <w:rPr>
          <w:rFonts w:ascii="Times New Roman"/>
          <w:b w:val="false"/>
          <w:i w:val="false"/>
          <w:color w:val="ff0000"/>
          <w:sz w:val="28"/>
        </w:rPr>
        <w:t>№ 510-2362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Дін істері және азаматтық қоғам министрінің 2018 жылғы 16 сәуірдегі № 41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10 мамырдағы № 16871 болып тіркелген)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қаласының Сәулет және қала құрылысы басқармасы" мемлекеттік мекемесі көрсететін мемлекеттік қызметтердің регламенттерін бекіту туралы" Астана қаласының әкімдігінің 2016 жылғы 5 қазандағы № 120-1849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1073 болып тіркелген, 2016 жылғы 5 қарашадағы "Астана ақшамы", "Вечерняя Астана" газеттерінде жарияланған) мынадай өзгерістер енгізілсін:</w:t>
      </w:r>
    </w:p>
    <w:bookmarkEnd w:id="1"/>
    <w:p>
      <w:pPr>
        <w:spacing w:after="0"/>
        <w:ind w:left="0"/>
        <w:jc w:val="both"/>
      </w:pPr>
      <w:r>
        <w:rPr>
          <w:rFonts w:ascii="Times New Roman"/>
          <w:b w:val="false"/>
          <w:i w:val="false"/>
          <w:color w:val="000000"/>
          <w:sz w:val="28"/>
        </w:rPr>
        <w:t>
      1) жоғарыда көрсетілген қаулының атауындағы "Астана қаласының Сәулет және қала құрылысы басқармасы" деген сөздер "Астана қаласының Сәулет, қала құрылысы және жер қатынастары басқармасы" деген сөздерге ауыстырылсын;</w:t>
      </w:r>
    </w:p>
    <w:p>
      <w:pPr>
        <w:spacing w:after="0"/>
        <w:ind w:left="0"/>
        <w:jc w:val="both"/>
      </w:pPr>
      <w:r>
        <w:rPr>
          <w:rFonts w:ascii="Times New Roman"/>
          <w:b w:val="false"/>
          <w:i w:val="false"/>
          <w:color w:val="000000"/>
          <w:sz w:val="28"/>
        </w:rPr>
        <w:t xml:space="preserve">
      2) көрсетілген қаулымен бекітілген "Ғибадат үйлерін (ғимараттарын) салу және олардың орналасатын жерін айқындау туралы шешім беру"мемлекеттік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3) көрсетілген қаулымен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"Астана қаласының Сәулет, қала құрылысы және жер қатынастары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эталонды түрде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Астана қаласының аумағында таратылатын мерзімді басылымдарға ресми жариялауға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орналастыруды;</w:t>
      </w:r>
    </w:p>
    <w:p>
      <w:pPr>
        <w:spacing w:after="0"/>
        <w:ind w:left="0"/>
        <w:jc w:val="both"/>
      </w:pPr>
      <w:r>
        <w:rPr>
          <w:rFonts w:ascii="Times New Roman"/>
          <w:b w:val="false"/>
          <w:i w:val="false"/>
          <w:color w:val="000000"/>
          <w:sz w:val="28"/>
        </w:rPr>
        <w:t>
      5) осы қаулы мемлекеттік тіркелген күннен бастап он жұмыс күні ішінде аумақтық әділет органына осы тармақтың 1), 2), 3) және 4) тармақшаларында көзделген шараларды іске асыру туралы ақпарат берді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А.К. Әмринге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27 ақпандағы</w:t>
            </w:r>
            <w:r>
              <w:br/>
            </w:r>
            <w:r>
              <w:rPr>
                <w:rFonts w:ascii="Times New Roman"/>
                <w:b w:val="false"/>
                <w:i w:val="false"/>
                <w:color w:val="000000"/>
                <w:sz w:val="20"/>
              </w:rPr>
              <w:t>№ 510-326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"Ғибадат үйлерін (ғимараттарын) салу және олардың орналасатын жерін айқындау туралы шешім беру" мемлекеттік көрсетілетін қызметті (бұдан әрі – мемлекеттік көрсетілетін қызмет) "Астана қаласының Қоғамдық даму істері басқармасы" мемлекеттік мекемесінің (бұдан әрі – Басқарма) келісімі бойынша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Дін істері және азаматтық қоғам министрінің 2018 жылғы 16 сәуірдегі № 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16871 болып тіркелген) "Ғибадат үйлерін (ғимараттарын) салу және олардың орналасатын жерін айқындау туралы шешім беру" мемлекеттік көрсетілетін қызмет стандартының (бұдан әрі – Стандарт) негізінде Астана қаласы әкімдігінің уәкілетті органы – "Астана қаласының Сәулет, қала құрылысы және жер қатынастары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нәтижесi – ғибадат үйлерін (ғимараттарын) салу және олардың орналасатын жерін айқындау туралы шешім (бұдан әрі – шешім) немесе Стандарттың 10-тармағында көзделген жағдайлар және негіздер бойынша мемлекеттік қызметті көрсетуден бас тарту туралы дәлелді жауап. </w:t>
      </w:r>
    </w:p>
    <w:bookmarkEnd w:id="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4. Стандартқа 1-қосымшаға сәйкес көрсетілетін қызметті алушының өтініші және Стандарттың 9-тармағында көрсетілген көрсетілетін қызметті алушының құжаттар топтамасын қабылдау мемлекеттік қызметті көрсету рәсімін (іс-қимылды) бастау үшін негіз болып табылады.</w:t>
      </w:r>
    </w:p>
    <w:bookmarkEnd w:id="11"/>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оларды тіркеуді жүзеге асырады және көрсетілетін қызметті берушінің жауапты орындаушысын анықтау үшін оларды көрсетілетін қызметті берушінің басшысына береді – күнтізбелік 1 (бір) күн;</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күнтізбелік 1 (бір)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топтамасымен танысады, шешім жобасын дайындайды және Басқармаға келісу үшін өтінім жолдайды – күнтізбелік 5 (бес) күн;</w:t>
      </w:r>
    </w:p>
    <w:p>
      <w:pPr>
        <w:spacing w:after="0"/>
        <w:ind w:left="0"/>
        <w:jc w:val="both"/>
      </w:pPr>
      <w:r>
        <w:rPr>
          <w:rFonts w:ascii="Times New Roman"/>
          <w:b w:val="false"/>
          <w:i w:val="false"/>
          <w:color w:val="000000"/>
          <w:sz w:val="28"/>
        </w:rPr>
        <w:t>
      4) Басқарма өтінімді қабылдайды, көрсетілетін қызметті алушының құжаттар топтамасын қарайды және шешім жобасын келісу немесе Стандарттың 10-тармағында көрсетілген негіздер бойынша мемлекеттік қызметті көрсетуден бас тарту туралы дәлелді жауап дайындайды – күнтізбелік 5 (бес) күн;</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xml:space="preserve">
      оң шешім қабылданған жағдайда, Астана қаласының әкімдігіне (бұдан әрі – әкімдік) шешімнің жобасын ұсынады – күнтізбелік 2 (екі) күн; </w:t>
      </w:r>
    </w:p>
    <w:p>
      <w:pPr>
        <w:spacing w:after="0"/>
        <w:ind w:left="0"/>
        <w:jc w:val="both"/>
      </w:pPr>
      <w:r>
        <w:rPr>
          <w:rFonts w:ascii="Times New Roman"/>
          <w:b w:val="false"/>
          <w:i w:val="false"/>
          <w:color w:val="000000"/>
          <w:sz w:val="28"/>
        </w:rPr>
        <w:t>
      бас тартылған жағдайда – мемлекеттік қызметті көрсетуден бас тарту туралы дәлелді жауаптың жобасына қол қояды – күнтізбелік 2 (екі) күн;</w:t>
      </w:r>
    </w:p>
    <w:p>
      <w:pPr>
        <w:spacing w:after="0"/>
        <w:ind w:left="0"/>
        <w:jc w:val="both"/>
      </w:pPr>
      <w:r>
        <w:rPr>
          <w:rFonts w:ascii="Times New Roman"/>
          <w:b w:val="false"/>
          <w:i w:val="false"/>
          <w:color w:val="000000"/>
          <w:sz w:val="28"/>
        </w:rPr>
        <w:t>
      6) Астана қаласының әкімі (бұдан әрі – әкім) ұсынылған шешім жобасын қарастырады және қол қояды – күнтізбелік 15 (он бес) күн;</w:t>
      </w:r>
    </w:p>
    <w:p>
      <w:pPr>
        <w:spacing w:after="0"/>
        <w:ind w:left="0"/>
        <w:jc w:val="both"/>
      </w:pPr>
      <w:r>
        <w:rPr>
          <w:rFonts w:ascii="Times New Roman"/>
          <w:b w:val="false"/>
          <w:i w:val="false"/>
          <w:color w:val="000000"/>
          <w:sz w:val="28"/>
        </w:rPr>
        <w:t>
      7) көрсетілетін қызметті берушінің жауапты орындаушысы әкімдіктің шешімін көрсетілетін қызметті алушыға береді – күнтізбелік 1 (бір) күн.</w:t>
      </w:r>
    </w:p>
    <w:bookmarkStart w:name="z15" w:id="13"/>
    <w:p>
      <w:pPr>
        <w:spacing w:after="0"/>
        <w:ind w:left="0"/>
        <w:jc w:val="both"/>
      </w:pPr>
      <w:r>
        <w:rPr>
          <w:rFonts w:ascii="Times New Roman"/>
          <w:b w:val="false"/>
          <w:i w:val="false"/>
          <w:color w:val="000000"/>
          <w:sz w:val="28"/>
        </w:rPr>
        <w:t>
      6. Келесі рәсімді (іс-қимылды) орындауды бастау үшін негіз болып табылатын мемлекеттік көрсетілетін қызмет рәсімінің (іс-қимылдың) нәтижесі:</w:t>
      </w:r>
    </w:p>
    <w:bookmarkEnd w:id="13"/>
    <w:p>
      <w:pPr>
        <w:spacing w:after="0"/>
        <w:ind w:left="0"/>
        <w:jc w:val="both"/>
      </w:pPr>
      <w:r>
        <w:rPr>
          <w:rFonts w:ascii="Times New Roman"/>
          <w:b w:val="false"/>
          <w:i w:val="false"/>
          <w:color w:val="000000"/>
          <w:sz w:val="28"/>
        </w:rPr>
        <w:t>
      1-іс-қимылдың нәтижесі – көрсетілетін қызметті алушының құжаттар топтамасын тіркеу және көрсетілген қызметті берушінің жауапты орындаушысын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2-іс-қимылдың нәтижесі – 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3-іс-қимылдың нәтижесі – көрсетілетін қызметті алушының құжаттарын Басқармаға келісу үшін беру;</w:t>
      </w:r>
    </w:p>
    <w:p>
      <w:pPr>
        <w:spacing w:after="0"/>
        <w:ind w:left="0"/>
        <w:jc w:val="both"/>
      </w:pPr>
      <w:r>
        <w:rPr>
          <w:rFonts w:ascii="Times New Roman"/>
          <w:b w:val="false"/>
          <w:i w:val="false"/>
          <w:color w:val="000000"/>
          <w:sz w:val="28"/>
        </w:rPr>
        <w:t>
      4-іс-қимылдың нәтижесі Басқарманың келісу туралы жауабы немесе Стандарттың 10-тармағында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5-іс-қимылдың нәтижесі – шешім жобасын әкімдікке ұсыну немесе көрсетілетін қызметті алушыға мемлекеттік қызметті көрсетуден бас тарту туралы қол қойылған дәлелді жауап жолдау;</w:t>
      </w:r>
    </w:p>
    <w:p>
      <w:pPr>
        <w:spacing w:after="0"/>
        <w:ind w:left="0"/>
        <w:jc w:val="both"/>
      </w:pPr>
      <w:r>
        <w:rPr>
          <w:rFonts w:ascii="Times New Roman"/>
          <w:b w:val="false"/>
          <w:i w:val="false"/>
          <w:color w:val="000000"/>
          <w:sz w:val="28"/>
        </w:rPr>
        <w:t>
      6-іс-қимылдың нәтижесі – әкімдіктің шешімі;</w:t>
      </w:r>
    </w:p>
    <w:p>
      <w:pPr>
        <w:spacing w:after="0"/>
        <w:ind w:left="0"/>
        <w:jc w:val="both"/>
      </w:pPr>
      <w:r>
        <w:rPr>
          <w:rFonts w:ascii="Times New Roman"/>
          <w:b w:val="false"/>
          <w:i w:val="false"/>
          <w:color w:val="000000"/>
          <w:sz w:val="28"/>
        </w:rPr>
        <w:t>
      7-іс-қимылдың нәтижесі – көрсетілетін қызметті алушының әкімдіктің шешімін алуы.</w:t>
      </w:r>
    </w:p>
    <w:bookmarkStart w:name="z16" w:id="1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процесінде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Басқарма;</w:t>
      </w:r>
    </w:p>
    <w:p>
      <w:pPr>
        <w:spacing w:after="0"/>
        <w:ind w:left="0"/>
        <w:jc w:val="both"/>
      </w:pPr>
      <w:r>
        <w:rPr>
          <w:rFonts w:ascii="Times New Roman"/>
          <w:b w:val="false"/>
          <w:i w:val="false"/>
          <w:color w:val="000000"/>
          <w:sz w:val="28"/>
        </w:rPr>
        <w:t>
      5) әкімдік.</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(іс-қимылдың) реттілігін сипаттау:</w:t>
      </w:r>
    </w:p>
    <w:bookmarkEnd w:id="16"/>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қабылдауды жүзеге асырғаннан кейін, оларды көрсетілетін қызметті берушінің жауапты орындаушысын анықтау үшін көрсетілетін қызметті берушінің басшысына береді – күнтізбелік 1 (бір) күн;</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 үшін береді – күнтізбелік 1 (бір)күн;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шешім жобасын дайындайды және келісу үшін Басқармаға өтінім жолдайды – күнтізбелік 5 (бес) күн;</w:t>
      </w:r>
    </w:p>
    <w:p>
      <w:pPr>
        <w:spacing w:after="0"/>
        <w:ind w:left="0"/>
        <w:jc w:val="both"/>
      </w:pPr>
      <w:r>
        <w:rPr>
          <w:rFonts w:ascii="Times New Roman"/>
          <w:b w:val="false"/>
          <w:i w:val="false"/>
          <w:color w:val="000000"/>
          <w:sz w:val="28"/>
        </w:rPr>
        <w:t>
      4) Басқарма көрсетілетін қызметті алушының құжаттар топтамасын қарастырып, шешім жобасын келісу немесе мемлекеттік қызметті көрсетуден бас тарту туралы дәлелді жауапты дайындайды – күнтізбелік 5 (бес) күн;</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оң шешім қабылданған жағдайда, шешім жобасын әкімдікке ұсынады – күнтізбелік 2 (екі) күн;</w:t>
      </w:r>
    </w:p>
    <w:p>
      <w:pPr>
        <w:spacing w:after="0"/>
        <w:ind w:left="0"/>
        <w:jc w:val="both"/>
      </w:pPr>
      <w:r>
        <w:rPr>
          <w:rFonts w:ascii="Times New Roman"/>
          <w:b w:val="false"/>
          <w:i w:val="false"/>
          <w:color w:val="000000"/>
          <w:sz w:val="28"/>
        </w:rPr>
        <w:t>
      бас тартылған жағдайда – мемлекеттік қызметті көрсетуден бас тарту туралы дәлелді жауаптың жобасына қол қояды және оны көрсетілетін қызметті алушыға жолдайды – күнтізбелік 2 (екі) күн;</w:t>
      </w:r>
    </w:p>
    <w:p>
      <w:pPr>
        <w:spacing w:after="0"/>
        <w:ind w:left="0"/>
        <w:jc w:val="both"/>
      </w:pPr>
      <w:r>
        <w:rPr>
          <w:rFonts w:ascii="Times New Roman"/>
          <w:b w:val="false"/>
          <w:i w:val="false"/>
          <w:color w:val="000000"/>
          <w:sz w:val="28"/>
        </w:rPr>
        <w:t>
      6) әкім ұсынылған шешім жобасын қарастырады және қол қояды –күнтізбелік 15 (он бес) күн;</w:t>
      </w:r>
    </w:p>
    <w:p>
      <w:pPr>
        <w:spacing w:after="0"/>
        <w:ind w:left="0"/>
        <w:jc w:val="both"/>
      </w:pPr>
      <w:r>
        <w:rPr>
          <w:rFonts w:ascii="Times New Roman"/>
          <w:b w:val="false"/>
          <w:i w:val="false"/>
          <w:color w:val="000000"/>
          <w:sz w:val="28"/>
        </w:rPr>
        <w:t xml:space="preserve">
      7) көрсетілетін қызметті берушінің қызметкері көрсетілетін қызметті алушыға шешімді беруді жүзеге асырады – күнтізбелік 1 (бір) күн. </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 процесінде анықтамалығында келтірілген.</w:t>
      </w:r>
    </w:p>
    <w:bookmarkStart w:name="z19" w:id="1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өзара іс-қимыл тәртібінің сипаттамасы</w:t>
      </w:r>
    </w:p>
    <w:bookmarkEnd w:id="17"/>
    <w:bookmarkStart w:name="z20" w:id="1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сұранысын өңдеу ұзақтығын сипаттау.</w:t>
      </w:r>
    </w:p>
    <w:bookmarkEnd w:id="18"/>
    <w:p>
      <w:pPr>
        <w:spacing w:after="0"/>
        <w:ind w:left="0"/>
        <w:jc w:val="both"/>
      </w:pPr>
      <w:r>
        <w:rPr>
          <w:rFonts w:ascii="Times New Roman"/>
          <w:b w:val="false"/>
          <w:i w:val="false"/>
          <w:color w:val="000000"/>
          <w:sz w:val="28"/>
        </w:rPr>
        <w:t>
      1) 1-процесс – Мемлекеттік корпорация қызметкері көрсетілетін қызметті алушы ұсынған өтініштің дұрыс толтырылуын және құжаттар топтамасының толықтығын тексереді – 5 (бес) минут:</w:t>
      </w:r>
    </w:p>
    <w:p>
      <w:pPr>
        <w:spacing w:after="0"/>
        <w:ind w:left="0"/>
        <w:jc w:val="both"/>
      </w:pPr>
      <w:r>
        <w:rPr>
          <w:rFonts w:ascii="Times New Roman"/>
          <w:b w:val="false"/>
          <w:i w:val="false"/>
          <w:color w:val="000000"/>
          <w:sz w:val="28"/>
        </w:rPr>
        <w:t>
      1-шарт – көрсетілетін қызметті алушы Стандарттың 9-тармағында көрсетілген құжаттар тізбесіне сәйкес құжаттар топтамасын толық ұсынбаған жағдайда, Мемлекеттік корпорация қызметкері құжаттарды қабылдаудан бас тартады және Стандартқа 2-қосымшаға сәйкес нысан бойынша қолхат береді;</w:t>
      </w:r>
    </w:p>
    <w:p>
      <w:pPr>
        <w:spacing w:after="0"/>
        <w:ind w:left="0"/>
        <w:jc w:val="both"/>
      </w:pPr>
      <w:r>
        <w:rPr>
          <w:rFonts w:ascii="Times New Roman"/>
          <w:b w:val="false"/>
          <w:i w:val="false"/>
          <w:color w:val="000000"/>
          <w:sz w:val="28"/>
        </w:rPr>
        <w:t>
      2-шарт – өтінішті толтырудың дұрыстығы мен толықтығын сақтаған және құжаттардың толық топтамасын ұсынған жағдайда Мемлекеттік корпорация қызметкері өтінішті "Халыққа қызмет көрсету орталықтарының ықпалдастырылған ақпараттық жүйесі" (бұдан әрі – ХҚКО ЫАЖ) ақпараттық жүйесінде тіркейді;</w:t>
      </w:r>
    </w:p>
    <w:p>
      <w:pPr>
        <w:spacing w:after="0"/>
        <w:ind w:left="0"/>
        <w:jc w:val="both"/>
      </w:pPr>
      <w:r>
        <w:rPr>
          <w:rFonts w:ascii="Times New Roman"/>
          <w:b w:val="false"/>
          <w:i w:val="false"/>
          <w:color w:val="000000"/>
          <w:sz w:val="28"/>
        </w:rPr>
        <w:t>
      2) 2-процесс – егер Қазақстан Республикасының заңдарында басқаша көзделмесе, Мемлекеттік корпорация қызметкері көрсетілетін қызметті алушының ақпараттық жүйелерде қамтылған, заңмен қорғалатын құпия мәліметтерді пайдалануға жазбаша келісімін алады – 5 (бес) минут;</w:t>
      </w:r>
    </w:p>
    <w:p>
      <w:pPr>
        <w:spacing w:after="0"/>
        <w:ind w:left="0"/>
        <w:jc w:val="both"/>
      </w:pPr>
      <w:r>
        <w:rPr>
          <w:rFonts w:ascii="Times New Roman"/>
          <w:b w:val="false"/>
          <w:i w:val="false"/>
          <w:color w:val="000000"/>
          <w:sz w:val="28"/>
        </w:rPr>
        <w:t>
      3) 3-процесс – Мемлекеттік корпорация қызметкері түпнұсқалардың түпнұсқалылығын құжаттардың шығарылған электрондық көшірмелерімен салыстырып тексереді, содан кейін құжаттардың түпнұсқаларын көрсетілетін қызметті алушыға қайтарады, ХҚКО ЫАЖ-да көрсетілетін қызметті алушы туралы тиісті ақпарат және ұсынылған құжаттар тізімін енгізеді, көрсетілетін қызметті алушыға тиісті құжаттарды қабылдау туралы қолхат береді – 5 (бес) минут.</w:t>
      </w:r>
    </w:p>
    <w:p>
      <w:pPr>
        <w:spacing w:after="0"/>
        <w:ind w:left="0"/>
        <w:jc w:val="both"/>
      </w:pPr>
      <w:r>
        <w:rPr>
          <w:rFonts w:ascii="Times New Roman"/>
          <w:b w:val="false"/>
          <w:i w:val="false"/>
          <w:color w:val="000000"/>
          <w:sz w:val="28"/>
        </w:rPr>
        <w:t>
      4) 4-процесс – Мемлекеттік корпорация қызметкері құжаттар топтамасын дайындайды және оны көрсетілетін қызметті берушілерге курьерлік немесе өзге де осыған уәкілетті байланыс арқылы жібереді – 1 (бір) жұмыс күні;</w:t>
      </w:r>
    </w:p>
    <w:p>
      <w:pPr>
        <w:spacing w:after="0"/>
        <w:ind w:left="0"/>
        <w:jc w:val="both"/>
      </w:pPr>
      <w:r>
        <w:rPr>
          <w:rFonts w:ascii="Times New Roman"/>
          <w:b w:val="false"/>
          <w:i w:val="false"/>
          <w:color w:val="000000"/>
          <w:sz w:val="28"/>
        </w:rPr>
        <w:t>
      5) 5-процесс – көрсетілетін қызметті берушіге көрсетілетін қызметті алушының құжаттар топтамасын қарастырады, мемлекеттік қызметті көрсету нәтижесін дайындайды және оны беру үшін Мемлекеттік корпорацияға жібереді – күнтізбелік 30 (отыз) күн;</w:t>
      </w:r>
    </w:p>
    <w:p>
      <w:pPr>
        <w:spacing w:after="0"/>
        <w:ind w:left="0"/>
        <w:jc w:val="both"/>
      </w:pPr>
      <w:r>
        <w:rPr>
          <w:rFonts w:ascii="Times New Roman"/>
          <w:b w:val="false"/>
          <w:i w:val="false"/>
          <w:color w:val="000000"/>
          <w:sz w:val="28"/>
        </w:rPr>
        <w:t>
      6) 6-процесс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 15 (он бес) минут.</w:t>
      </w:r>
    </w:p>
    <w:p>
      <w:pPr>
        <w:spacing w:after="0"/>
        <w:ind w:left="0"/>
        <w:jc w:val="both"/>
      </w:pPr>
      <w:r>
        <w:rPr>
          <w:rFonts w:ascii="Times New Roman"/>
          <w:b w:val="false"/>
          <w:i w:val="false"/>
          <w:color w:val="000000"/>
          <w:sz w:val="28"/>
        </w:rPr>
        <w:t>
      Мемлекеттік корпорацияға құжаттар топтамасын тапсыру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 процесінде анықтамалығында келтірілген.</w:t>
      </w:r>
    </w:p>
    <w:bookmarkStart w:name="z21" w:id="19"/>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процесінің сипаттамасы, оның ұзақтығы.</w:t>
      </w:r>
    </w:p>
    <w:bookmarkEnd w:id="19"/>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оның қызметкері қолхат негізінде, жеке басты куәландыратын құжатты және (немесе) сенім білдірген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p>
    <w:p>
      <w:pPr>
        <w:spacing w:after="0"/>
        <w:ind w:left="0"/>
        <w:jc w:val="both"/>
      </w:pPr>
      <w:r>
        <w:rPr>
          <w:rFonts w:ascii="Times New Roman"/>
          <w:b w:val="false"/>
          <w:i w:val="false"/>
          <w:color w:val="000000"/>
          <w:sz w:val="28"/>
        </w:rPr>
        <w:t xml:space="preserve">
      Көрсетілетін қызметті алушы көрсетілген мерзімде мемлекеттік көрсетілетін қызмет нәтижесін алуға жүгінбеген жағдайда, Мемлекеттік корпорация мемлекеттік қызмет нәтижесін бір ай бойы сақтауды қамтамасыз етеді, одан кейін оны көрсетілетін қызметті берушіге тапсырады. </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көрсетілетін қызметті беруші Мемлекеттік корпорацияның сұранысы бойынша 1 (бір) жұмыс күні ішінде көрсетілетін қызметті алушыға беру үшін Мемлекеттік корпорацияға дайын құжаттарды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27 ақпандағы</w:t>
            </w:r>
            <w:r>
              <w:br/>
            </w:r>
            <w:r>
              <w:rPr>
                <w:rFonts w:ascii="Times New Roman"/>
                <w:b w:val="false"/>
                <w:i w:val="false"/>
                <w:color w:val="000000"/>
                <w:sz w:val="20"/>
              </w:rPr>
              <w:t>№ 510-326 қаулысына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p>
    <w:bookmarkEnd w:id="20"/>
    <w:bookmarkStart w:name="z26" w:id="21"/>
    <w:p>
      <w:pPr>
        <w:spacing w:after="0"/>
        <w:ind w:left="0"/>
        <w:jc w:val="left"/>
      </w:pPr>
      <w:r>
        <w:rPr>
          <w:rFonts w:ascii="Times New Roman"/>
          <w:b/>
          <w:i w:val="false"/>
          <w:color w:val="000000"/>
        </w:rPr>
        <w:t xml:space="preserve"> 1. Жалпы ережелер</w:t>
      </w:r>
    </w:p>
    <w:bookmarkEnd w:id="21"/>
    <w:bookmarkStart w:name="z27" w:id="22"/>
    <w:p>
      <w:pPr>
        <w:spacing w:after="0"/>
        <w:ind w:left="0"/>
        <w:jc w:val="both"/>
      </w:pPr>
      <w:r>
        <w:rPr>
          <w:rFonts w:ascii="Times New Roman"/>
          <w:b w:val="false"/>
          <w:i w:val="false"/>
          <w:color w:val="000000"/>
          <w:sz w:val="28"/>
        </w:rPr>
        <w:t xml:space="preserve">
      1.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қызметті (бұдан әрі – мемлекеттік көрсетілетін қызмет) "Астана қаласының Қоғамдық даму істері басқармасы" мемлекеттік мекемесінің (бұдан әрі – Басқарма) келісімі бойынша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Дін істері және азаматтық қоғам министрінің 2018 жылғы 16 сәуірдегі № 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16871 болып тіркелген)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 – Стандарт) негізінде Астана қаласы әкімдігінің уәкілетті органы – "Астана қаласының Сәулет, қала құрылысы және жер қатынастары басқармасы" мемлекеттік мекемесі (бұдан әрі – көрсетілетін қызметті беруші) көрсетеді.</w:t>
      </w:r>
    </w:p>
    <w:bookmarkEnd w:id="22"/>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8" w:id="23"/>
    <w:p>
      <w:pPr>
        <w:spacing w:after="0"/>
        <w:ind w:left="0"/>
        <w:jc w:val="both"/>
      </w:pPr>
      <w:r>
        <w:rPr>
          <w:rFonts w:ascii="Times New Roman"/>
          <w:b w:val="false"/>
          <w:i w:val="false"/>
          <w:color w:val="000000"/>
          <w:sz w:val="28"/>
        </w:rPr>
        <w:t>
      2. Мемлекеттік қызметті көрсету нысаны: қағаз түрінде.</w:t>
      </w:r>
    </w:p>
    <w:bookmarkEnd w:id="23"/>
    <w:bookmarkStart w:name="z29" w:id="24"/>
    <w:p>
      <w:pPr>
        <w:spacing w:after="0"/>
        <w:ind w:left="0"/>
        <w:jc w:val="both"/>
      </w:pPr>
      <w:r>
        <w:rPr>
          <w:rFonts w:ascii="Times New Roman"/>
          <w:b w:val="false"/>
          <w:i w:val="false"/>
          <w:color w:val="000000"/>
          <w:sz w:val="28"/>
        </w:rPr>
        <w:t>
      3. Мемлекеттік қызметті көрсету нәтижесi – үйлерді (ғимараттарды) ғибадат үйлері (ғимараттары) етіп қайта бейіндеу (функционалдық мақсатын өзгерту) туралы шешім (бұдан әрі – шешім) немесе Стандарттың 10-тармағында көзделген жағдайлар және негіздер бойынша мемлекеттік қызметті көрсетуден бас тарту туралы дәлелді жауап.</w:t>
      </w:r>
    </w:p>
    <w:bookmarkEnd w:id="2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0" w:id="2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5"/>
    <w:bookmarkStart w:name="z31" w:id="26"/>
    <w:p>
      <w:pPr>
        <w:spacing w:after="0"/>
        <w:ind w:left="0"/>
        <w:jc w:val="both"/>
      </w:pPr>
      <w:r>
        <w:rPr>
          <w:rFonts w:ascii="Times New Roman"/>
          <w:b w:val="false"/>
          <w:i w:val="false"/>
          <w:color w:val="000000"/>
          <w:sz w:val="28"/>
        </w:rPr>
        <w:t>
      4. Стандартқа 1-қосымшаға сәйкес көрсетілетін қызметті алушының өтініші және Стандарттың 9-тармағында көрсетілген қызметті алушының құжаттар топтамасын қабылдау мемлекеттік қызметті көрсету рәсімін (іс-қимылды) бастау үшін негіз болып табылады.</w:t>
      </w:r>
    </w:p>
    <w:bookmarkEnd w:id="26"/>
    <w:bookmarkStart w:name="z32" w:id="2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 іс-қимылдың) мазмұны, оның орындалу ұзақтығы:</w:t>
      </w:r>
    </w:p>
    <w:bookmarkEnd w:id="27"/>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оларды тіркеуді жүзеге асырады және көрсетілген қызметті берушінің жауапты орындаушысын анықтау үшін оларды көрсетілетін қызметті берушінің басшысына береді – күнтізбелік 1 (бір) күн;</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және көрсетілетін қызметті берушінің жауапты орындаушысын айқындайды – күнтізбелік 1 (бір)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топтамасымен танысады, шешім жобасын дайындайды және Басқармаға келісу үшін өтінім жолдайды – күнтізбелік 5 (бес) күн;</w:t>
      </w:r>
    </w:p>
    <w:p>
      <w:pPr>
        <w:spacing w:after="0"/>
        <w:ind w:left="0"/>
        <w:jc w:val="both"/>
      </w:pPr>
      <w:r>
        <w:rPr>
          <w:rFonts w:ascii="Times New Roman"/>
          <w:b w:val="false"/>
          <w:i w:val="false"/>
          <w:color w:val="000000"/>
          <w:sz w:val="28"/>
        </w:rPr>
        <w:t>
      4) Басқарма өтінімді қабылдайды, көрсетілетін қызметті алушының құжаттар топтамасын қарайды және шешім жобасын келісу немесе Стандарттың 10-тармағында көрсетілген негіздер бойынша мемлекеттік қызметті көрсетуден бас тарту туралы дәлелді жауап дайындайды – күнтізбелік 5 (бес) күн;</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xml:space="preserve">
      оң шешім қабылданған жағдайда, Астана қаласының әкімдігіне (бұдан әрі – әкімдік) шешімнің жобасын ұсынады – күнтізбелік 2 (екі) күн; </w:t>
      </w:r>
    </w:p>
    <w:p>
      <w:pPr>
        <w:spacing w:after="0"/>
        <w:ind w:left="0"/>
        <w:jc w:val="both"/>
      </w:pPr>
      <w:r>
        <w:rPr>
          <w:rFonts w:ascii="Times New Roman"/>
          <w:b w:val="false"/>
          <w:i w:val="false"/>
          <w:color w:val="000000"/>
          <w:sz w:val="28"/>
        </w:rPr>
        <w:t>
      бас тартылған жағдайда – мемлекеттік қызметті көрсетуден бас тарту туралы дәлелді жауаптың жобасына қол қояды – күнтізбелік 2 (екі) күн;</w:t>
      </w:r>
    </w:p>
    <w:p>
      <w:pPr>
        <w:spacing w:after="0"/>
        <w:ind w:left="0"/>
        <w:jc w:val="both"/>
      </w:pPr>
      <w:r>
        <w:rPr>
          <w:rFonts w:ascii="Times New Roman"/>
          <w:b w:val="false"/>
          <w:i w:val="false"/>
          <w:color w:val="000000"/>
          <w:sz w:val="28"/>
        </w:rPr>
        <w:t>
      6) Астана қаласының әкімдігі ұсынылған шешім жобасын қарастырады және қол қояды – күнтізбелік 15 (он бес) күн;</w:t>
      </w:r>
    </w:p>
    <w:p>
      <w:pPr>
        <w:spacing w:after="0"/>
        <w:ind w:left="0"/>
        <w:jc w:val="both"/>
      </w:pPr>
      <w:r>
        <w:rPr>
          <w:rFonts w:ascii="Times New Roman"/>
          <w:b w:val="false"/>
          <w:i w:val="false"/>
          <w:color w:val="000000"/>
          <w:sz w:val="28"/>
        </w:rPr>
        <w:t>
      7) көрсетілетін қызметті берушінің жауапты орындаушысы әкімдіктің шешімін көрсетілетін қызметті алушыға береді – күнтізбелік 1 (бір) күн.</w:t>
      </w:r>
    </w:p>
    <w:bookmarkStart w:name="z33" w:id="28"/>
    <w:p>
      <w:pPr>
        <w:spacing w:after="0"/>
        <w:ind w:left="0"/>
        <w:jc w:val="both"/>
      </w:pPr>
      <w:r>
        <w:rPr>
          <w:rFonts w:ascii="Times New Roman"/>
          <w:b w:val="false"/>
          <w:i w:val="false"/>
          <w:color w:val="000000"/>
          <w:sz w:val="28"/>
        </w:rPr>
        <w:t>
      6. Келесі рәсімді (іс-қимылды) орындауды бастау үшін негіз болып табылатын мемлекеттік көрсетілетін қызмет рәсімінің (іс-қимылдың) нәтижесі:</w:t>
      </w:r>
    </w:p>
    <w:bookmarkEnd w:id="28"/>
    <w:p>
      <w:pPr>
        <w:spacing w:after="0"/>
        <w:ind w:left="0"/>
        <w:jc w:val="both"/>
      </w:pPr>
      <w:r>
        <w:rPr>
          <w:rFonts w:ascii="Times New Roman"/>
          <w:b w:val="false"/>
          <w:i w:val="false"/>
          <w:color w:val="000000"/>
          <w:sz w:val="28"/>
        </w:rPr>
        <w:t>
      1-іс-қимылдың нәтижесі – көрсетілетін қызметті алушының құжаттар топтамасын тіркеу және көрсетілген қызметті берушінің жауапты орындаушысын айқындау үшін көрсетілетін қызметті берушінің басшысына беру;</w:t>
      </w:r>
    </w:p>
    <w:p>
      <w:pPr>
        <w:spacing w:after="0"/>
        <w:ind w:left="0"/>
        <w:jc w:val="both"/>
      </w:pPr>
      <w:r>
        <w:rPr>
          <w:rFonts w:ascii="Times New Roman"/>
          <w:b w:val="false"/>
          <w:i w:val="false"/>
          <w:color w:val="000000"/>
          <w:sz w:val="28"/>
        </w:rPr>
        <w:t>
      2-іс-қимылдың нәтижесі – көрсетілетін қызметті берушінің жауапты орындаушысын айқындау;</w:t>
      </w:r>
    </w:p>
    <w:p>
      <w:pPr>
        <w:spacing w:after="0"/>
        <w:ind w:left="0"/>
        <w:jc w:val="both"/>
      </w:pPr>
      <w:r>
        <w:rPr>
          <w:rFonts w:ascii="Times New Roman"/>
          <w:b w:val="false"/>
          <w:i w:val="false"/>
          <w:color w:val="000000"/>
          <w:sz w:val="28"/>
        </w:rPr>
        <w:t>
      3-іс-қимылдың нәтижесі – көрсетілетін қызметті алушының құжаттарын Басқармаға келісу үшін беру;</w:t>
      </w:r>
    </w:p>
    <w:p>
      <w:pPr>
        <w:spacing w:after="0"/>
        <w:ind w:left="0"/>
        <w:jc w:val="both"/>
      </w:pPr>
      <w:r>
        <w:rPr>
          <w:rFonts w:ascii="Times New Roman"/>
          <w:b w:val="false"/>
          <w:i w:val="false"/>
          <w:color w:val="000000"/>
          <w:sz w:val="28"/>
        </w:rPr>
        <w:t>
      4-іс-қимылдың нәтижесі Басқарманың келісу туралы жауабы немесе Стандарттың 10-тармағында көзделген жағдайларда және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5-іс-қимылдың нәтижесі – шешім жобасын әкімдікке ұсыну немесе көрсетілетін қызметті алушыға мемлекеттік қызметті көрсетуден бас тарту туралы қол қойылған, дәлелді жауап жолдау;</w:t>
      </w:r>
    </w:p>
    <w:p>
      <w:pPr>
        <w:spacing w:after="0"/>
        <w:ind w:left="0"/>
        <w:jc w:val="both"/>
      </w:pPr>
      <w:r>
        <w:rPr>
          <w:rFonts w:ascii="Times New Roman"/>
          <w:b w:val="false"/>
          <w:i w:val="false"/>
          <w:color w:val="000000"/>
          <w:sz w:val="28"/>
        </w:rPr>
        <w:t>
      6-іс-қимылдың нәтижесі – әкімдіктің шешімі;</w:t>
      </w:r>
    </w:p>
    <w:p>
      <w:pPr>
        <w:spacing w:after="0"/>
        <w:ind w:left="0"/>
        <w:jc w:val="both"/>
      </w:pPr>
      <w:r>
        <w:rPr>
          <w:rFonts w:ascii="Times New Roman"/>
          <w:b w:val="false"/>
          <w:i w:val="false"/>
          <w:color w:val="000000"/>
          <w:sz w:val="28"/>
        </w:rPr>
        <w:t>
      7-іс-қимылдың нәтижесі – көрсетілетін қызметті алушының әкімдіктің шешімін алуы.</w:t>
      </w:r>
    </w:p>
    <w:bookmarkStart w:name="z34" w:id="2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35" w:id="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Басқарма;</w:t>
      </w:r>
    </w:p>
    <w:p>
      <w:pPr>
        <w:spacing w:after="0"/>
        <w:ind w:left="0"/>
        <w:jc w:val="both"/>
      </w:pPr>
      <w:r>
        <w:rPr>
          <w:rFonts w:ascii="Times New Roman"/>
          <w:b w:val="false"/>
          <w:i w:val="false"/>
          <w:color w:val="000000"/>
          <w:sz w:val="28"/>
        </w:rPr>
        <w:t>
      5) әкімдік.</w:t>
      </w:r>
    </w:p>
    <w:bookmarkStart w:name="z36" w:id="31"/>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(іс-қимылдың) реттілігін сипаттау:</w:t>
      </w:r>
    </w:p>
    <w:bookmarkEnd w:id="31"/>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қабылдауды жүзеге асырғаннан кейін, оларды көрсетілетін қызметті берушінің жауапты орындаушысын анықтау үшін көрсетілетін қызметті берушінің басшысына береді – күнтізбелік 1 (бір) күн;</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 топтамасын қарастырады, көрсетілетін қызметті берушінің жауапты орындаушысын айқындайды және құжаттар топтамасын орындау үшін береді – күнтізбелік 1 (бір) күн;</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шешім жобасын дайындайды және келісу үшін Басқармаға өтінім жолдайды – күнтізбелік 5 (бес) күн;</w:t>
      </w:r>
    </w:p>
    <w:p>
      <w:pPr>
        <w:spacing w:after="0"/>
        <w:ind w:left="0"/>
        <w:jc w:val="both"/>
      </w:pPr>
      <w:r>
        <w:rPr>
          <w:rFonts w:ascii="Times New Roman"/>
          <w:b w:val="false"/>
          <w:i w:val="false"/>
          <w:color w:val="000000"/>
          <w:sz w:val="28"/>
        </w:rPr>
        <w:t>
      4) Басқарма көрсетілетін қызметті алушының құжаттар топтамасын қарастырып, шешім жобасын келісу немесе мемлекеттік қызметті көрсетуден бас тарту туралы дәлелді жауапты дайындайды – күнтізбелік 5 (бес) күн;</w:t>
      </w:r>
    </w:p>
    <w:p>
      <w:pPr>
        <w:spacing w:after="0"/>
        <w:ind w:left="0"/>
        <w:jc w:val="both"/>
      </w:pPr>
      <w:r>
        <w:rPr>
          <w:rFonts w:ascii="Times New Roman"/>
          <w:b w:val="false"/>
          <w:i w:val="false"/>
          <w:color w:val="000000"/>
          <w:sz w:val="28"/>
        </w:rPr>
        <w:t>
      5) көрсетілетін қызметті берушінің басшысы:</w:t>
      </w:r>
    </w:p>
    <w:p>
      <w:pPr>
        <w:spacing w:after="0"/>
        <w:ind w:left="0"/>
        <w:jc w:val="both"/>
      </w:pPr>
      <w:r>
        <w:rPr>
          <w:rFonts w:ascii="Times New Roman"/>
          <w:b w:val="false"/>
          <w:i w:val="false"/>
          <w:color w:val="000000"/>
          <w:sz w:val="28"/>
        </w:rPr>
        <w:t>
      оң шешім қабылданған жағдайда, шешім жобасын әкімдікке ұсынады – күнтізбелік 2 (екі) күн;</w:t>
      </w:r>
    </w:p>
    <w:p>
      <w:pPr>
        <w:spacing w:after="0"/>
        <w:ind w:left="0"/>
        <w:jc w:val="both"/>
      </w:pPr>
      <w:r>
        <w:rPr>
          <w:rFonts w:ascii="Times New Roman"/>
          <w:b w:val="false"/>
          <w:i w:val="false"/>
          <w:color w:val="000000"/>
          <w:sz w:val="28"/>
        </w:rPr>
        <w:t>
      бас тартылған жағдайда – мемлекеттік қызметті көрсетуден бас тарту туралы дәлелді жауаптың жобасына қол қояды және оны көрсетілетін қызметті алушыға жолдайды – күнтізбелік 2 (екі) күн;</w:t>
      </w:r>
    </w:p>
    <w:p>
      <w:pPr>
        <w:spacing w:after="0"/>
        <w:ind w:left="0"/>
        <w:jc w:val="both"/>
      </w:pPr>
      <w:r>
        <w:rPr>
          <w:rFonts w:ascii="Times New Roman"/>
          <w:b w:val="false"/>
          <w:i w:val="false"/>
          <w:color w:val="000000"/>
          <w:sz w:val="28"/>
        </w:rPr>
        <w:t>
      6) әкім ұсынылған шешім жобасын қарастырады және қол қояды –күнтізбелік 15 (он бес)күн;</w:t>
      </w:r>
    </w:p>
    <w:p>
      <w:pPr>
        <w:spacing w:after="0"/>
        <w:ind w:left="0"/>
        <w:jc w:val="both"/>
      </w:pPr>
      <w:r>
        <w:rPr>
          <w:rFonts w:ascii="Times New Roman"/>
          <w:b w:val="false"/>
          <w:i w:val="false"/>
          <w:color w:val="000000"/>
          <w:sz w:val="28"/>
        </w:rPr>
        <w:t xml:space="preserve">
      7) көрсетілетін қызметті берушінің қызметкері көрсетілетін қызметті алушыға шешімді беруді жүзеге асырады – күнтізбелік 1 (бір) күн. </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 бизнес процесінде анықтамалығында келтірілген.</w:t>
      </w:r>
    </w:p>
    <w:bookmarkStart w:name="z37" w:id="32"/>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өзара іс-қимыл тәртібінің сипаттамасы</w:t>
      </w:r>
    </w:p>
    <w:bookmarkEnd w:id="32"/>
    <w:bookmarkStart w:name="z38" w:id="33"/>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көрсетілетін қызметті алушының сұранысын өңдеу ұзақтығын сипаттау.</w:t>
      </w:r>
    </w:p>
    <w:bookmarkEnd w:id="33"/>
    <w:p>
      <w:pPr>
        <w:spacing w:after="0"/>
        <w:ind w:left="0"/>
        <w:jc w:val="both"/>
      </w:pPr>
      <w:r>
        <w:rPr>
          <w:rFonts w:ascii="Times New Roman"/>
          <w:b w:val="false"/>
          <w:i w:val="false"/>
          <w:color w:val="000000"/>
          <w:sz w:val="28"/>
        </w:rPr>
        <w:t>
      1) 1-процесс – Мемлекеттік корпорация қызметкері көрсетілетін қызметті алушы ұсынған өтініштің дұрыс толтырылуын және құжаттар топтамасының толықтығын тексереді – 5 (бес) минут:</w:t>
      </w:r>
    </w:p>
    <w:p>
      <w:pPr>
        <w:spacing w:after="0"/>
        <w:ind w:left="0"/>
        <w:jc w:val="both"/>
      </w:pPr>
      <w:r>
        <w:rPr>
          <w:rFonts w:ascii="Times New Roman"/>
          <w:b w:val="false"/>
          <w:i w:val="false"/>
          <w:color w:val="000000"/>
          <w:sz w:val="28"/>
        </w:rPr>
        <w:t>
      1-шарт – көрсетілетін қызметті алушы Стандарттың 9-тармағында көрсетілген құжаттар тізбесіне сәйкес құжаттар топтамасын толық ұсынбаған жағдайда, Мемлекеттік корпорация қызметкері құжаттарды қабылдаудан бас тартады және Стандартқа 2-қосымшаға сәйкес нысан бойынша қолхат береді;</w:t>
      </w:r>
    </w:p>
    <w:p>
      <w:pPr>
        <w:spacing w:after="0"/>
        <w:ind w:left="0"/>
        <w:jc w:val="both"/>
      </w:pPr>
      <w:r>
        <w:rPr>
          <w:rFonts w:ascii="Times New Roman"/>
          <w:b w:val="false"/>
          <w:i w:val="false"/>
          <w:color w:val="000000"/>
          <w:sz w:val="28"/>
        </w:rPr>
        <w:t>
      2-шарт – өтінішті толтырудың дұрыстығы мен толықтығын сақтаған және құжаттардың толық топтамасын ұсынған жағдайда Мемлекеттік корпорация қызметкері өтінішті "Халыққа қызмет көрсету орталықтарының ықпалдастырылған ақпараттық жүйесі" (бұдан әрі – ХҚКО ЫАЖ) ақпараттық жүйесінде тіркейді;</w:t>
      </w:r>
    </w:p>
    <w:p>
      <w:pPr>
        <w:spacing w:after="0"/>
        <w:ind w:left="0"/>
        <w:jc w:val="both"/>
      </w:pPr>
      <w:r>
        <w:rPr>
          <w:rFonts w:ascii="Times New Roman"/>
          <w:b w:val="false"/>
          <w:i w:val="false"/>
          <w:color w:val="000000"/>
          <w:sz w:val="28"/>
        </w:rPr>
        <w:t>
      2) 2-процесс – егер Қазақстан Республикасының заңдарында басқаша көзделмесе, Мемлекеттік корпорация қызметкері көрсетілетін қызметті алушының ақпараттық жүйелерде қамтылған, заңмен қорғалатын құпия мәліметтерді пайдалануға жазбаша келісімін алады – 5 (бес) минут;</w:t>
      </w:r>
    </w:p>
    <w:p>
      <w:pPr>
        <w:spacing w:after="0"/>
        <w:ind w:left="0"/>
        <w:jc w:val="both"/>
      </w:pPr>
      <w:r>
        <w:rPr>
          <w:rFonts w:ascii="Times New Roman"/>
          <w:b w:val="false"/>
          <w:i w:val="false"/>
          <w:color w:val="000000"/>
          <w:sz w:val="28"/>
        </w:rPr>
        <w:t>
      3) 3-процесс – Мемлекеттік корпорация қызметкері түпнұсқалардың түпнұсқалылығын құжаттардың шығарылған электрондық көшірмелерімен салыстырып тексереді, содан кейін құжаттардың түпнұсқаларын көрсетілетін қызметті алушыға қайтарады, ХҚКО ЫАЖ-да көрсетілетін қызметті алушы туралы тиісті ақпарат және ұсынылған құжаттар тізімін енгізеді, көрсетілетін қызметті алушыға тиісті құжаттарды қабылдау туралы қолхат береді – 5 (бес) минут.</w:t>
      </w:r>
    </w:p>
    <w:p>
      <w:pPr>
        <w:spacing w:after="0"/>
        <w:ind w:left="0"/>
        <w:jc w:val="both"/>
      </w:pPr>
      <w:r>
        <w:rPr>
          <w:rFonts w:ascii="Times New Roman"/>
          <w:b w:val="false"/>
          <w:i w:val="false"/>
          <w:color w:val="000000"/>
          <w:sz w:val="28"/>
        </w:rPr>
        <w:t>
      4) 4-процесс – Мемлекеттік корпорация қызметкері құжаттар топтамасын дайындайды және оны көрсетілетін қызметті алушыға курьерлік немесе өзге де осыған уәкілетті байланыс арқылы жібереді – 1 (бір) жұмыс күні;</w:t>
      </w:r>
    </w:p>
    <w:p>
      <w:pPr>
        <w:spacing w:after="0"/>
        <w:ind w:left="0"/>
        <w:jc w:val="both"/>
      </w:pPr>
      <w:r>
        <w:rPr>
          <w:rFonts w:ascii="Times New Roman"/>
          <w:b w:val="false"/>
          <w:i w:val="false"/>
          <w:color w:val="000000"/>
          <w:sz w:val="28"/>
        </w:rPr>
        <w:t>
      5) 5-процесс – көрсетілетін қызметті беруші көрсетілетін қызметті алушының құжаттар топтамасын қарастырады, мемлекеттік қызметті көрсету нәтижесін дайындайды және оны беру үшін Мемлекеттік корпорацияға жібереді – күнтізбелік 30 (отыз) күн;</w:t>
      </w:r>
    </w:p>
    <w:p>
      <w:pPr>
        <w:spacing w:after="0"/>
        <w:ind w:left="0"/>
        <w:jc w:val="both"/>
      </w:pPr>
      <w:r>
        <w:rPr>
          <w:rFonts w:ascii="Times New Roman"/>
          <w:b w:val="false"/>
          <w:i w:val="false"/>
          <w:color w:val="000000"/>
          <w:sz w:val="28"/>
        </w:rPr>
        <w:t>
      6) 6-процесс – Мемлекеттік корпорация қызметкері тиісті құжаттарды қабылдау туралы қолхатта көрсетілген мерзімде көрсетілетін қызметті алушыға мемлекеттік қызметті көрсету нәтижесін береді – күнтізбелік 1 (бір) күн.</w:t>
      </w:r>
    </w:p>
    <w:p>
      <w:pPr>
        <w:spacing w:after="0"/>
        <w:ind w:left="0"/>
        <w:jc w:val="both"/>
      </w:pPr>
      <w:r>
        <w:rPr>
          <w:rFonts w:ascii="Times New Roman"/>
          <w:b w:val="false"/>
          <w:i w:val="false"/>
          <w:color w:val="000000"/>
          <w:sz w:val="28"/>
        </w:rPr>
        <w:t>
      Мемлекеттік корпорацияға құжаттар топтамасын тапсыру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бірізділігінің,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 процесінде анықтамалығында келтірілген.</w:t>
      </w:r>
    </w:p>
    <w:bookmarkStart w:name="z39" w:id="34"/>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процесінің сипаттамасы, оның ұзақтығы.</w:t>
      </w:r>
    </w:p>
    <w:bookmarkEnd w:id="34"/>
    <w:p>
      <w:pPr>
        <w:spacing w:after="0"/>
        <w:ind w:left="0"/>
        <w:jc w:val="both"/>
      </w:pPr>
      <w:r>
        <w:rPr>
          <w:rFonts w:ascii="Times New Roman"/>
          <w:b w:val="false"/>
          <w:i w:val="false"/>
          <w:color w:val="000000"/>
          <w:sz w:val="28"/>
        </w:rPr>
        <w:t>
      Мемлекеттік корпорацияда мемлекеттік көрсетілетін қызметтің дайын нәтижесін оның қызметкері қолхат негізінде, жеке басты куәландыратын құжатты және (немесе) сенім білдірген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p>
    <w:p>
      <w:pPr>
        <w:spacing w:after="0"/>
        <w:ind w:left="0"/>
        <w:jc w:val="both"/>
      </w:pPr>
      <w:r>
        <w:rPr>
          <w:rFonts w:ascii="Times New Roman"/>
          <w:b w:val="false"/>
          <w:i w:val="false"/>
          <w:color w:val="000000"/>
          <w:sz w:val="28"/>
        </w:rPr>
        <w:t xml:space="preserve">
      Көрсетілетін қызметті алушы көрсетілген мерзімде мемлекеттік көрсетілетін қызмет нәтижесін алуға жүгінбеген жағдайда, Мемлекеттік корпорация мемлекеттік қызмет нәтижесін бір ай бойы сақтауды қамтамасыз етеді, одан кейін оны көрсетілетін қызметті берушіге тапсырады. </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көрсетілетін қызметті беруші Мемлекеттік корпорацияның сұранысы бойынша 1 (бір) жұмыс күні ішінде көрсетілетін қызметті алушыға беру үшін Мемлекеттік корпорацияға дайын құжаттарды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берушінің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