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ac34" w14:textId="a8ea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қаласының көші-қон процестерін реттеу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2019 жылғы 6 наурыздағы № 356/45-VI шешімі. Астана қаласының Әділет департаментінде 2019 жылғы 27 наурызда № 1210 болып тіркелді. Күші жойылды - Астана қаласы мәслихатының 2024 жылғы 7 наурыздағы № 152/19-VIII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07.03.2024 </w:t>
      </w:r>
      <w:r>
        <w:rPr>
          <w:rFonts w:ascii="Times New Roman"/>
          <w:b w:val="false"/>
          <w:i w:val="false"/>
          <w:color w:val="ff0000"/>
          <w:sz w:val="28"/>
        </w:rPr>
        <w:t>№ 152/19-VIII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тақырыбына өзгеріс енгізілді - Нұр-Сұлтан қаласы мәслихатының 24.11.2021 </w:t>
      </w:r>
      <w:r>
        <w:rPr>
          <w:rFonts w:ascii="Times New Roman"/>
          <w:b w:val="false"/>
          <w:i w:val="false"/>
          <w:color w:val="000000"/>
          <w:sz w:val="28"/>
        </w:rPr>
        <w:t>№ 106/15-VII</w:t>
      </w:r>
      <w:r>
        <w:rPr>
          <w:rFonts w:ascii="Times New Roman"/>
          <w:b w:val="false"/>
          <w:i w:val="false"/>
          <w:color w:val="000000"/>
          <w:sz w:val="28"/>
        </w:rPr>
        <w:t xml:space="preserve"> шешімімен.</w:t>
      </w:r>
    </w:p>
    <w:bookmarkStart w:name="z1" w:id="0"/>
    <w:p>
      <w:pPr>
        <w:spacing w:after="0"/>
        <w:ind w:left="0"/>
        <w:jc w:val="both"/>
      </w:pP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2011 жылғы 22 шілдедегі "</w:t>
      </w:r>
      <w:r>
        <w:rPr>
          <w:rFonts w:ascii="Times New Roman"/>
          <w:b w:val="false"/>
          <w:i w:val="false"/>
          <w:color w:val="000000"/>
          <w:sz w:val="28"/>
        </w:rPr>
        <w:t>Халықтың көші-қоны туралы</w:t>
      </w:r>
      <w:r>
        <w:rPr>
          <w:rFonts w:ascii="Times New Roman"/>
          <w:b w:val="false"/>
          <w:i w:val="false"/>
          <w:color w:val="000000"/>
          <w:sz w:val="28"/>
        </w:rPr>
        <w:t xml:space="preserve">" Қазақстан Республикасының Заңдарына, "Облыстардағы, республикалық маңызы бар қалалардағы, астанадағы көші-қон процестерін реттеудің үлгі қағидаларын бекіту туралы" Қазақстан Республикасы Үкіметінің 2017 жылғы 25 мамырдағы № 296 </w:t>
      </w:r>
      <w:r>
        <w:rPr>
          <w:rFonts w:ascii="Times New Roman"/>
          <w:b w:val="false"/>
          <w:i w:val="false"/>
          <w:color w:val="000000"/>
          <w:sz w:val="28"/>
        </w:rPr>
        <w:t>қаулысына</w:t>
      </w:r>
      <w:r>
        <w:rPr>
          <w:rFonts w:ascii="Times New Roman"/>
          <w:b w:val="false"/>
          <w:i w:val="false"/>
          <w:color w:val="000000"/>
          <w:sz w:val="28"/>
        </w:rPr>
        <w:t xml:space="preserve"> сәйкес, сондай-ақ көші-қон процестерін басқаруды және экономикалық өсуді қамтамасыз ету, астананың қауіпсіздігін нығайту және көшіп-қонушылардың әлеуметтік-экономикалық құқықтарын іске асыру үшін жағдай жасау мақсатында, Астана қаласының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шешімнің қосымшасына сәйкес Нұр-Сұлтан қаласында көші-қон процестерін реттеу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Нұр-Сұлтан қаласы мәслихатының 24.11.2021 </w:t>
      </w:r>
      <w:r>
        <w:rPr>
          <w:rFonts w:ascii="Times New Roman"/>
          <w:b w:val="false"/>
          <w:i w:val="false"/>
          <w:color w:val="ff0000"/>
          <w:sz w:val="28"/>
        </w:rPr>
        <w:t>№ 106/15-VII</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"Астана қаласында көші-қон процестерін реттеудің қағидалары туралы" Астана қаласы мәслихатының 2017 жылғы 8 қыркүйектегі № 185/22-VI </w:t>
      </w:r>
      <w:r>
        <w:rPr>
          <w:rFonts w:ascii="Times New Roman"/>
          <w:b w:val="false"/>
          <w:i w:val="false"/>
          <w:color w:val="000000"/>
          <w:sz w:val="28"/>
        </w:rPr>
        <w:t>шешімінің</w:t>
      </w:r>
      <w:r>
        <w:rPr>
          <w:rFonts w:ascii="Times New Roman"/>
          <w:b w:val="false"/>
          <w:i w:val="false"/>
          <w:color w:val="000000"/>
          <w:sz w:val="28"/>
        </w:rPr>
        <w:t xml:space="preserve"> күші жойылған деп танылсын (Нормативтік құқықтық актілерді мемлекеттік тіркеу тізілімінде № 1135 тіркелген, 2017 жылдың 7 қазанында "Астана ақшамы", "Вечерняя Астана" газеттерінде жарияланған).</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Әбден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Нұрпейісов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356/45-VI шешішімен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Нұр-Сұлтан қаласындағы көші-қон процестерін реттеу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Нұр-Сұлтан қаласы мәслихатының 24.11.2021 </w:t>
      </w:r>
      <w:r>
        <w:rPr>
          <w:rFonts w:ascii="Times New Roman"/>
          <w:b w:val="false"/>
          <w:i w:val="false"/>
          <w:color w:val="ff0000"/>
          <w:sz w:val="28"/>
        </w:rPr>
        <w:t>№ 106/15-VII</w:t>
      </w:r>
      <w:r>
        <w:rPr>
          <w:rFonts w:ascii="Times New Roman"/>
          <w:b w:val="false"/>
          <w:i w:val="false"/>
          <w:color w:val="ff0000"/>
          <w:sz w:val="28"/>
        </w:rPr>
        <w:t xml:space="preserve"> шешімімен.</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Нұр-Сұлтан қаласындағы көші-қон процестерін реттеу қағидалары (бұдан әрі – Қағидалар)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астанасының мәртебесі туралы" Қазақстан Республикасының Заңының </w:t>
      </w:r>
      <w:r>
        <w:rPr>
          <w:rFonts w:ascii="Times New Roman"/>
          <w:b w:val="false"/>
          <w:i w:val="false"/>
          <w:color w:val="000000"/>
          <w:sz w:val="28"/>
        </w:rPr>
        <w:t>8-бабы</w:t>
      </w:r>
      <w:r>
        <w:rPr>
          <w:rFonts w:ascii="Times New Roman"/>
          <w:b w:val="false"/>
          <w:i w:val="false"/>
          <w:color w:val="000000"/>
          <w:sz w:val="28"/>
        </w:rPr>
        <w:t xml:space="preserve"> 3) тармақшасына, "Қазақстан Республикасындағы жергілікті мемлекеттік басқару және өзін-өзі басқару туралы" Қазақстан Республикасының Заңы 6-бабының </w:t>
      </w:r>
      <w:r>
        <w:rPr>
          <w:rFonts w:ascii="Times New Roman"/>
          <w:b w:val="false"/>
          <w:i w:val="false"/>
          <w:color w:val="000000"/>
          <w:sz w:val="28"/>
        </w:rPr>
        <w:t>2-6-тармағына</w:t>
      </w:r>
      <w:r>
        <w:rPr>
          <w:rFonts w:ascii="Times New Roman"/>
          <w:b w:val="false"/>
          <w:i w:val="false"/>
          <w:color w:val="000000"/>
          <w:sz w:val="28"/>
        </w:rPr>
        <w:t xml:space="preserve">,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Қазақстан Республикасы Үкіметінің 2017 жылғы 25 мамырдағы № 296 "Облыстардағы, республикалық маңызы бар қалалардағы, астанадағы көші-қон процестерін реттеудің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Көші-қон процестерін реттеу:</w:t>
      </w:r>
    </w:p>
    <w:bookmarkEnd w:id="7"/>
    <w:p>
      <w:pPr>
        <w:spacing w:after="0"/>
        <w:ind w:left="0"/>
        <w:jc w:val="both"/>
      </w:pPr>
      <w:r>
        <w:rPr>
          <w:rFonts w:ascii="Times New Roman"/>
          <w:b w:val="false"/>
          <w:i w:val="false"/>
          <w:color w:val="000000"/>
          <w:sz w:val="28"/>
        </w:rPr>
        <w:t>
      адамның тұрғылықты жерді еркін таңдау, еңбек ету еркіндігін және қызмет түрі мен кәсібін өз қалауынша таңдауға конституциялық құқығын қамтамасыз етуге;</w:t>
      </w:r>
    </w:p>
    <w:p>
      <w:pPr>
        <w:spacing w:after="0"/>
        <w:ind w:left="0"/>
        <w:jc w:val="both"/>
      </w:pPr>
      <w:r>
        <w:rPr>
          <w:rFonts w:ascii="Times New Roman"/>
          <w:b w:val="false"/>
          <w:i w:val="false"/>
          <w:color w:val="000000"/>
          <w:sz w:val="28"/>
        </w:rPr>
        <w:t>
      шығу және орын ауыстыру бостандығына;</w:t>
      </w:r>
    </w:p>
    <w:p>
      <w:pPr>
        <w:spacing w:after="0"/>
        <w:ind w:left="0"/>
        <w:jc w:val="both"/>
      </w:pPr>
      <w:r>
        <w:rPr>
          <w:rFonts w:ascii="Times New Roman"/>
          <w:b w:val="false"/>
          <w:i w:val="false"/>
          <w:color w:val="000000"/>
          <w:sz w:val="28"/>
        </w:rPr>
        <w:t>
      шығу тегі, әлеуметтік және мүліктік жағдайы немесе өзге де мән-жайлар бойынша кемсітушілікке жол бермеуге негізделеді.</w:t>
      </w:r>
    </w:p>
    <w:bookmarkStart w:name="z10" w:id="8"/>
    <w:p>
      <w:pPr>
        <w:spacing w:after="0"/>
        <w:ind w:left="0"/>
        <w:jc w:val="both"/>
      </w:pPr>
      <w:r>
        <w:rPr>
          <w:rFonts w:ascii="Times New Roman"/>
          <w:b w:val="false"/>
          <w:i w:val="false"/>
          <w:color w:val="000000"/>
          <w:sz w:val="28"/>
        </w:rPr>
        <w:t>
      3. Осы Қағидаларда пайдаланылатын негізгі ұғымдар:</w:t>
      </w:r>
    </w:p>
    <w:bookmarkEnd w:id="8"/>
    <w:bookmarkStart w:name="z11" w:id="9"/>
    <w:p>
      <w:pPr>
        <w:spacing w:after="0"/>
        <w:ind w:left="0"/>
        <w:jc w:val="both"/>
      </w:pPr>
      <w:r>
        <w:rPr>
          <w:rFonts w:ascii="Times New Roman"/>
          <w:b w:val="false"/>
          <w:i w:val="false"/>
          <w:color w:val="000000"/>
          <w:sz w:val="28"/>
        </w:rPr>
        <w:t>
      1)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bookmarkEnd w:id="9"/>
    <w:bookmarkStart w:name="z12" w:id="10"/>
    <w:p>
      <w:pPr>
        <w:spacing w:after="0"/>
        <w:ind w:left="0"/>
        <w:jc w:val="both"/>
      </w:pPr>
      <w:r>
        <w:rPr>
          <w:rFonts w:ascii="Times New Roman"/>
          <w:b w:val="false"/>
          <w:i w:val="false"/>
          <w:color w:val="000000"/>
          <w:sz w:val="28"/>
        </w:rPr>
        <w:t>
      2) қоныс аударушы – Қазақстан Республикасының Үкіметі айқындаған өңірлерге қоныс аударатын ішкі көшіп-қонушы;</w:t>
      </w:r>
    </w:p>
    <w:bookmarkEnd w:id="10"/>
    <w:bookmarkStart w:name="z13" w:id="11"/>
    <w:p>
      <w:pPr>
        <w:spacing w:after="0"/>
        <w:ind w:left="0"/>
        <w:jc w:val="both"/>
      </w:pPr>
      <w:r>
        <w:rPr>
          <w:rFonts w:ascii="Times New Roman"/>
          <w:b w:val="false"/>
          <w:i w:val="false"/>
          <w:color w:val="000000"/>
          <w:sz w:val="28"/>
        </w:rPr>
        <w:t>
      3)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bookmarkEnd w:id="11"/>
    <w:bookmarkStart w:name="z14" w:id="12"/>
    <w:p>
      <w:pPr>
        <w:spacing w:after="0"/>
        <w:ind w:left="0"/>
        <w:jc w:val="left"/>
      </w:pPr>
      <w:r>
        <w:rPr>
          <w:rFonts w:ascii="Times New Roman"/>
          <w:b/>
          <w:i w:val="false"/>
          <w:color w:val="000000"/>
        </w:rPr>
        <w:t xml:space="preserve"> 2-тарау. Нұр-Сұлтан қаласындағы көші-қон процестерін реттеу тәртібі</w:t>
      </w:r>
    </w:p>
    <w:bookmarkEnd w:id="12"/>
    <w:bookmarkStart w:name="z15" w:id="13"/>
    <w:p>
      <w:pPr>
        <w:spacing w:after="0"/>
        <w:ind w:left="0"/>
        <w:jc w:val="both"/>
      </w:pPr>
      <w:r>
        <w:rPr>
          <w:rFonts w:ascii="Times New Roman"/>
          <w:b w:val="false"/>
          <w:i w:val="false"/>
          <w:color w:val="000000"/>
          <w:sz w:val="28"/>
        </w:rPr>
        <w:t>
      4. Нұр-Сұлтан қаласында көші-қон процестерін мониторингтеу, олардың әлеуметтік-экономикалық және мәдени дамуының жай-күйіне, экологиялық ахуалына әсері ескеріле отырып жүзеге асырылады.</w:t>
      </w:r>
    </w:p>
    <w:bookmarkEnd w:id="13"/>
    <w:p>
      <w:pPr>
        <w:spacing w:after="0"/>
        <w:ind w:left="0"/>
        <w:jc w:val="both"/>
      </w:pPr>
      <w:r>
        <w:rPr>
          <w:rFonts w:ascii="Times New Roman"/>
          <w:b w:val="false"/>
          <w:i w:val="false"/>
          <w:color w:val="000000"/>
          <w:sz w:val="28"/>
        </w:rPr>
        <w:t>
      Нұр-Сұлтан қаласының көші-қон процестерінің ерекшеліктеріне халықтың тығыздығы, көшіп келу, эмиграция, еңбек көші-қоны, ішкі көші-қон ағыны, урбандалу процесі, Нұр-Сұлтан қаласындағы экологиялық және діни жағдайы, халықтың ұлттық құрамы, еңбек нарығының теңгерімділігі жатады.</w:t>
      </w:r>
    </w:p>
    <w:bookmarkStart w:name="z16" w:id="14"/>
    <w:p>
      <w:pPr>
        <w:spacing w:after="0"/>
        <w:ind w:left="0"/>
        <w:jc w:val="both"/>
      </w:pPr>
      <w:r>
        <w:rPr>
          <w:rFonts w:ascii="Times New Roman"/>
          <w:b w:val="false"/>
          <w:i w:val="false"/>
          <w:color w:val="000000"/>
          <w:sz w:val="28"/>
        </w:rPr>
        <w:t>
      5. Нұр-Сұлтан қаласындағы көші-қон процестерін реттеу үшін Нұр-Сұлтан қаласының әкімдігі (бұдан әрі – Әкімдік) көші-қон мәселелері жөніндегі уәкілетті органға:</w:t>
      </w:r>
    </w:p>
    <w:bookmarkEnd w:id="14"/>
    <w:p>
      <w:pPr>
        <w:spacing w:after="0"/>
        <w:ind w:left="0"/>
        <w:jc w:val="both"/>
      </w:pPr>
      <w:r>
        <w:rPr>
          <w:rFonts w:ascii="Times New Roman"/>
          <w:b w:val="false"/>
          <w:i w:val="false"/>
          <w:color w:val="000000"/>
          <w:sz w:val="28"/>
        </w:rPr>
        <w:t>
      қандастар мен қоныс аударушыларды қоныстандыру үшін Нұр-Сұлтан қаласының аумағын белгілеуге (алып тастауға);</w:t>
      </w:r>
    </w:p>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 қатысты ұсыныстар енгізеді.</w:t>
      </w:r>
    </w:p>
    <w:bookmarkStart w:name="z17" w:id="15"/>
    <w:p>
      <w:pPr>
        <w:spacing w:after="0"/>
        <w:ind w:left="0"/>
        <w:jc w:val="both"/>
      </w:pPr>
      <w:r>
        <w:rPr>
          <w:rFonts w:ascii="Times New Roman"/>
          <w:b w:val="false"/>
          <w:i w:val="false"/>
          <w:color w:val="000000"/>
          <w:sz w:val="28"/>
        </w:rPr>
        <w:t>
      6. Қандастар мен қоныс аударушыларды қоныстандыру Қазақстан Республикасының Үкіметі айқындайтын тәртіппен қандастар мен қоныс аударушыларды қабылдаудың өңірлік квоталарына сәйкес жүзеге асырылады.</w:t>
      </w:r>
    </w:p>
    <w:bookmarkEnd w:id="15"/>
    <w:bookmarkStart w:name="z18" w:id="16"/>
    <w:p>
      <w:pPr>
        <w:spacing w:after="0"/>
        <w:ind w:left="0"/>
        <w:jc w:val="both"/>
      </w:pPr>
      <w:r>
        <w:rPr>
          <w:rFonts w:ascii="Times New Roman"/>
          <w:b w:val="false"/>
          <w:i w:val="false"/>
          <w:color w:val="000000"/>
          <w:sz w:val="28"/>
        </w:rPr>
        <w:t>
      7. Халықтың кетуі халықтың көбею қарқынына қарағанда көп болған кезде көші-қон процестерін реттеу, оның ішінде білікті жұмыс күшін тартуға және оларға жедел әлеуметтік бейімделуге жәрдем көрсетуге, қандастарды, әсіресе жастарды кәсіптік оқытуға және қайта даярлауға бағытталған іс-шаралар әзірлеу арқылы жүзеге асырылады.</w:t>
      </w:r>
    </w:p>
    <w:bookmarkEnd w:id="16"/>
    <w:bookmarkStart w:name="z19" w:id="17"/>
    <w:p>
      <w:pPr>
        <w:spacing w:after="0"/>
        <w:ind w:left="0"/>
        <w:jc w:val="both"/>
      </w:pPr>
      <w:r>
        <w:rPr>
          <w:rFonts w:ascii="Times New Roman"/>
          <w:b w:val="false"/>
          <w:i w:val="false"/>
          <w:color w:val="000000"/>
          <w:sz w:val="28"/>
        </w:rPr>
        <w:t>
      8. Мониторингті қамтамасыз ету және көші-қон жағдайының дамуын болжау, жұмыспен қамту, мектептер, балабақшалар және медициналық мекемелер салу мәселелерін шешу, әлеуметтік-экономикалық дамытуды жоспарлау мақсатында халықты тіркеу есебі жүзеге асырылады.</w:t>
      </w:r>
    </w:p>
    <w:bookmarkEnd w:id="17"/>
    <w:bookmarkStart w:name="z20" w:id="18"/>
    <w:p>
      <w:pPr>
        <w:spacing w:after="0"/>
        <w:ind w:left="0"/>
        <w:jc w:val="both"/>
      </w:pPr>
      <w:r>
        <w:rPr>
          <w:rFonts w:ascii="Times New Roman"/>
          <w:b w:val="false"/>
          <w:i w:val="false"/>
          <w:color w:val="000000"/>
          <w:sz w:val="28"/>
        </w:rPr>
        <w:t>
      9. Қазақстан Республикасының азаматтарын, Қазақстан Республикасында уақытша болатын немесе тұрғылықты тұратын шетелдіктер мен азаматтығы жоқ адамдарды тұрғылықты және (немесе) уақытша болатын (тұратын) жеріне тіркеу және есепке алу Қазақстан Республикасының Үкіметі айқындайтын тәртіппен жүзеге асырылады.</w:t>
      </w:r>
    </w:p>
    <w:bookmarkEnd w:id="18"/>
    <w:bookmarkStart w:name="z21" w:id="19"/>
    <w:p>
      <w:pPr>
        <w:spacing w:after="0"/>
        <w:ind w:left="0"/>
        <w:jc w:val="both"/>
      </w:pPr>
      <w:r>
        <w:rPr>
          <w:rFonts w:ascii="Times New Roman"/>
          <w:b w:val="false"/>
          <w:i w:val="false"/>
          <w:color w:val="000000"/>
          <w:sz w:val="28"/>
        </w:rPr>
        <w:t>
      10. Мемлекеттік тұрғын үй қорынан тұрғын үйге немесе жеке тұрғын үй қорынан әкімдік жалдаған тұрғын үйге тұрғылықты жері бойынша тіркеу бір адамға пайдалы алаңы кемінде он бес шаршы метр мөлшерінде тұрғын үй беру нормасы ескеріле отырып жүзеге асырылады.</w:t>
      </w:r>
    </w:p>
    <w:bookmarkEnd w:id="19"/>
    <w:bookmarkStart w:name="z22" w:id="20"/>
    <w:p>
      <w:pPr>
        <w:spacing w:after="0"/>
        <w:ind w:left="0"/>
        <w:jc w:val="both"/>
      </w:pPr>
      <w:r>
        <w:rPr>
          <w:rFonts w:ascii="Times New Roman"/>
          <w:b w:val="false"/>
          <w:i w:val="false"/>
          <w:color w:val="000000"/>
          <w:sz w:val="28"/>
        </w:rPr>
        <w:t>
      11. Әкімдік жергiлiктi мемлекеттiк басқару мүддесiнде Қазақстан Республикасының заңнамасымен өздеріне жүктелетін көші-қон процестерін реттеу саласында өзге де өкiлеттiктердi жүзеге асырады.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