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b952" w14:textId="8bab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қаласының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2019 жылғы 12 желтоқсандағы № 456/58-VI шешімі. Нұр-Сұлтан қаласының Әділет департаментінде 2019 жылғы 30 желтоқсанда № 1252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01.01.2020 бастап қолданысқа енгізіледі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Нұр-Сұлтан қаласының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Нұр-Сұлтан қаласының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559 230 535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300 727 925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10 157 013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14 932 764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233 412 833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569 746 514,8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24 018 273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24 732 389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714 116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53 943 635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53 943 635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(-88 477 887,8)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88 477 887,8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қарыздар түсімдері – 95 132 006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қарыздарды өтеу – (-11 547 633)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бюджет қаражатының пайдаланылатын қалдықтары – 4 893 514,8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Нұр-Сұлтан қаласы мәслихатының 21.12.2020 </w:t>
      </w:r>
      <w:r>
        <w:rPr>
          <w:rFonts w:ascii="Times New Roman"/>
          <w:b w:val="false"/>
          <w:i w:val="false"/>
          <w:color w:val="000000"/>
          <w:sz w:val="28"/>
        </w:rPr>
        <w:t>№ 561/78-VI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республикалық бюджетке бюджеттiк алу 32 854 044 мың теңге сомасында қарастырылсын.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"2020 жылға арналған нақтыланған республикалық бюджет туралы" Қазақстан Республикасы Президентінің Жарлығына сәйкес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мемлекеттiк базалық зейнетақы төлемiнiң ең төмен мөлшерi – 16 839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38 636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базалық әлеуметтiк төлемдердiң мөлшерлерiн есептеу үшiн ең төмен күнкөрiс деңгейiнiң шамасы – 31 183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әскери қызметшілерге (мерзiмдi қызметтегі әскери қызметшілерден басқа) және арнаулы мемлекеттік және құқық қорғау органдарының, мемлекеттік фельдъегерлік қызметтің қызметкерлеріне тұрғынжайды күтіп-ұстауға және коммуналдық қызметтерге ақы төлеуге ақшалай өтемақының айлық мөлшерi 3 739 теңге сомасында болып белгіленгендігі мәліметке алынсын.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мемлекеттiк базалық зейнетақы төлемiнiң ең төмен мөлшерi – 17 641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40 441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2 778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32 668 теңге болып белгіленді.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Нұр-Сұлтан қаласы мәслихатының 14.08.2020 </w:t>
      </w:r>
      <w:r>
        <w:rPr>
          <w:rFonts w:ascii="Times New Roman"/>
          <w:b w:val="false"/>
          <w:i w:val="false"/>
          <w:color w:val="000000"/>
          <w:sz w:val="28"/>
        </w:rPr>
        <w:t>№ 523/70-VI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Нұр-Сұлтан қаласының жергілікті атқарушы органының 2020 жылға арналған резерві 6 020 338 мың теңге сомасында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Нұр-Сұлтан қаласы мәслихатының 21.12.2020 </w:t>
      </w:r>
      <w:r>
        <w:rPr>
          <w:rFonts w:ascii="Times New Roman"/>
          <w:b w:val="false"/>
          <w:i w:val="false"/>
          <w:color w:val="000000"/>
          <w:sz w:val="28"/>
        </w:rPr>
        <w:t>№ 561/78-VI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және заңды тұлғалардың жарғылық капиталын құруға немесе ұлғайтуға бағытталған бюджеттік бағдарламаларға бөлумен Нұр-Сұлтан қаласының 2020 жылға арналған бюджетінің бюджеттік даму бағдарламалар тізбесі бекітілсін.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2020 жылға арналған бюджетін атқару процесінде секвестрлеуге жатпайтын жергілікті бюджеттік бағдарламалардың тізбесі бекітілсін.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"Алматы" ауданының 2020-2022 жылдарға арналған бюджеттік бағдарламаларының тізбесі бекітілсін.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"Байқоңыр" ауданының 2020-2022 жылдарға арналған бюджеттік бағдарламаларының тізбесі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"Есіл" ауданының 2020-2022 жылдарға арналған бюджеттік бағдарламаларының тізбесі бекітілсін.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"Сарыарқа" ауданының 2020-2022 жылдарға арналған бюджеттік бағдарламаларының тізбесі бекітілсін.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2020 жылдың 1 қаңтарынан бастап қолданысқа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456/58-VI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Нұр-Сұлтан қаласы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561/78-VI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Нұр-Сұлтан қаласының 2020 жылға арналған бюджеті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559 230 535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300 727 925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62 550 080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113 639 817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233 412 833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233 412 833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233 412 833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569 746 514,8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125 398 203,0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57 836 527,0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күтіп-ұстау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 және мүгедек балаларға әлеуметтік қызмет көрсету орталығында және үйде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157 121 263,3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67 367 800,3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5 014 217,3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цифрландыру және мемлекеттік қызметтер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24 991 555,0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Облигациялар бойынша купондық сыйақыны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61 536 381,7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61 381 691,7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29 978 055,7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16 414 857,0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25 099 391,4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47 056 329,4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47 056 329,4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дамудың 2020-2025 жылдарға арналған "Нұрлы жер" мемлекеттік бағдарламасы шеңберінде тұрғын үй қарыздарын беру үшін "Бәйтерек" ҰБХ" АҚ еншілес ұйымдарына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дамудың 2020-2025 жылдарға арналған "Нұрлы жер" мемлекеттік бағдарламасы шеңберінде кредиттік тұрғын үй салуға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қалада, астанада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48 803 975,0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-88 477 887,8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88 477 887,8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95 132 006,0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95 132 006,0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93 578 574,0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-11 547 633,0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-11 547 633,0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4 893 514,8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2021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361 855 380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335 543 655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189 827 104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112 877 104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334 286 418,0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тұрғын үй қоры,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дін қызметі, жастар және ішкі саясат мәселелері жөніндегі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меншік салу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және тұрғын үй саясаты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стратегиялық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93 198 429,0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мәдениет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 және мүгедек балаларға әлеуметтік қызмет көрсету орталығында және үйде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көп жылдық екпелермен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мәдениет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58 436 094,0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49 465 378,0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инновациялық және инвестициялық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43 915 697,0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қалалық ортаны регенерациялау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стратегиялық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-21 509 147,0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-21 509 147,0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-21 509 147,0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-1 509 147,0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2022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365 750 030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348 720 564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12 776 405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12 776 405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12 776 405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334 286 418,0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тұрғын үй қоры,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дін қызметі, жастар және ішкі саясат мәселелері жөніндегі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меншік салу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және тұрғын үй саясаты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стратегиялық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93 198 429,0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мәдениет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 және мүгедек балаларға әлеуметтік қызмет көрсету орталығында және үйде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көп жылдық екпелермен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мәдениет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58 436 094,0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49 465 378,0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инновациялық және инвестициялық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43 915 697,0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қалалық ортаны регенерациялау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стратегиялық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-21 509 147,0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-21 509 147,0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-21 509 147,0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бөлумен, Нұр-Сұлтан қаласының 2020 жылға арналған бюджетінің бюджеттік даму бағдарламаларының тізбесі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Нұр-Сұлтан қаласы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550 /76–VІ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жүрісін реттеудің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2020 жылға арналған бюджетін атқару процесінде секвестрлеуге жатпайтын жергілікті бюджеттік бағдарламалардың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білім беретін оқу бағдарламалары бойынша жалпы білім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білім беру ұйымдарында дарынды балаларға жалпы білім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 мен баланы қорғау жөніндегі көрсетілетін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Саламатты өмір салтын насихаттау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Шұғыл жағдайларда сырқаты ауыр адамдарды дәрігерлік көмек көрсететін ең жақын денсаулық сақтау ұйымына дейін жеткізуді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өкілді органдардың шешімі бойынша тегін медициналық көмектің кепілдік берілген көлемімен қосымша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ЖИТС профилактикасы және оған қарсы күрес жөніндегі іс-шараларды іске асыру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Нұр-Сұлтан қаласының "Алматы" ауданының бюджеттік бағдарламаларының тізімі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Нұр-Сұлтан қаласы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550 /76–VІ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12 413 231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Нұр-Сұлтан қаласының "Алматы" ауданының бюджеттік бағдарламаларының тізімі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9 070 915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Нұр-Сұлтан қаласының "Алматы" ауданының бюджеттік бағдарламаларының тізімі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Нұр-Сұлтан қаласының "Байқоңыр" ауданының бюджеттік бағдарламаларының тізімі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Нұр-Сұлтан қаласы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550 /76–VІ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8 681 390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Нұр-Сұлтан қаласының "Байқоңыр" ауданының бюджеттік бағдарламаларының тізімі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6 776 875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Нұр-Сұлтан қаласының "Байқоңыр" ауданының бюджеттік бағдарламаларының тізімі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6 832 429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456/58-VI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Нұр-Сұлтан қаласы мәслихатының 21.12.2020 </w:t>
      </w:r>
      <w:r>
        <w:rPr>
          <w:rFonts w:ascii="Times New Roman"/>
          <w:b w:val="false"/>
          <w:i w:val="false"/>
          <w:color w:val="ff0000"/>
          <w:sz w:val="28"/>
        </w:rPr>
        <w:t>№ 561/78-VI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 жылға арналған Нұр-Сұлтан қаласының "Есіл" ауданының бюджеттік бағдарламаларының тізімі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19 750 203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Нұр-Сұлтан қаласының "Есіл" ауданының бюджеттік бағдарламаларының тізімі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12 593 067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Нұр-Сұлтан қаласының "Есіл" ауданының бюджеттік бағдарламаларының тізімі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Нұр-Сұлтан қаласының "Сарыарқа" ауданының бюджеттік бағдарламаларының тізімі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Нұр-Сұлтан қаласы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550 /76–VІ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10 948 681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Нұр-Сұлтан қаласының "Сарыарқа" ауданының бюджеттік бағдарламаларының тізімі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7 994 994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Нұр-Сұлтан қаласының "Сарыарқа" ауданының бюджеттік бағдарламаларының тізімі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