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2f97" w14:textId="5792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Ұлы Отан соғысының қатысушылары мен мүгедектеріне Жеңіс күніне орай 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3 мамырдағы № 380/49-VI шешімі. Нұр-Сұлтан қаласының Әділет департаментінде 2019 жылғы 6 мамырда № 1226 болып тіркелді. Күші жойылды - Нұр-Сұлтан қаласы мәслихатының 2020 жылғы 30 маусымдағы № 515/68-VI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күші жойылды - Нұр-Сұлтан қаласы мәслихатының 30.06.2020 </w:t>
      </w:r>
      <w:r>
        <w:rPr>
          <w:rFonts w:ascii="Times New Roman"/>
          <w:b w:val="false"/>
          <w:i w:val="false"/>
          <w:color w:val="ff0000"/>
          <w:sz w:val="28"/>
        </w:rPr>
        <w:t>№ 515/68-VI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"Ұлы Отан соғысының қатысушылары мен мүгедектеріне және соларға теңестірілген адамдарға берілетін жеңілдіктер мен оларды әлеуметтік қорғау туралы" 1995 жылғы 28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 жылы Нұр-Сұлтан қаласы Ұлы Отан соғысының қатысушылары мен мүгедектерiне Жеңіс күніне орай 350000 (үш жүз елу мың) теңге мөлшерінде қосымша әлеуметтік көмек көрсетілсін.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м.а.,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