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caf1" w14:textId="f84c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275 қаулысы. Қазақстан Республикасының Әділет министрлігінде 2020 жылғы 27 қаңтарда № 19927 болып тіркелді. Күші жойылды - Қазақстан Республикасы Ұлттық Банкі Басқармасының 2025 жылғы 2 желтоқсандағы № 86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10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 мен сақтандыру брокері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ақша қаражаты және банктік салымдар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туралы есептің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исламдық сақтандыру қоры есебінен сатып алынған бағалы қағаздар туралы есептің нысаны;</w:t>
      </w:r>
    </w:p>
    <w:bookmarkEnd w:id="8"/>
    <w:bookmarkStart w:name="z11" w:id="9"/>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"кері репо", репо операциялары туралы есептің нысаны;</w:t>
      </w:r>
    </w:p>
    <w:bookmarkEnd w:id="9"/>
    <w:bookmarkStart w:name="z12" w:id="10"/>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туралы есептің нысаны;</w:t>
      </w:r>
    </w:p>
    <w:bookmarkEnd w:id="10"/>
    <w:bookmarkStart w:name="z13" w:id="11"/>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инвестициялық қордың (инвестициялық портфельдің) акционерлік қоғамдар болып табылмайтын заңды тұлғалардың капиталына инвестициялары туралы есептің нысаны;</w:t>
      </w:r>
    </w:p>
    <w:bookmarkEnd w:id="11"/>
    <w:bookmarkStart w:name="z14" w:id="12"/>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қайта сақтандырушылардан алынатын сомалар, сақтанушылардан (қайта сақтанушылардан) және делдалдардан алынатын сақтандыру сыйлықақылары туралы есептің нысаны;</w:t>
      </w:r>
    </w:p>
    <w:bookmarkEnd w:id="12"/>
    <w:bookmarkStart w:name="z15" w:id="13"/>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инвестициялық мүлік және негізгі құрал-жабдықтар туралы есептің нысаны;</w:t>
      </w:r>
    </w:p>
    <w:bookmarkEnd w:id="13"/>
    <w:bookmarkStart w:name="z16" w:id="14"/>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"жалпы сақтандыру" саласы бойынша сақтандыру резервтерін есептеу туралы есептің нысаны;</w:t>
      </w:r>
    </w:p>
    <w:bookmarkEnd w:id="14"/>
    <w:bookmarkStart w:name="z17" w:id="15"/>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"өмірді сақтандыру" саласы бойынша сақтандыру резервтерін есептеу туралы есептің нысаны;</w:t>
      </w:r>
    </w:p>
    <w:bookmarkEnd w:id="15"/>
    <w:bookmarkStart w:name="z18" w:id="16"/>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сақтандыру сыйлықақылары және мемлекеттің сыйлықақылары туралы есептің нысаны;</w:t>
      </w:r>
    </w:p>
    <w:bookmarkEnd w:id="16"/>
    <w:bookmarkStart w:name="z19" w:id="17"/>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ірі сақтандыру (қайта сақтандыру) шарттары, сақтандыру төлемдері және ірі мәлімделген талаптар туралы есептің нысаны;</w:t>
      </w:r>
    </w:p>
    <w:bookmarkEnd w:id="17"/>
    <w:bookmarkStart w:name="z20" w:id="18"/>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сақтандыру төлемдері туралы есептің нысаны;</w:t>
      </w:r>
    </w:p>
    <w:bookmarkEnd w:id="18"/>
    <w:bookmarkStart w:name="z21" w:id="19"/>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міндеттемелердің көлемі бойынша есептің нысаны;</w:t>
      </w:r>
    </w:p>
    <w:bookmarkEnd w:id="19"/>
    <w:bookmarkStart w:name="z22" w:id="20"/>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сақтандыру (қайта сақтандыру) ұйымының аралас коэффициентін есептеу туралы есептің нысаны;</w:t>
      </w:r>
    </w:p>
    <w:bookmarkEnd w:id="20"/>
    <w:bookmarkStart w:name="z23" w:id="21"/>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полистер бойынша сақтандыру (қайта сақтандыру) ұйымының шығындылық коэффициентін есептеу туралы есептің нысаны;</w:t>
      </w:r>
    </w:p>
    <w:bookmarkEnd w:id="21"/>
    <w:bookmarkStart w:name="z24" w:id="22"/>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қайта сақтандыру қызметі туралы есептің нысаны;</w:t>
      </w:r>
    </w:p>
    <w:bookmarkEnd w:id="22"/>
    <w:bookmarkStart w:name="z25" w:id="23"/>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есептің нысаны;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ұлттық және шетел валюталарындағы активтер мен міндеттемелердің мерзімдерін салыстыру туралы есептің нысаны;</w:t>
      </w:r>
    </w:p>
    <w:bookmarkEnd w:id="24"/>
    <w:bookmarkStart w:name="z1262" w:id="25"/>
    <w:p>
      <w:pPr>
        <w:spacing w:after="0"/>
        <w:ind w:left="0"/>
        <w:jc w:val="both"/>
      </w:pPr>
      <w:r>
        <w:rPr>
          <w:rFonts w:ascii="Times New Roman"/>
          <w:b w:val="false"/>
          <w:i w:val="false"/>
          <w:color w:val="000000"/>
          <w:sz w:val="28"/>
        </w:rPr>
        <w:t xml:space="preserve">
      25-1) осы қаулыға </w:t>
      </w:r>
      <w:r>
        <w:rPr>
          <w:rFonts w:ascii="Times New Roman"/>
          <w:b w:val="false"/>
          <w:i w:val="false"/>
          <w:color w:val="000000"/>
          <w:sz w:val="28"/>
        </w:rPr>
        <w:t>25-1-қосымшаға</w:t>
      </w:r>
      <w:r>
        <w:rPr>
          <w:rFonts w:ascii="Times New Roman"/>
          <w:b w:val="false"/>
          <w:i w:val="false"/>
          <w:color w:val="000000"/>
          <w:sz w:val="28"/>
        </w:rPr>
        <w:t xml:space="preserve"> сәйкес жүктелген сақтандыру (қайта сақтандыру) бойынша жасалған шарттар бойынша есеп нысаны;</w:t>
      </w:r>
    </w:p>
    <w:bookmarkEnd w:id="25"/>
    <w:bookmarkStart w:name="z28" w:id="26"/>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bookmarkEnd w:id="26"/>
    <w:bookmarkStart w:name="z29" w:id="27"/>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"жалпы сақтандыру" саласы бойынша қолданыстағы сақтандыру (қайта сақтандыру) шарттары бойынша есептің нысаны;</w:t>
      </w:r>
    </w:p>
    <w:bookmarkEnd w:id="27"/>
    <w:bookmarkStart w:name="z30" w:id="28"/>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шығындар бойынша есептің нысаны;</w:t>
      </w:r>
    </w:p>
    <w:bookmarkEnd w:id="28"/>
    <w:bookmarkStart w:name="z31" w:id="29"/>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сақтандыру төлемдерінің статистикасы бойынша есептің нысаны;</w:t>
      </w:r>
    </w:p>
    <w:bookmarkEnd w:id="29"/>
    <w:bookmarkStart w:name="z32" w:id="30"/>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"өмірді сақтандыру" саласы бойынша қолданыстағы сақтандыру (қайта сақтандыру) шарттары бойынша есептің нысаны;</w:t>
      </w:r>
    </w:p>
    <w:bookmarkEnd w:id="30"/>
    <w:bookmarkStart w:name="z33" w:id="31"/>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қолданыстағы зейнетақы аннуитеті шарттары және аннуитеттік сақтандырудың өзге де түрлері бойынша есептің нысаны;</w:t>
      </w:r>
    </w:p>
    <w:bookmarkEnd w:id="31"/>
    <w:bookmarkStart w:name="z34" w:id="32"/>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есептің нысаны;</w:t>
      </w:r>
    </w:p>
    <w:bookmarkEnd w:id="32"/>
    <w:bookmarkStart w:name="z35" w:id="33"/>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соңғы 12 (он екі) айда күшіне енген сақтандыру (қайта сақтандыру) шарттары туралы есептің нысаны;</w:t>
      </w:r>
    </w:p>
    <w:bookmarkEnd w:id="33"/>
    <w:bookmarkStart w:name="z36" w:id="34"/>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болжамды төлемдер құны бойынша есептің нысаны;</w:t>
      </w:r>
    </w:p>
    <w:bookmarkEnd w:id="34"/>
    <w:bookmarkStart w:name="z37" w:id="35"/>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орын алған, бірақ мәлімделмеген шығындар резервін тізбекті саты әдісі бойынша инфляцияға түзетусіз есептеу туралы есептің нысаны;</w:t>
      </w:r>
    </w:p>
    <w:bookmarkEnd w:id="35"/>
    <w:bookmarkStart w:name="z38" w:id="36"/>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орын алған, бірақ мәлімделмеген шығындар резервін тізбекті саты әдісі бойынша инфляцияға түзетумен есептеу туралы есептің нысаны;</w:t>
      </w:r>
    </w:p>
    <w:bookmarkEnd w:id="36"/>
    <w:bookmarkStart w:name="z39" w:id="37"/>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орын алған, бірақ мәлімделмеген шығындар резервін Борнхьюттер-Фергюсон әдісімен есептеу туралы есептің нысаны;</w:t>
      </w:r>
    </w:p>
    <w:bookmarkEnd w:id="37"/>
    <w:bookmarkStart w:name="z40" w:id="38"/>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экономикалық қызмет түрлері бойынша сақтандыру сыйлықақыларын және сақтандыру төлемдерін жіктеу туралы есептің нысаны;</w:t>
      </w:r>
    </w:p>
    <w:bookmarkEnd w:id="38"/>
    <w:bookmarkStart w:name="z41" w:id="39"/>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есептің нысаны;</w:t>
      </w:r>
    </w:p>
    <w:bookmarkEnd w:id="39"/>
    <w:bookmarkStart w:name="z42" w:id="40"/>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сақтанушыларға ("өмірді сақтандыру" саласындағы қызметті жүзеге асыратын сақтандыру (қайта сақтандыру) ұйымдары үшін) берілген қарыздар туралы есептің нысаны;</w:t>
      </w:r>
    </w:p>
    <w:bookmarkEnd w:id="40"/>
    <w:bookmarkStart w:name="z43" w:id="41"/>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қаржы ұйымының басшы қызметкерлеріне төленген кірістер туралы есептің нысаны;</w:t>
      </w:r>
    </w:p>
    <w:bookmarkEnd w:id="41"/>
    <w:bookmarkStart w:name="z44" w:id="42"/>
    <w:p>
      <w:pPr>
        <w:spacing w:after="0"/>
        <w:ind w:left="0"/>
        <w:jc w:val="both"/>
      </w:pPr>
      <w:r>
        <w:rPr>
          <w:rFonts w:ascii="Times New Roman"/>
          <w:b w:val="false"/>
          <w:i w:val="false"/>
          <w:color w:val="000000"/>
          <w:sz w:val="28"/>
        </w:rPr>
        <w:t xml:space="preserve">
      42)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Республикасының сақтандыру брокерлерінің қатысуымен жасалған сақтандыру, қайта сақтандыру шарттары туралы есептің нысаны;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Сақтандыру (қайта сақтандыру) ұйымының және сақтандыру брокерінің есептілікті беру қағидалары бекітілсін.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2. Сақтандыру (қайта сақтандыру) ұйымы Қазақстан Республикасының Ұлттық Банкіне электрондық форматта:</w:t>
      </w:r>
    </w:p>
    <w:bookmarkEnd w:id="44"/>
    <w:p>
      <w:pPr>
        <w:spacing w:after="0"/>
        <w:ind w:left="0"/>
        <w:jc w:val="both"/>
      </w:pPr>
      <w:r>
        <w:rPr>
          <w:rFonts w:ascii="Times New Roman"/>
          <w:b w:val="false"/>
          <w:i w:val="false"/>
          <w:color w:val="000000"/>
          <w:sz w:val="28"/>
        </w:rPr>
        <w:t>
      1) ай сайын – осы қаулының 1-тармағының 9) тармақшасында көзделген есептілікті есепті айдан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2) тоқсан сайын – осы қаулының 1-тармағының 4), 5), 6), 10) және 11) тармақшаларында көзделген есептілікті есепті тоқсаннан кейінгі айдың 6 (алтыншы) жұмыс күнінен кешіктірмейтін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 Исламдық сақтандыру (қайта сақтандыру) ұйымы осы қаулының 4-тармағында көзделген есептілікке қосымша осы қаулының 1-тармағы 8) тармақшасына сәйкес есептілікті есепті айдан кейінгі айдың 6 (алтыншы) жұмыс күнінен кешіктірмейтін мерзімде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4. Сақтандыру (қайта сақтандыру) ұйымы, исламдық сақтандыру (қайта сақтандыру) ұйымы Қазақстан Республикасының Ұлттық Банкіне электрондық форматта:</w:t>
      </w:r>
    </w:p>
    <w:bookmarkEnd w:id="46"/>
    <w:p>
      <w:pPr>
        <w:spacing w:after="0"/>
        <w:ind w:left="0"/>
        <w:jc w:val="both"/>
      </w:pPr>
      <w:r>
        <w:rPr>
          <w:rFonts w:ascii="Times New Roman"/>
          <w:b w:val="false"/>
          <w:i w:val="false"/>
          <w:color w:val="000000"/>
          <w:sz w:val="28"/>
        </w:rPr>
        <w:t>
      1) ай сайын – осы қаулының 1-тармағының 2), 3), 12), 14), 15), 16), 17), 18), 19), 20), 22), 25) және 25-1) тармақшаларында көзделген есептілікті есепті айдан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xml:space="preserve">
      2) тоқсан сайын – осы қаулының 1-тармағының 26) тармақшасында көзделген есептілікті: </w:t>
      </w:r>
    </w:p>
    <w:p>
      <w:pPr>
        <w:spacing w:after="0"/>
        <w:ind w:left="0"/>
        <w:jc w:val="both"/>
      </w:pPr>
      <w:r>
        <w:rPr>
          <w:rFonts w:ascii="Times New Roman"/>
          <w:b w:val="false"/>
          <w:i w:val="false"/>
          <w:color w:val="000000"/>
          <w:sz w:val="28"/>
        </w:rPr>
        <w:t>
      1-кестенің бөлігінде – есепті тоқсаннан кейінгі айдың 15 (он бесінші) жұмыс күнінен кешіктірмейтін мерзімде;</w:t>
      </w:r>
    </w:p>
    <w:p>
      <w:pPr>
        <w:spacing w:after="0"/>
        <w:ind w:left="0"/>
        <w:jc w:val="both"/>
      </w:pPr>
      <w:r>
        <w:rPr>
          <w:rFonts w:ascii="Times New Roman"/>
          <w:b w:val="false"/>
          <w:i w:val="false"/>
          <w:color w:val="000000"/>
          <w:sz w:val="28"/>
        </w:rPr>
        <w:t>
      2-кестенің бөлігінде – есепті тоқсаннан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3) тоқсан сайын – осы қаулының 1-тармағы 23), 27), 28), 29), 30), 31), 32), 33), 34), 35), 36) және 37) тармақшаларында көзделген есептілікті есепті тоқсаннан кейінгі айдың 10 (оныншы) жұмыс күнінен кешіктірмейтін мерзімде;</w:t>
      </w:r>
    </w:p>
    <w:p>
      <w:pPr>
        <w:spacing w:after="0"/>
        <w:ind w:left="0"/>
        <w:jc w:val="both"/>
      </w:pPr>
      <w:r>
        <w:rPr>
          <w:rFonts w:ascii="Times New Roman"/>
          <w:b w:val="false"/>
          <w:i w:val="false"/>
          <w:color w:val="000000"/>
          <w:sz w:val="28"/>
        </w:rPr>
        <w:t>
      4) жыл сайын – осы қаулының 1-тармағы 13), 21), 38), 39) және 40) тармақшаларында көзделген есептілікті есепті жылдан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5) жыл сайын – осы қаулының 1-тармағы 41) тармақшасында көзделген есептілікті қаржы жылы аяқталғаннан кейін күнтізбелік 120 (бір жүз жиырма)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5. Сақтандыру брокері Қазақстан Республикасының Ұлттық Банкіне электрондық форматта:</w:t>
      </w:r>
    </w:p>
    <w:bookmarkEnd w:id="47"/>
    <w:bookmarkStart w:name="z59" w:id="48"/>
    <w:p>
      <w:pPr>
        <w:spacing w:after="0"/>
        <w:ind w:left="0"/>
        <w:jc w:val="both"/>
      </w:pPr>
      <w:r>
        <w:rPr>
          <w:rFonts w:ascii="Times New Roman"/>
          <w:b w:val="false"/>
          <w:i w:val="false"/>
          <w:color w:val="000000"/>
          <w:sz w:val="28"/>
        </w:rPr>
        <w:t>
      1) тоқсан сайын – осы қаулының 1-тармағының 12) және 42) тармақшаларында көзделген есептілікті есепті тоқсаннан кейінгі айдың 6 (алтыншы) жұмыс күнінен кешіктірмейтін мерзімде;</w:t>
      </w:r>
    </w:p>
    <w:bookmarkEnd w:id="48"/>
    <w:bookmarkStart w:name="z60" w:id="49"/>
    <w:p>
      <w:pPr>
        <w:spacing w:after="0"/>
        <w:ind w:left="0"/>
        <w:jc w:val="both"/>
      </w:pPr>
      <w:r>
        <w:rPr>
          <w:rFonts w:ascii="Times New Roman"/>
          <w:b w:val="false"/>
          <w:i w:val="false"/>
          <w:color w:val="000000"/>
          <w:sz w:val="28"/>
        </w:rPr>
        <w:t xml:space="preserve">
      2) жыл сайын - осы қаулының 1-тармағының </w:t>
      </w:r>
      <w:r>
        <w:rPr>
          <w:rFonts w:ascii="Times New Roman"/>
          <w:b w:val="false"/>
          <w:i w:val="false"/>
          <w:color w:val="000000"/>
          <w:sz w:val="28"/>
        </w:rPr>
        <w:t>41) тармақшасында</w:t>
      </w:r>
      <w:r>
        <w:rPr>
          <w:rFonts w:ascii="Times New Roman"/>
          <w:b w:val="false"/>
          <w:i w:val="false"/>
          <w:color w:val="000000"/>
          <w:sz w:val="28"/>
        </w:rPr>
        <w:t xml:space="preserve"> көзделген есептілікті қаржылық жыл аяқталғаннан кейін күнтізбелік 120 (бір жүз жиырма) күн ішінде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6. Мыналардың:</w:t>
      </w:r>
    </w:p>
    <w:bookmarkEnd w:id="50"/>
    <w:bookmarkStart w:name="z62" w:id="51"/>
    <w:p>
      <w:pPr>
        <w:spacing w:after="0"/>
        <w:ind w:left="0"/>
        <w:jc w:val="both"/>
      </w:pPr>
      <w:r>
        <w:rPr>
          <w:rFonts w:ascii="Times New Roman"/>
          <w:b w:val="false"/>
          <w:i w:val="false"/>
          <w:color w:val="000000"/>
          <w:sz w:val="28"/>
        </w:rPr>
        <w:t xml:space="preserve">
      1)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16256 болып тіркелген, 2018 жылғы 30 қаңтарда Қазақстан Республикасы нормативтік құқықтық актілерінің эталондық бақылау банкінде жарияланған);</w:t>
      </w:r>
    </w:p>
    <w:bookmarkEnd w:id="51"/>
    <w:bookmarkStart w:name="z63" w:id="52"/>
    <w:p>
      <w:pPr>
        <w:spacing w:after="0"/>
        <w:ind w:left="0"/>
        <w:jc w:val="both"/>
      </w:pPr>
      <w:r>
        <w:rPr>
          <w:rFonts w:ascii="Times New Roman"/>
          <w:b w:val="false"/>
          <w:i w:val="false"/>
          <w:color w:val="000000"/>
          <w:sz w:val="28"/>
        </w:rPr>
        <w:t xml:space="preserve">
      2)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қаулысына өзгерістер мен толықтырулар енгізу туралы" Қазақстан Республикасы Ұлттық Банкі Басқармасының 2018 жылғы 30 шілдедегі № 160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17366 болып тіркелген, 2018 жылғы 27 қыркүйекте Қазақстан Республикасы нормативтік құқықтық актілерінің эталондық бақылау банкінде жарияланған) күші жойылды деп танылсын.</w:t>
      </w:r>
    </w:p>
    <w:bookmarkEnd w:id="52"/>
    <w:bookmarkStart w:name="z64" w:id="53"/>
    <w:p>
      <w:pPr>
        <w:spacing w:after="0"/>
        <w:ind w:left="0"/>
        <w:jc w:val="both"/>
      </w:pPr>
      <w:r>
        <w:rPr>
          <w:rFonts w:ascii="Times New Roman"/>
          <w:b w:val="false"/>
          <w:i w:val="false"/>
          <w:color w:val="000000"/>
          <w:sz w:val="28"/>
        </w:rPr>
        <w:t>
      7. Қаржы нарығының статистикасы департаменті Қазақстан Республикасының заңнамасында белгіленген тәртіппен:</w:t>
      </w:r>
    </w:p>
    <w:bookmarkEnd w:id="53"/>
    <w:bookmarkStart w:name="z65" w:id="5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4"/>
    <w:bookmarkStart w:name="z66" w:id="55"/>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55"/>
    <w:bookmarkStart w:name="z67" w:id="5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8-тармағында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6"/>
    <w:bookmarkStart w:name="z68" w:id="57"/>
    <w:p>
      <w:pPr>
        <w:spacing w:after="0"/>
        <w:ind w:left="0"/>
        <w:jc w:val="both"/>
      </w:pPr>
      <w:r>
        <w:rPr>
          <w:rFonts w:ascii="Times New Roman"/>
          <w:b w:val="false"/>
          <w:i w:val="false"/>
          <w:color w:val="000000"/>
          <w:sz w:val="28"/>
        </w:rPr>
        <w:t>
      8. Сыртқы коммуникациялар департаменті – Ұлттық Банктің баспасөз қызметі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57"/>
    <w:bookmarkStart w:name="z69" w:id="58"/>
    <w:p>
      <w:pPr>
        <w:spacing w:after="0"/>
        <w:ind w:left="0"/>
        <w:jc w:val="both"/>
      </w:pPr>
      <w:r>
        <w:rPr>
          <w:rFonts w:ascii="Times New Roman"/>
          <w:b w:val="false"/>
          <w:i w:val="false"/>
          <w:color w:val="000000"/>
          <w:sz w:val="28"/>
        </w:rPr>
        <w:t>
      9. Осы қаулының орындалуын бақылау Қазақстан Республикасының Ұлттық Банкі Төрағасының орынбасары Е.А. Біртановқа жүктелсін.</w:t>
      </w:r>
    </w:p>
    <w:bookmarkEnd w:id="58"/>
    <w:bookmarkStart w:name="z70" w:id="59"/>
    <w:p>
      <w:pPr>
        <w:spacing w:after="0"/>
        <w:ind w:left="0"/>
        <w:jc w:val="both"/>
      </w:pPr>
      <w:r>
        <w:rPr>
          <w:rFonts w:ascii="Times New Roman"/>
          <w:b w:val="false"/>
          <w:i w:val="false"/>
          <w:color w:val="000000"/>
          <w:sz w:val="28"/>
        </w:rPr>
        <w:t xml:space="preserve">
      10. Осы қаулы, осы қаулының 1-тармағының 2020 жылғы 1 шілдеден бастап қолданысқа енгізілетін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44) тармақшаларын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w:t>
      </w:r>
      <w:r>
        <w:rPr>
          <w:rFonts w:ascii="Times New Roman"/>
          <w:b w:val="false"/>
          <w:i w:val="false"/>
          <w:color w:val="000000"/>
          <w:sz w:val="28"/>
        </w:rPr>
        <w:t xml:space="preserve">, 5-тармағының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6-тармағын</w:t>
      </w:r>
      <w:r>
        <w:rPr>
          <w:rFonts w:ascii="Times New Roman"/>
          <w:b w:val="false"/>
          <w:i w:val="false"/>
          <w:color w:val="000000"/>
          <w:sz w:val="28"/>
        </w:rPr>
        <w:t xml:space="preserve"> және осы қаулымен бекітілген Сақтандыру (қайта сақтандыру) ұйымы мен сақтандыру брокерінің есептілігі тізбесінің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 тармақшаларын</w:t>
      </w:r>
      <w:r>
        <w:rPr>
          <w:rFonts w:ascii="Times New Roman"/>
          <w:b w:val="false"/>
          <w:i w:val="false"/>
          <w:color w:val="000000"/>
          <w:sz w:val="28"/>
        </w:rPr>
        <w:t xml:space="preserve"> қоспағанда, 2020 жылғы 1 қаңтардан бастап қолданысқа енгізіледі және ресми жариялануға тиіс. </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1-қосымша</w:t>
            </w:r>
          </w:p>
        </w:tc>
      </w:tr>
    </w:tbl>
    <w:bookmarkStart w:name="z72" w:id="60"/>
    <w:p>
      <w:pPr>
        <w:spacing w:after="0"/>
        <w:ind w:left="0"/>
        <w:jc w:val="left"/>
      </w:pPr>
      <w:r>
        <w:rPr>
          <w:rFonts w:ascii="Times New Roman"/>
          <w:b/>
          <w:i w:val="false"/>
          <w:color w:val="000000"/>
        </w:rPr>
        <w:t xml:space="preserve"> Сақтандыру (қайта сақтандыру) ұйымы мен сақтандыру брокері есептілігінің тізбесі</w:t>
      </w:r>
    </w:p>
    <w:bookmarkEnd w:id="60"/>
    <w:p>
      <w:pPr>
        <w:spacing w:after="0"/>
        <w:ind w:left="0"/>
        <w:jc w:val="both"/>
      </w:pPr>
      <w:r>
        <w:rPr>
          <w:rFonts w:ascii="Times New Roman"/>
          <w:b w:val="false"/>
          <w:i w:val="false"/>
          <w:color w:val="ff0000"/>
          <w:sz w:val="28"/>
        </w:rPr>
        <w:t xml:space="preserve">
      Ескерту. Тізбеге өзгерістер енгізілді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73" w:id="61"/>
    <w:p>
      <w:pPr>
        <w:spacing w:after="0"/>
        <w:ind w:left="0"/>
        <w:jc w:val="both"/>
      </w:pPr>
      <w:r>
        <w:rPr>
          <w:rFonts w:ascii="Times New Roman"/>
          <w:b w:val="false"/>
          <w:i w:val="false"/>
          <w:color w:val="000000"/>
          <w:sz w:val="28"/>
        </w:rPr>
        <w:t>
      Сақтандыру (қайта сақтандыру) ұйымы мен сақтандыру брокерінің есептілігіне мыналар кіреді:</w:t>
      </w:r>
    </w:p>
    <w:bookmarkEnd w:id="61"/>
    <w:bookmarkStart w:name="z74" w:id="62"/>
    <w:p>
      <w:pPr>
        <w:spacing w:after="0"/>
        <w:ind w:left="0"/>
        <w:jc w:val="both"/>
      </w:pPr>
      <w:r>
        <w:rPr>
          <w:rFonts w:ascii="Times New Roman"/>
          <w:b w:val="false"/>
          <w:i w:val="false"/>
          <w:color w:val="000000"/>
          <w:sz w:val="28"/>
        </w:rPr>
        <w:t>
      1) ақша қаражаты және банктік салымдар туралы есеп;</w:t>
      </w:r>
    </w:p>
    <w:bookmarkEnd w:id="62"/>
    <w:bookmarkStart w:name="z75" w:id="63"/>
    <w:p>
      <w:pPr>
        <w:spacing w:after="0"/>
        <w:ind w:left="0"/>
        <w:jc w:val="both"/>
      </w:pPr>
      <w:r>
        <w:rPr>
          <w:rFonts w:ascii="Times New Roman"/>
          <w:b w:val="false"/>
          <w:i w:val="false"/>
          <w:color w:val="000000"/>
          <w:sz w:val="28"/>
        </w:rPr>
        <w:t>
      2) бағалы қағаздар туралы есеп;</w:t>
      </w:r>
    </w:p>
    <w:bookmarkEnd w:id="63"/>
    <w:bookmarkStart w:name="z76" w:id="64"/>
    <w:p>
      <w:pPr>
        <w:spacing w:after="0"/>
        <w:ind w:left="0"/>
        <w:jc w:val="both"/>
      </w:pPr>
      <w:r>
        <w:rPr>
          <w:rFonts w:ascii="Times New Roman"/>
          <w:b w:val="false"/>
          <w:i w:val="false"/>
          <w:color w:val="000000"/>
          <w:sz w:val="28"/>
        </w:rPr>
        <w:t>
      3) 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w:t>
      </w:r>
    </w:p>
    <w:bookmarkEnd w:id="64"/>
    <w:bookmarkStart w:name="z77" w:id="65"/>
    <w:p>
      <w:pPr>
        <w:spacing w:after="0"/>
        <w:ind w:left="0"/>
        <w:jc w:val="both"/>
      </w:pPr>
      <w:r>
        <w:rPr>
          <w:rFonts w:ascii="Times New Roman"/>
          <w:b w:val="false"/>
          <w:i w:val="false"/>
          <w:color w:val="000000"/>
          <w:sz w:val="28"/>
        </w:rPr>
        <w:t>
      4)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5"/>
    <w:bookmarkStart w:name="z78" w:id="66"/>
    <w:p>
      <w:pPr>
        <w:spacing w:after="0"/>
        <w:ind w:left="0"/>
        <w:jc w:val="both"/>
      </w:pPr>
      <w:r>
        <w:rPr>
          <w:rFonts w:ascii="Times New Roman"/>
          <w:b w:val="false"/>
          <w:i w:val="false"/>
          <w:color w:val="000000"/>
          <w:sz w:val="28"/>
        </w:rPr>
        <w:t>
      5)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7) исламдық сақтандыру қоры есебінен сатып алынған бағалы қағаздар туралы есеп;</w:t>
      </w:r>
    </w:p>
    <w:bookmarkEnd w:id="67"/>
    <w:bookmarkStart w:name="z81" w:id="68"/>
    <w:p>
      <w:pPr>
        <w:spacing w:after="0"/>
        <w:ind w:left="0"/>
        <w:jc w:val="both"/>
      </w:pPr>
      <w:r>
        <w:rPr>
          <w:rFonts w:ascii="Times New Roman"/>
          <w:b w:val="false"/>
          <w:i w:val="false"/>
          <w:color w:val="000000"/>
          <w:sz w:val="28"/>
        </w:rPr>
        <w:t>
      8) "кері репо", репо операциялары туралы есеп;</w:t>
      </w:r>
    </w:p>
    <w:bookmarkEnd w:id="68"/>
    <w:bookmarkStart w:name="z82" w:id="69"/>
    <w:p>
      <w:pPr>
        <w:spacing w:after="0"/>
        <w:ind w:left="0"/>
        <w:jc w:val="both"/>
      </w:pPr>
      <w:r>
        <w:rPr>
          <w:rFonts w:ascii="Times New Roman"/>
          <w:b w:val="false"/>
          <w:i w:val="false"/>
          <w:color w:val="000000"/>
          <w:sz w:val="28"/>
        </w:rPr>
        <w:t>
      9) сақтанушының инвестицияларға қатысу талабын көздейтін сақтандыру шарттары туралы есеп;</w:t>
      </w:r>
    </w:p>
    <w:bookmarkEnd w:id="69"/>
    <w:bookmarkStart w:name="z83" w:id="70"/>
    <w:p>
      <w:pPr>
        <w:spacing w:after="0"/>
        <w:ind w:left="0"/>
        <w:jc w:val="both"/>
      </w:pPr>
      <w:r>
        <w:rPr>
          <w:rFonts w:ascii="Times New Roman"/>
          <w:b w:val="false"/>
          <w:i w:val="false"/>
          <w:color w:val="000000"/>
          <w:sz w:val="28"/>
        </w:rPr>
        <w:t>
      10) инвестициялық қордың (инвестициялық портфельдің) акционерлік қоғамдар болып табылмайтын заңды тұлғалардың капиталына инвестициялары туралы есеп;</w:t>
      </w:r>
    </w:p>
    <w:bookmarkEnd w:id="70"/>
    <w:bookmarkStart w:name="z84" w:id="71"/>
    <w:p>
      <w:pPr>
        <w:spacing w:after="0"/>
        <w:ind w:left="0"/>
        <w:jc w:val="both"/>
      </w:pPr>
      <w:r>
        <w:rPr>
          <w:rFonts w:ascii="Times New Roman"/>
          <w:b w:val="false"/>
          <w:i w:val="false"/>
          <w:color w:val="000000"/>
          <w:sz w:val="28"/>
        </w:rPr>
        <w:t>
      11)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71"/>
    <w:bookmarkStart w:name="z85" w:id="72"/>
    <w:p>
      <w:pPr>
        <w:spacing w:after="0"/>
        <w:ind w:left="0"/>
        <w:jc w:val="both"/>
      </w:pPr>
      <w:r>
        <w:rPr>
          <w:rFonts w:ascii="Times New Roman"/>
          <w:b w:val="false"/>
          <w:i w:val="false"/>
          <w:color w:val="000000"/>
          <w:sz w:val="28"/>
        </w:rPr>
        <w:t>
      12) инвестициялық мүлік және негізгі құрал-жабдықтар туралы есеп;</w:t>
      </w:r>
    </w:p>
    <w:bookmarkEnd w:id="72"/>
    <w:bookmarkStart w:name="z86" w:id="73"/>
    <w:p>
      <w:pPr>
        <w:spacing w:after="0"/>
        <w:ind w:left="0"/>
        <w:jc w:val="both"/>
      </w:pPr>
      <w:r>
        <w:rPr>
          <w:rFonts w:ascii="Times New Roman"/>
          <w:b w:val="false"/>
          <w:i w:val="false"/>
          <w:color w:val="000000"/>
          <w:sz w:val="28"/>
        </w:rPr>
        <w:t>
      13) "жалпы сақтандыру" саласы бойынша сақтандыру резервтерін есептеу туралы есеп;</w:t>
      </w:r>
    </w:p>
    <w:bookmarkEnd w:id="73"/>
    <w:bookmarkStart w:name="z87" w:id="74"/>
    <w:p>
      <w:pPr>
        <w:spacing w:after="0"/>
        <w:ind w:left="0"/>
        <w:jc w:val="both"/>
      </w:pPr>
      <w:r>
        <w:rPr>
          <w:rFonts w:ascii="Times New Roman"/>
          <w:b w:val="false"/>
          <w:i w:val="false"/>
          <w:color w:val="000000"/>
          <w:sz w:val="28"/>
        </w:rPr>
        <w:t>
      14) "өмірді сақтандыру" саласы бойынша сақтандыру резервтерін есептеу туралы есеп;</w:t>
      </w:r>
    </w:p>
    <w:bookmarkEnd w:id="74"/>
    <w:bookmarkStart w:name="z88" w:id="75"/>
    <w:p>
      <w:pPr>
        <w:spacing w:after="0"/>
        <w:ind w:left="0"/>
        <w:jc w:val="both"/>
      </w:pPr>
      <w:r>
        <w:rPr>
          <w:rFonts w:ascii="Times New Roman"/>
          <w:b w:val="false"/>
          <w:i w:val="false"/>
          <w:color w:val="000000"/>
          <w:sz w:val="28"/>
        </w:rPr>
        <w:t>
      15) сақтандыру сыйлықақылары және мемлекеттің сыйлықақылары туралы есеп;</w:t>
      </w:r>
    </w:p>
    <w:bookmarkEnd w:id="75"/>
    <w:bookmarkStart w:name="z89" w:id="76"/>
    <w:p>
      <w:pPr>
        <w:spacing w:after="0"/>
        <w:ind w:left="0"/>
        <w:jc w:val="both"/>
      </w:pPr>
      <w:r>
        <w:rPr>
          <w:rFonts w:ascii="Times New Roman"/>
          <w:b w:val="false"/>
          <w:i w:val="false"/>
          <w:color w:val="000000"/>
          <w:sz w:val="28"/>
        </w:rPr>
        <w:t>
      16) ірі сақтандыру төлемдері және ірі мәлімделген талаптар туралы есеп;</w:t>
      </w:r>
    </w:p>
    <w:bookmarkEnd w:id="76"/>
    <w:bookmarkStart w:name="z90" w:id="77"/>
    <w:p>
      <w:pPr>
        <w:spacing w:after="0"/>
        <w:ind w:left="0"/>
        <w:jc w:val="both"/>
      </w:pPr>
      <w:r>
        <w:rPr>
          <w:rFonts w:ascii="Times New Roman"/>
          <w:b w:val="false"/>
          <w:i w:val="false"/>
          <w:color w:val="000000"/>
          <w:sz w:val="28"/>
        </w:rPr>
        <w:t>
      17) сақтандыру төлемдері туралы есеп;</w:t>
      </w:r>
    </w:p>
    <w:bookmarkEnd w:id="77"/>
    <w:bookmarkStart w:name="z91" w:id="78"/>
    <w:p>
      <w:pPr>
        <w:spacing w:after="0"/>
        <w:ind w:left="0"/>
        <w:jc w:val="both"/>
      </w:pPr>
      <w:r>
        <w:rPr>
          <w:rFonts w:ascii="Times New Roman"/>
          <w:b w:val="false"/>
          <w:i w:val="false"/>
          <w:color w:val="000000"/>
          <w:sz w:val="28"/>
        </w:rPr>
        <w:t>
      18) міндеттемелердің көлемі бойынша есеп;</w:t>
      </w:r>
    </w:p>
    <w:bookmarkEnd w:id="78"/>
    <w:bookmarkStart w:name="z92" w:id="79"/>
    <w:p>
      <w:pPr>
        <w:spacing w:after="0"/>
        <w:ind w:left="0"/>
        <w:jc w:val="both"/>
      </w:pPr>
      <w:r>
        <w:rPr>
          <w:rFonts w:ascii="Times New Roman"/>
          <w:b w:val="false"/>
          <w:i w:val="false"/>
          <w:color w:val="000000"/>
          <w:sz w:val="28"/>
        </w:rPr>
        <w:t>
      19) сақтандыру (қайта сақтандыру) ұйымының аралас коэффициентін есептеу туралы есеп;</w:t>
      </w:r>
    </w:p>
    <w:bookmarkEnd w:id="79"/>
    <w:bookmarkStart w:name="z93" w:id="80"/>
    <w:p>
      <w:pPr>
        <w:spacing w:after="0"/>
        <w:ind w:left="0"/>
        <w:jc w:val="both"/>
      </w:pPr>
      <w:r>
        <w:rPr>
          <w:rFonts w:ascii="Times New Roman"/>
          <w:b w:val="false"/>
          <w:i w:val="false"/>
          <w:color w:val="000000"/>
          <w:sz w:val="28"/>
        </w:rPr>
        <w:t>
      20) полистер бойынша сақтандыру (қайта сақтандыру) ұйымының шығындылық коэффициентін есептеу туралы есеп;</w:t>
      </w:r>
    </w:p>
    <w:bookmarkEnd w:id="80"/>
    <w:bookmarkStart w:name="z94" w:id="81"/>
    <w:p>
      <w:pPr>
        <w:spacing w:after="0"/>
        <w:ind w:left="0"/>
        <w:jc w:val="both"/>
      </w:pPr>
      <w:r>
        <w:rPr>
          <w:rFonts w:ascii="Times New Roman"/>
          <w:b w:val="false"/>
          <w:i w:val="false"/>
          <w:color w:val="000000"/>
          <w:sz w:val="28"/>
        </w:rPr>
        <w:t>
      21) қайта сақтандыру қызметі туралы есеп;</w:t>
      </w:r>
    </w:p>
    <w:bookmarkEnd w:id="81"/>
    <w:bookmarkStart w:name="z95" w:id="82"/>
    <w:p>
      <w:pPr>
        <w:spacing w:after="0"/>
        <w:ind w:left="0"/>
        <w:jc w:val="both"/>
      </w:pPr>
      <w:r>
        <w:rPr>
          <w:rFonts w:ascii="Times New Roman"/>
          <w:b w:val="false"/>
          <w:i w:val="false"/>
          <w:color w:val="000000"/>
          <w:sz w:val="28"/>
        </w:rPr>
        <w:t>
      22)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7" w:id="83"/>
    <w:p>
      <w:pPr>
        <w:spacing w:after="0"/>
        <w:ind w:left="0"/>
        <w:jc w:val="both"/>
      </w:pPr>
      <w:r>
        <w:rPr>
          <w:rFonts w:ascii="Times New Roman"/>
          <w:b w:val="false"/>
          <w:i w:val="false"/>
          <w:color w:val="000000"/>
          <w:sz w:val="28"/>
        </w:rPr>
        <w:t>
      24) ұлттық және шетел валюталарындағы активтер мен міндеттемелердің мерзімдерін салыстыру туралы есеп;</w:t>
      </w:r>
    </w:p>
    <w:bookmarkEnd w:id="83"/>
    <w:bookmarkStart w:name="z1263" w:id="84"/>
    <w:p>
      <w:pPr>
        <w:spacing w:after="0"/>
        <w:ind w:left="0"/>
        <w:jc w:val="both"/>
      </w:pPr>
      <w:r>
        <w:rPr>
          <w:rFonts w:ascii="Times New Roman"/>
          <w:b w:val="false"/>
          <w:i w:val="false"/>
          <w:color w:val="000000"/>
          <w:sz w:val="28"/>
        </w:rPr>
        <w:t>
      24-1) жүктелген сақтандыру (қайта сақтандыру) бойынша жасалған шарттар бойынша есеп;</w:t>
      </w:r>
    </w:p>
    <w:bookmarkEnd w:id="84"/>
    <w:bookmarkStart w:name="z98" w:id="85"/>
    <w:p>
      <w:pPr>
        <w:spacing w:after="0"/>
        <w:ind w:left="0"/>
        <w:jc w:val="both"/>
      </w:pPr>
      <w:r>
        <w:rPr>
          <w:rFonts w:ascii="Times New Roman"/>
          <w:b w:val="false"/>
          <w:i w:val="false"/>
          <w:color w:val="000000"/>
          <w:sz w:val="28"/>
        </w:rPr>
        <w:t>
      25) баланстық және баланстан тыс шоттардағы қалдықтар туралы есеп;</w:t>
      </w:r>
    </w:p>
    <w:bookmarkEnd w:id="85"/>
    <w:bookmarkStart w:name="z99" w:id="86"/>
    <w:p>
      <w:pPr>
        <w:spacing w:after="0"/>
        <w:ind w:left="0"/>
        <w:jc w:val="both"/>
      </w:pPr>
      <w:r>
        <w:rPr>
          <w:rFonts w:ascii="Times New Roman"/>
          <w:b w:val="false"/>
          <w:i w:val="false"/>
          <w:color w:val="000000"/>
          <w:sz w:val="28"/>
        </w:rPr>
        <w:t>
      26) "жалпы сақтандыру" саласы бойынша қолданыстағы сақтандыру (қайта сақтандыру) шарттары бойынша есеп;</w:t>
      </w:r>
    </w:p>
    <w:bookmarkEnd w:id="86"/>
    <w:bookmarkStart w:name="z100" w:id="87"/>
    <w:p>
      <w:pPr>
        <w:spacing w:after="0"/>
        <w:ind w:left="0"/>
        <w:jc w:val="both"/>
      </w:pPr>
      <w:r>
        <w:rPr>
          <w:rFonts w:ascii="Times New Roman"/>
          <w:b w:val="false"/>
          <w:i w:val="false"/>
          <w:color w:val="000000"/>
          <w:sz w:val="28"/>
        </w:rPr>
        <w:t>
      27) шығындар бойынша есеп;</w:t>
      </w:r>
    </w:p>
    <w:bookmarkEnd w:id="87"/>
    <w:bookmarkStart w:name="z101" w:id="88"/>
    <w:p>
      <w:pPr>
        <w:spacing w:after="0"/>
        <w:ind w:left="0"/>
        <w:jc w:val="both"/>
      </w:pPr>
      <w:r>
        <w:rPr>
          <w:rFonts w:ascii="Times New Roman"/>
          <w:b w:val="false"/>
          <w:i w:val="false"/>
          <w:color w:val="000000"/>
          <w:sz w:val="28"/>
        </w:rPr>
        <w:t>
      28) сақтандыру төлемдерінің статистикасы бойынша есеп;</w:t>
      </w:r>
    </w:p>
    <w:bookmarkEnd w:id="88"/>
    <w:bookmarkStart w:name="z102" w:id="89"/>
    <w:p>
      <w:pPr>
        <w:spacing w:after="0"/>
        <w:ind w:left="0"/>
        <w:jc w:val="both"/>
      </w:pPr>
      <w:r>
        <w:rPr>
          <w:rFonts w:ascii="Times New Roman"/>
          <w:b w:val="false"/>
          <w:i w:val="false"/>
          <w:color w:val="000000"/>
          <w:sz w:val="28"/>
        </w:rPr>
        <w:t>
      29) "өмірді сақтандыру" саласы бойынша қолданыстағы сақтандыру (қайта сақтандыру) шарттары бойынша есеп;</w:t>
      </w:r>
    </w:p>
    <w:bookmarkEnd w:id="89"/>
    <w:bookmarkStart w:name="z103" w:id="90"/>
    <w:p>
      <w:pPr>
        <w:spacing w:after="0"/>
        <w:ind w:left="0"/>
        <w:jc w:val="both"/>
      </w:pPr>
      <w:r>
        <w:rPr>
          <w:rFonts w:ascii="Times New Roman"/>
          <w:b w:val="false"/>
          <w:i w:val="false"/>
          <w:color w:val="000000"/>
          <w:sz w:val="28"/>
        </w:rPr>
        <w:t>
      30) қолданыстағы зейнетақы аннуитеті шарттары және аннуитеттік сақтандырудың өзге де түрлері бойынша есеп;</w:t>
      </w:r>
    </w:p>
    <w:bookmarkEnd w:id="90"/>
    <w:bookmarkStart w:name="z104" w:id="91"/>
    <w:p>
      <w:pPr>
        <w:spacing w:after="0"/>
        <w:ind w:left="0"/>
        <w:jc w:val="both"/>
      </w:pPr>
      <w:r>
        <w:rPr>
          <w:rFonts w:ascii="Times New Roman"/>
          <w:b w:val="false"/>
          <w:i w:val="false"/>
          <w:color w:val="000000"/>
          <w:sz w:val="28"/>
        </w:rPr>
        <w:t>
      31)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91"/>
    <w:bookmarkStart w:name="z105" w:id="92"/>
    <w:p>
      <w:pPr>
        <w:spacing w:after="0"/>
        <w:ind w:left="0"/>
        <w:jc w:val="both"/>
      </w:pPr>
      <w:r>
        <w:rPr>
          <w:rFonts w:ascii="Times New Roman"/>
          <w:b w:val="false"/>
          <w:i w:val="false"/>
          <w:color w:val="000000"/>
          <w:sz w:val="28"/>
        </w:rPr>
        <w:t>
      32) соңғы 12 (он екі) айда күшіне енген сақтандыру (қайта сақтандыру) шарттары туралы есеп;</w:t>
      </w:r>
    </w:p>
    <w:bookmarkEnd w:id="92"/>
    <w:bookmarkStart w:name="z106" w:id="93"/>
    <w:p>
      <w:pPr>
        <w:spacing w:after="0"/>
        <w:ind w:left="0"/>
        <w:jc w:val="both"/>
      </w:pPr>
      <w:r>
        <w:rPr>
          <w:rFonts w:ascii="Times New Roman"/>
          <w:b w:val="false"/>
          <w:i w:val="false"/>
          <w:color w:val="000000"/>
          <w:sz w:val="28"/>
        </w:rPr>
        <w:t>
      33) болжамды төлемдер құны бойынша есеп;</w:t>
      </w:r>
    </w:p>
    <w:bookmarkEnd w:id="93"/>
    <w:bookmarkStart w:name="z107" w:id="94"/>
    <w:p>
      <w:pPr>
        <w:spacing w:after="0"/>
        <w:ind w:left="0"/>
        <w:jc w:val="both"/>
      </w:pPr>
      <w:r>
        <w:rPr>
          <w:rFonts w:ascii="Times New Roman"/>
          <w:b w:val="false"/>
          <w:i w:val="false"/>
          <w:color w:val="000000"/>
          <w:sz w:val="28"/>
        </w:rPr>
        <w:t>
      34) орын алған, бірақ мәлімделмеген шығындар резервін тізбекті саты әдісі бойынша инфляцияға түзетусіз есептеу туралы есеп;</w:t>
      </w:r>
    </w:p>
    <w:bookmarkEnd w:id="94"/>
    <w:bookmarkStart w:name="z108" w:id="95"/>
    <w:p>
      <w:pPr>
        <w:spacing w:after="0"/>
        <w:ind w:left="0"/>
        <w:jc w:val="both"/>
      </w:pPr>
      <w:r>
        <w:rPr>
          <w:rFonts w:ascii="Times New Roman"/>
          <w:b w:val="false"/>
          <w:i w:val="false"/>
          <w:color w:val="000000"/>
          <w:sz w:val="28"/>
        </w:rPr>
        <w:t>
      35) орын алған, бірақ мәлімделмеген шығындар резервін тізбекті саты әдісі бойынша инфляцияға түзетумен есептеу туралы есеп;</w:t>
      </w:r>
    </w:p>
    <w:bookmarkEnd w:id="95"/>
    <w:bookmarkStart w:name="z109" w:id="96"/>
    <w:p>
      <w:pPr>
        <w:spacing w:after="0"/>
        <w:ind w:left="0"/>
        <w:jc w:val="both"/>
      </w:pPr>
      <w:r>
        <w:rPr>
          <w:rFonts w:ascii="Times New Roman"/>
          <w:b w:val="false"/>
          <w:i w:val="false"/>
          <w:color w:val="000000"/>
          <w:sz w:val="28"/>
        </w:rPr>
        <w:t>
      36) орын алған, бірақ мәлімделмеген шығындар резервін Борнхьюттер-Фергюсон әдісімен есептеу туралы есеп;</w:t>
      </w:r>
    </w:p>
    <w:bookmarkEnd w:id="96"/>
    <w:bookmarkStart w:name="z110" w:id="97"/>
    <w:p>
      <w:pPr>
        <w:spacing w:after="0"/>
        <w:ind w:left="0"/>
        <w:jc w:val="both"/>
      </w:pPr>
      <w:r>
        <w:rPr>
          <w:rFonts w:ascii="Times New Roman"/>
          <w:b w:val="false"/>
          <w:i w:val="false"/>
          <w:color w:val="000000"/>
          <w:sz w:val="28"/>
        </w:rPr>
        <w:t>
      37) экономикалық қызмет түрлері бойынша сақтандыру сыйлықақыларын және сақтандыру төлемдерін жіктеу туралы есеп;</w:t>
      </w:r>
    </w:p>
    <w:bookmarkEnd w:id="97"/>
    <w:bookmarkStart w:name="z111" w:id="98"/>
    <w:p>
      <w:pPr>
        <w:spacing w:after="0"/>
        <w:ind w:left="0"/>
        <w:jc w:val="both"/>
      </w:pPr>
      <w:r>
        <w:rPr>
          <w:rFonts w:ascii="Times New Roman"/>
          <w:b w:val="false"/>
          <w:i w:val="false"/>
          <w:color w:val="000000"/>
          <w:sz w:val="28"/>
        </w:rPr>
        <w:t>
      38)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98"/>
    <w:bookmarkStart w:name="z112" w:id="99"/>
    <w:p>
      <w:pPr>
        <w:spacing w:after="0"/>
        <w:ind w:left="0"/>
        <w:jc w:val="both"/>
      </w:pPr>
      <w:r>
        <w:rPr>
          <w:rFonts w:ascii="Times New Roman"/>
          <w:b w:val="false"/>
          <w:i w:val="false"/>
          <w:color w:val="000000"/>
          <w:sz w:val="28"/>
        </w:rPr>
        <w:t>
      39) сақтанушыларға ("өмірді сақтандыру" саласындағы қызметті жүзеге асыратын сақтандыру (қайта сақтандыру) ұйымдары үшін) берілген қарыздар туралы есеп;</w:t>
      </w:r>
    </w:p>
    <w:bookmarkEnd w:id="99"/>
    <w:bookmarkStart w:name="z113" w:id="100"/>
    <w:p>
      <w:pPr>
        <w:spacing w:after="0"/>
        <w:ind w:left="0"/>
        <w:jc w:val="both"/>
      </w:pPr>
      <w:r>
        <w:rPr>
          <w:rFonts w:ascii="Times New Roman"/>
          <w:b w:val="false"/>
          <w:i w:val="false"/>
          <w:color w:val="000000"/>
          <w:sz w:val="28"/>
        </w:rPr>
        <w:t>
      40) қаржы ұйымының басшы қызметкерлеріне төленген кірістер туралы есеп;</w:t>
      </w:r>
    </w:p>
    <w:bookmarkEnd w:id="100"/>
    <w:bookmarkStart w:name="z114" w:id="101"/>
    <w:p>
      <w:pPr>
        <w:spacing w:after="0"/>
        <w:ind w:left="0"/>
        <w:jc w:val="both"/>
      </w:pPr>
      <w:r>
        <w:rPr>
          <w:rFonts w:ascii="Times New Roman"/>
          <w:b w:val="false"/>
          <w:i w:val="false"/>
          <w:color w:val="000000"/>
          <w:sz w:val="28"/>
        </w:rPr>
        <w:t>
      41) Қазақстан Республикасының сақтандыру брокерлерінің қатысуымен жасалған сақтандыру, қайта сақтандыру шарттары туралы есеп;</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2"/>
    <w:p>
      <w:pPr>
        <w:spacing w:after="0"/>
        <w:ind w:left="0"/>
        <w:jc w:val="left"/>
      </w:pPr>
      <w:r>
        <w:rPr>
          <w:rFonts w:ascii="Times New Roman"/>
          <w:b/>
          <w:i w:val="false"/>
          <w:color w:val="000000"/>
        </w:rPr>
        <w:t xml:space="preserve"> Әкімшілік деректерді жинауға арналған нысан</w:t>
      </w:r>
    </w:p>
    <w:bookmarkEnd w:id="102"/>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118" w:id="103"/>
    <w:p>
      <w:pPr>
        <w:spacing w:after="0"/>
        <w:ind w:left="0"/>
        <w:jc w:val="left"/>
      </w:pPr>
      <w:r>
        <w:rPr>
          <w:rFonts w:ascii="Times New Roman"/>
          <w:b/>
          <w:i w:val="false"/>
          <w:color w:val="000000"/>
        </w:rPr>
        <w:t xml:space="preserve"> Ақша қаражаты және банктік салымдар туралы есеп</w:t>
      </w:r>
    </w:p>
    <w:bookmarkEnd w:id="103"/>
    <w:p>
      <w:pPr>
        <w:spacing w:after="0"/>
        <w:ind w:left="0"/>
        <w:jc w:val="both"/>
      </w:pPr>
      <w:r>
        <w:rPr>
          <w:rFonts w:ascii="Times New Roman"/>
          <w:b w:val="false"/>
          <w:i w:val="false"/>
          <w:color w:val="000000"/>
          <w:sz w:val="28"/>
        </w:rPr>
        <w:t>
      Әкімшілік деректер нысанының индексі: 2 - І(R)O_M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9" w:id="104"/>
    <w:p>
      <w:pPr>
        <w:spacing w:after="0"/>
        <w:ind w:left="0"/>
        <w:jc w:val="both"/>
      </w:pPr>
      <w:r>
        <w:rPr>
          <w:rFonts w:ascii="Times New Roman"/>
          <w:b w:val="false"/>
          <w:i w:val="false"/>
          <w:color w:val="000000"/>
          <w:sz w:val="28"/>
        </w:rPr>
        <w:t xml:space="preserve">
      1-кесте. Сақтандыру (қайта сақтандыру) ұйымының, исламдық сақтандыру (қайта сақтандыру) ұйымының ақша қаражаты және банктік салымдар туралы есебі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 елінің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жасаған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5"/>
    <w:p>
      <w:pPr>
        <w:spacing w:after="0"/>
        <w:ind w:left="0"/>
        <w:jc w:val="both"/>
      </w:pPr>
      <w:r>
        <w:rPr>
          <w:rFonts w:ascii="Times New Roman"/>
          <w:b w:val="false"/>
          <w:i w:val="false"/>
          <w:color w:val="000000"/>
          <w:sz w:val="28"/>
        </w:rPr>
        <w:t xml:space="preserve">
      2-кесте. Исламдық сақтандыру қорының активтері есебінен орналастырылған ақшаның және салымдардың қалдықтары туралы есеп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 елінің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жасаған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Ақша қаражаттары және банктік </w:t>
            </w:r>
            <w:r>
              <w:br/>
            </w:r>
            <w:r>
              <w:rPr>
                <w:rFonts w:ascii="Times New Roman"/>
                <w:b w:val="false"/>
                <w:i w:val="false"/>
                <w:color w:val="000000"/>
                <w:sz w:val="20"/>
              </w:rPr>
              <w:t>салымдар туралы есеп нысанына</w:t>
            </w:r>
            <w:r>
              <w:br/>
            </w:r>
            <w:r>
              <w:rPr>
                <w:rFonts w:ascii="Times New Roman"/>
                <w:b w:val="false"/>
                <w:i w:val="false"/>
                <w:color w:val="000000"/>
                <w:sz w:val="20"/>
              </w:rPr>
              <w:t>қосымша</w:t>
            </w:r>
          </w:p>
        </w:tc>
      </w:tr>
    </w:tbl>
    <w:bookmarkStart w:name="z122" w:id="10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Ақша қаражаты және банктік салымдар туралы есеп  (индекс- 2 - І(R)O_M, кезеңділігі – ай сайын)</w:t>
      </w:r>
    </w:p>
    <w:bookmarkEnd w:id="106"/>
    <w:bookmarkStart w:name="z123" w:id="107"/>
    <w:p>
      <w:pPr>
        <w:spacing w:after="0"/>
        <w:ind w:left="0"/>
        <w:jc w:val="left"/>
      </w:pPr>
      <w:r>
        <w:rPr>
          <w:rFonts w:ascii="Times New Roman"/>
          <w:b/>
          <w:i w:val="false"/>
          <w:color w:val="000000"/>
        </w:rPr>
        <w:t xml:space="preserve"> 1-тарау. Жалпы ережелер</w:t>
      </w:r>
    </w:p>
    <w:bookmarkEnd w:id="107"/>
    <w:bookmarkStart w:name="z124" w:id="10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bookmarkEnd w:id="108"/>
    <w:bookmarkStart w:name="z125" w:id="10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9"/>
    <w:bookmarkStart w:name="z126" w:id="110"/>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0"/>
    <w:bookmarkStart w:name="z127" w:id="111"/>
    <w:p>
      <w:pPr>
        <w:spacing w:after="0"/>
        <w:ind w:left="0"/>
        <w:jc w:val="both"/>
      </w:pPr>
      <w:r>
        <w:rPr>
          <w:rFonts w:ascii="Times New Roman"/>
          <w:b w:val="false"/>
          <w:i w:val="false"/>
          <w:color w:val="000000"/>
          <w:sz w:val="28"/>
        </w:rPr>
        <w:t>
      4. Нысанға бірінші басшы, бас бухгалтер не оның орнындағы адамдар және орындаушы қол қояды.</w:t>
      </w:r>
    </w:p>
    <w:bookmarkEnd w:id="111"/>
    <w:bookmarkStart w:name="z128" w:id="112"/>
    <w:p>
      <w:pPr>
        <w:spacing w:after="0"/>
        <w:ind w:left="0"/>
        <w:jc w:val="left"/>
      </w:pPr>
      <w:r>
        <w:rPr>
          <w:rFonts w:ascii="Times New Roman"/>
          <w:b/>
          <w:i w:val="false"/>
          <w:color w:val="000000"/>
        </w:rPr>
        <w:t xml:space="preserve"> 2-тарау. Нысанды толтыру бойынша түсіндірме</w:t>
      </w:r>
    </w:p>
    <w:bookmarkEnd w:id="112"/>
    <w:bookmarkStart w:name="z129" w:id="113"/>
    <w:p>
      <w:pPr>
        <w:spacing w:after="0"/>
        <w:ind w:left="0"/>
        <w:jc w:val="both"/>
      </w:pPr>
      <w:r>
        <w:rPr>
          <w:rFonts w:ascii="Times New Roman"/>
          <w:b w:val="false"/>
          <w:i w:val="false"/>
          <w:color w:val="000000"/>
          <w:sz w:val="28"/>
        </w:rPr>
        <w:t xml:space="preserve">
      5. 5 және 6-бағандарда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агенттіктің рейтингі мен атауы көрсетіледі. Рейтингтік агенттік болмаған кезде 5 және 6-бағандарда "рейтингі жоқ" деп көрсетіледі.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30" w:id="114"/>
    <w:p>
      <w:pPr>
        <w:spacing w:after="0"/>
        <w:ind w:left="0"/>
        <w:jc w:val="both"/>
      </w:pPr>
      <w:r>
        <w:rPr>
          <w:rFonts w:ascii="Times New Roman"/>
          <w:b w:val="false"/>
          <w:i w:val="false"/>
          <w:color w:val="000000"/>
          <w:sz w:val="28"/>
        </w:rPr>
        <w:t>
      6. "Басқа ақша қаражаты" 19-жолда сақтандыру (қайта сақтандыру) ұйымының, исламдық сақтандыру (қайта сақтандыру) ұйымының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11, 12, 13 және 14-жолдарға енгізілмеген басқа ақша көрсетіледі.</w:t>
      </w:r>
    </w:p>
    <w:bookmarkEnd w:id="114"/>
    <w:bookmarkStart w:name="z131" w:id="115"/>
    <w:p>
      <w:pPr>
        <w:spacing w:after="0"/>
        <w:ind w:left="0"/>
        <w:jc w:val="both"/>
      </w:pPr>
      <w:r>
        <w:rPr>
          <w:rFonts w:ascii="Times New Roman"/>
          <w:b w:val="false"/>
          <w:i w:val="false"/>
          <w:color w:val="000000"/>
          <w:sz w:val="28"/>
        </w:rPr>
        <w:t>
      7. 2-кесте бойынша нысанды исламдық сақтандыру (қайта сақтандыру) ұйымы ұсынады.</w:t>
      </w:r>
    </w:p>
    <w:bookmarkEnd w:id="115"/>
    <w:bookmarkStart w:name="z132" w:id="116"/>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3-қосымша</w:t>
            </w:r>
          </w:p>
        </w:tc>
      </w:tr>
    </w:tbl>
    <w:bookmarkStart w:name="z134" w:id="117"/>
    <w:p>
      <w:pPr>
        <w:spacing w:after="0"/>
        <w:ind w:left="0"/>
        <w:jc w:val="left"/>
      </w:pPr>
      <w:r>
        <w:rPr>
          <w:rFonts w:ascii="Times New Roman"/>
          <w:b/>
          <w:i w:val="false"/>
          <w:color w:val="000000"/>
        </w:rPr>
        <w:t xml:space="preserve"> Әкімшілік деректерді жинауға арналған нысан</w:t>
      </w:r>
    </w:p>
    <w:bookmarkEnd w:id="11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35" w:id="118"/>
    <w:p>
      <w:pPr>
        <w:spacing w:after="0"/>
        <w:ind w:left="0"/>
        <w:jc w:val="left"/>
      </w:pPr>
      <w:r>
        <w:rPr>
          <w:rFonts w:ascii="Times New Roman"/>
          <w:b/>
          <w:i w:val="false"/>
          <w:color w:val="000000"/>
        </w:rPr>
        <w:t xml:space="preserve"> Бағалы қағаздар туралы есеп</w:t>
      </w:r>
    </w:p>
    <w:bookmarkEnd w:id="11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xml:space="preserve">
      Әкімшілік деректер нысанының индексі: 3 -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жағдай бойынша </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Бағалы қағаздар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 елінің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 тіркеу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халықаралық сәйкестендіру нөмірі (ISIN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контрагенттің қатысуымен операция жасасу белгісі (иә,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нысанасы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-эмитенттерінің мемлекеттік емес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номиналды құны, сатып алу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жиынтық кіріс арқылы әділ құны бойынша бағаланатын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Өзгерістері пайда немесе зиян арқылы көрсетілетін, әділ құны бойынша бағаланатын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Амортизацияланған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 салынған бағалы қағаздар және репо операцияларының нысанасы болып табылатын бағалы қағаздар бойынша баланстық құны (нетто),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қор биржасының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эмитент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 рейтінгі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5" w:id="119"/>
    <w:p>
      <w:pPr>
        <w:spacing w:after="0"/>
        <w:ind w:left="0"/>
        <w:jc w:val="left"/>
      </w:pPr>
      <w:r>
        <w:rPr>
          <w:rFonts w:ascii="Times New Roman"/>
          <w:b/>
          <w:i w:val="false"/>
          <w:color w:val="000000"/>
        </w:rPr>
        <w:t xml:space="preserve"> Бағалы қағаздар туралы есеп әкімшілік деректердің нысанын толтыру бойынша түсіндірме  (индексі- 3 - I(R)O_M, кезеңділігі - ай сайын)</w:t>
      </w:r>
    </w:p>
    <w:bookmarkEnd w:id="119"/>
    <w:bookmarkStart w:name="z1006" w:id="120"/>
    <w:p>
      <w:pPr>
        <w:spacing w:after="0"/>
        <w:ind w:left="0"/>
        <w:jc w:val="left"/>
      </w:pPr>
      <w:r>
        <w:rPr>
          <w:rFonts w:ascii="Times New Roman"/>
          <w:b/>
          <w:i w:val="false"/>
          <w:color w:val="000000"/>
        </w:rPr>
        <w:t xml:space="preserve"> 1-тарау. Жалпы ережелер</w:t>
      </w:r>
    </w:p>
    <w:bookmarkEnd w:id="120"/>
    <w:bookmarkStart w:name="z1007" w:id="121"/>
    <w:p>
      <w:pPr>
        <w:spacing w:after="0"/>
        <w:ind w:left="0"/>
        <w:jc w:val="both"/>
      </w:pPr>
      <w:r>
        <w:rPr>
          <w:rFonts w:ascii="Times New Roman"/>
          <w:b w:val="false"/>
          <w:i w:val="false"/>
          <w:color w:val="000000"/>
          <w:sz w:val="28"/>
        </w:rPr>
        <w:t>
      1. Осы түсіндірмеде "Бағалы қағаздар туралы есеп" әкімшілік деректер нысанын (бұдан әрі – Нысан) толтыру бойынша бірыңғай талаптар айқындалады.</w:t>
      </w:r>
    </w:p>
    <w:bookmarkEnd w:id="121"/>
    <w:bookmarkStart w:name="z1008" w:id="1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2"/>
    <w:bookmarkStart w:name="z1009" w:id="123"/>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23"/>
    <w:bookmarkStart w:name="z1010" w:id="1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4"/>
    <w:bookmarkStart w:name="z1011" w:id="125"/>
    <w:p>
      <w:pPr>
        <w:spacing w:after="0"/>
        <w:ind w:left="0"/>
        <w:jc w:val="left"/>
      </w:pPr>
      <w:r>
        <w:rPr>
          <w:rFonts w:ascii="Times New Roman"/>
          <w:b/>
          <w:i w:val="false"/>
          <w:color w:val="000000"/>
        </w:rPr>
        <w:t xml:space="preserve"> 2-тарау. Нысанды толтыру бойынша түсіндірме</w:t>
      </w:r>
    </w:p>
    <w:bookmarkEnd w:id="125"/>
    <w:bookmarkStart w:name="z1012" w:id="126"/>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көрсетіледі.</w:t>
      </w:r>
    </w:p>
    <w:bookmarkEnd w:id="126"/>
    <w:bookmarkStart w:name="z1013" w:id="127"/>
    <w:p>
      <w:pPr>
        <w:spacing w:after="0"/>
        <w:ind w:left="0"/>
        <w:jc w:val="both"/>
      </w:pPr>
      <w:r>
        <w:rPr>
          <w:rFonts w:ascii="Times New Roman"/>
          <w:b w:val="false"/>
          <w:i w:val="false"/>
          <w:color w:val="000000"/>
          <w:sz w:val="28"/>
        </w:rPr>
        <w:t>
      6. 7-бағанда орталық контрагенттің қатысуымен операция жасасу белгісі көрсетіледі.</w:t>
      </w:r>
    </w:p>
    <w:bookmarkEnd w:id="127"/>
    <w:bookmarkStart w:name="z1014" w:id="128"/>
    <w:p>
      <w:pPr>
        <w:spacing w:after="0"/>
        <w:ind w:left="0"/>
        <w:jc w:val="both"/>
      </w:pPr>
      <w:r>
        <w:rPr>
          <w:rFonts w:ascii="Times New Roman"/>
          <w:b w:val="false"/>
          <w:i w:val="false"/>
          <w:color w:val="000000"/>
          <w:sz w:val="28"/>
        </w:rPr>
        <w:t>
      7. 11-бағанда облигациялар бойынша купондық облигация бойынша пайызбен көрсетілетін сыйақы есептелетін облигацияның номиналдық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128"/>
    <w:bookmarkStart w:name="z1015" w:id="129"/>
    <w:p>
      <w:pPr>
        <w:spacing w:after="0"/>
        <w:ind w:left="0"/>
        <w:jc w:val="both"/>
      </w:pPr>
      <w:r>
        <w:rPr>
          <w:rFonts w:ascii="Times New Roman"/>
          <w:b w:val="false"/>
          <w:i w:val="false"/>
          <w:color w:val="000000"/>
          <w:sz w:val="28"/>
        </w:rPr>
        <w:t>
      8. 12-бағанда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 Облигациялар бойынша шығарылым валютасы, акциялар бойынша – сатып алу валютасы көрсетіледі.</w:t>
      </w:r>
    </w:p>
    <w:bookmarkEnd w:id="129"/>
    <w:bookmarkStart w:name="z1016" w:id="130"/>
    <w:p>
      <w:pPr>
        <w:spacing w:after="0"/>
        <w:ind w:left="0"/>
        <w:jc w:val="both"/>
      </w:pPr>
      <w:r>
        <w:rPr>
          <w:rFonts w:ascii="Times New Roman"/>
          <w:b w:val="false"/>
          <w:i w:val="false"/>
          <w:color w:val="000000"/>
          <w:sz w:val="28"/>
        </w:rPr>
        <w:t>
      9. 13-бағанда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bookmarkEnd w:id="130"/>
    <w:bookmarkStart w:name="z1017" w:id="131"/>
    <w:p>
      <w:pPr>
        <w:spacing w:after="0"/>
        <w:ind w:left="0"/>
        <w:jc w:val="both"/>
      </w:pPr>
      <w:r>
        <w:rPr>
          <w:rFonts w:ascii="Times New Roman"/>
          <w:b w:val="false"/>
          <w:i w:val="false"/>
          <w:color w:val="000000"/>
          <w:sz w:val="28"/>
        </w:rPr>
        <w:t xml:space="preserve">
      10. 17-бағанда басқа да жиынтық кіріс арқылы әділ құны бойынша бағаланатын бағалы қағаздардың құнсыздануына арналған резерв көрсетіледі. </w:t>
      </w:r>
    </w:p>
    <w:bookmarkEnd w:id="131"/>
    <w:bookmarkStart w:name="z1018" w:id="132"/>
    <w:p>
      <w:pPr>
        <w:spacing w:after="0"/>
        <w:ind w:left="0"/>
        <w:jc w:val="both"/>
      </w:pPr>
      <w:r>
        <w:rPr>
          <w:rFonts w:ascii="Times New Roman"/>
          <w:b w:val="false"/>
          <w:i w:val="false"/>
          <w:color w:val="000000"/>
          <w:sz w:val="28"/>
        </w:rPr>
        <w:t>
      11. 18-бағанда пайда немесе зиян арқылы әділ құны бойынша есептелген үлестік бағалы қағаздардың есепті күнге сатып алу құны, борыштық бағалы қағаздардың номиналдық құны көрсетіледі.</w:t>
      </w:r>
    </w:p>
    <w:bookmarkEnd w:id="132"/>
    <w:bookmarkStart w:name="z1019" w:id="133"/>
    <w:p>
      <w:pPr>
        <w:spacing w:after="0"/>
        <w:ind w:left="0"/>
        <w:jc w:val="both"/>
      </w:pPr>
      <w:r>
        <w:rPr>
          <w:rFonts w:ascii="Times New Roman"/>
          <w:b w:val="false"/>
          <w:i w:val="false"/>
          <w:color w:val="000000"/>
          <w:sz w:val="28"/>
        </w:rPr>
        <w:t>
      12. 22-бағанда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bookmarkEnd w:id="133"/>
    <w:bookmarkStart w:name="z1020" w:id="134"/>
    <w:p>
      <w:pPr>
        <w:spacing w:after="0"/>
        <w:ind w:left="0"/>
        <w:jc w:val="both"/>
      </w:pPr>
      <w:r>
        <w:rPr>
          <w:rFonts w:ascii="Times New Roman"/>
          <w:b w:val="false"/>
          <w:i w:val="false"/>
          <w:color w:val="000000"/>
          <w:sz w:val="28"/>
        </w:rPr>
        <w:t>
      13. 30-бағанда Қазақстан Республикасының бейрезиденттері - заңды тұлғалардың акциялары бойынша халықаралық қор биржасының атауы көрсетіледі.</w:t>
      </w:r>
    </w:p>
    <w:bookmarkEnd w:id="134"/>
    <w:bookmarkStart w:name="z1021" w:id="135"/>
    <w:p>
      <w:pPr>
        <w:spacing w:after="0"/>
        <w:ind w:left="0"/>
        <w:jc w:val="both"/>
      </w:pPr>
      <w:r>
        <w:rPr>
          <w:rFonts w:ascii="Times New Roman"/>
          <w:b w:val="false"/>
          <w:i w:val="false"/>
          <w:color w:val="000000"/>
          <w:sz w:val="28"/>
        </w:rPr>
        <w:t xml:space="preserve">
      14. 31 және 32-бағандарда Нормативтік құқықтық актілерді мемлекеттік тіркеу тізілімінде № 15175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талаптарға сәйкес Қазақстан Республикасын резиденттерінің - бағалы қағаздарының санаты көрсетіледі. Қазақстан Республикасының қор биржасы тізімінің санаты болмаған кезде 31 және 32-бағандарда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35"/>
    <w:bookmarkStart w:name="z1022" w:id="136"/>
    <w:p>
      <w:pPr>
        <w:spacing w:after="0"/>
        <w:ind w:left="0"/>
        <w:jc w:val="both"/>
      </w:pPr>
      <w:r>
        <w:rPr>
          <w:rFonts w:ascii="Times New Roman"/>
          <w:b w:val="false"/>
          <w:i w:val="false"/>
          <w:color w:val="000000"/>
          <w:sz w:val="28"/>
        </w:rPr>
        <w:t xml:space="preserve">
      15. 33, 34, 35 және 36-бағандарды толтыру кезінде Нормативтік құқықтық актілерді мемлекеттік тіркеу тізілімінде № 8318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33, 34, 35 және 36-бағандарда "рейтингі жоқ" деп көрсетіледі. Бұл бағандар Қазақстан Республикасының мемлекеттік бағалы қағаздары бойынша толтырылмайды.</w:t>
      </w:r>
    </w:p>
    <w:bookmarkEnd w:id="136"/>
    <w:bookmarkStart w:name="z1023" w:id="137"/>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158" w:id="138"/>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p>
    <w:bookmarkEnd w:id="13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бағасы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(бағалы қағаздар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санаты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құнының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(бағалы қағаздар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ашылу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кірістіліктің пайызбен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Екінші деңгейдегі банктердегі салымдар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борыштың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шеңберінде басқаруға</w:t>
            </w:r>
            <w:r>
              <w:br/>
            </w:r>
            <w:r>
              <w:rPr>
                <w:rFonts w:ascii="Times New Roman"/>
                <w:b w:val="false"/>
                <w:i w:val="false"/>
                <w:color w:val="000000"/>
                <w:sz w:val="20"/>
              </w:rPr>
              <w:t>қабылданған активтердің</w:t>
            </w:r>
            <w:r>
              <w:br/>
            </w:r>
            <w:r>
              <w:rPr>
                <w:rFonts w:ascii="Times New Roman"/>
                <w:b w:val="false"/>
                <w:i w:val="false"/>
                <w:color w:val="000000"/>
                <w:sz w:val="20"/>
              </w:rPr>
              <w:t>есебінен сатып алынған</w:t>
            </w:r>
            <w:r>
              <w:br/>
            </w:r>
            <w:r>
              <w:rPr>
                <w:rFonts w:ascii="Times New Roman"/>
                <w:b w:val="false"/>
                <w:i w:val="false"/>
                <w:color w:val="000000"/>
                <w:sz w:val="20"/>
              </w:rPr>
              <w:t>инвестициялық портфельдің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265" w:id="139"/>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(индексі – 4 – I(R)O_Q, кезеңділігі – тоқсан сайын) әкімшілік деректерді өтеусіз негізде жинауға арналған нысанын толтыру бойынша түсіндірме</w:t>
      </w:r>
    </w:p>
    <w:bookmarkEnd w:id="139"/>
    <w:bookmarkStart w:name="z1266" w:id="140"/>
    <w:p>
      <w:pPr>
        <w:spacing w:after="0"/>
        <w:ind w:left="0"/>
        <w:jc w:val="left"/>
      </w:pPr>
      <w:r>
        <w:rPr>
          <w:rFonts w:ascii="Times New Roman"/>
          <w:b/>
          <w:i w:val="false"/>
          <w:color w:val="000000"/>
        </w:rPr>
        <w:t xml:space="preserve"> 1-тарау. Жалпы ережелер</w:t>
      </w:r>
    </w:p>
    <w:bookmarkEnd w:id="140"/>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67" w:id="141"/>
    <w:p>
      <w:pPr>
        <w:spacing w:after="0"/>
        <w:ind w:left="0"/>
        <w:jc w:val="left"/>
      </w:pPr>
      <w:r>
        <w:rPr>
          <w:rFonts w:ascii="Times New Roman"/>
          <w:b/>
          <w:i w:val="false"/>
          <w:color w:val="000000"/>
        </w:rPr>
        <w:t xml:space="preserve"> 2-тарау. Нысанды толтыру бойынша түсіндірме</w:t>
      </w:r>
    </w:p>
    <w:bookmarkEnd w:id="141"/>
    <w:p>
      <w:pPr>
        <w:spacing w:after="0"/>
        <w:ind w:left="0"/>
        <w:jc w:val="both"/>
      </w:pPr>
      <w:r>
        <w:rPr>
          <w:rFonts w:ascii="Times New Roman"/>
          <w:b w:val="false"/>
          <w:i w:val="false"/>
          <w:color w:val="000000"/>
          <w:sz w:val="28"/>
        </w:rPr>
        <w:t>
      5. Нысан әрбір инвестициялық қор бойынша бөлінісінде және инвестициялық қор болып табылмайтын барлық клиент бойынша толтырылады.</w:t>
      </w:r>
    </w:p>
    <w:p>
      <w:pPr>
        <w:spacing w:after="0"/>
        <w:ind w:left="0"/>
        <w:jc w:val="both"/>
      </w:pPr>
      <w:r>
        <w:rPr>
          <w:rFonts w:ascii="Times New Roman"/>
          <w:b w:val="false"/>
          <w:i w:val="false"/>
          <w:color w:val="000000"/>
          <w:sz w:val="28"/>
        </w:rPr>
        <w:t>
      6. 1-кесте бойынша:</w:t>
      </w:r>
    </w:p>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бағалы қағаз эмитентінің атауы көрсетіледі;</w:t>
      </w:r>
    </w:p>
    <w:p>
      <w:pPr>
        <w:spacing w:after="0"/>
        <w:ind w:left="0"/>
        <w:jc w:val="both"/>
      </w:pPr>
      <w:r>
        <w:rPr>
          <w:rFonts w:ascii="Times New Roman"/>
          <w:b w:val="false"/>
          <w:i w:val="false"/>
          <w:color w:val="000000"/>
          <w:sz w:val="28"/>
        </w:rPr>
        <w:t>
      3) 4-бағанда елдің атауы "Елдердің атауларын және олардың әкімшілік-аумақтық бөлімшелері бірліктерін белгілеуге арналған кодтар" ҚР ҰС ISO 3166-1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5-бағанда типін көрсетумен сатып алынған бағалы қағаздың түрі көрсетіледі;</w:t>
      </w:r>
    </w:p>
    <w:p>
      <w:pPr>
        <w:spacing w:after="0"/>
        <w:ind w:left="0"/>
        <w:jc w:val="both"/>
      </w:pPr>
      <w:r>
        <w:rPr>
          <w:rFonts w:ascii="Times New Roman"/>
          <w:b w:val="false"/>
          <w:i w:val="false"/>
          <w:color w:val="000000"/>
          <w:sz w:val="28"/>
        </w:rPr>
        <w:t>
      5) 7-бағанда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p>
      <w:pPr>
        <w:spacing w:after="0"/>
        <w:ind w:left="0"/>
        <w:jc w:val="both"/>
      </w:pPr>
      <w:r>
        <w:rPr>
          <w:rFonts w:ascii="Times New Roman"/>
          <w:b w:val="false"/>
          <w:i w:val="false"/>
          <w:color w:val="000000"/>
          <w:sz w:val="28"/>
        </w:rPr>
        <w:t>
      6) 10 және 12-бағандарда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7) 13-бағанда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p>
      <w:pPr>
        <w:spacing w:after="0"/>
        <w:ind w:left="0"/>
        <w:jc w:val="both"/>
      </w:pPr>
      <w:r>
        <w:rPr>
          <w:rFonts w:ascii="Times New Roman"/>
          <w:b w:val="false"/>
          <w:i w:val="false"/>
          <w:color w:val="000000"/>
          <w:sz w:val="28"/>
        </w:rPr>
        <w:t>
      8) 14-бағанда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9) 15-бағанда борыштық бағалы қағаздарды өтеу мерзімі көрсетіледі;</w:t>
      </w:r>
    </w:p>
    <w:p>
      <w:pPr>
        <w:spacing w:after="0"/>
        <w:ind w:left="0"/>
        <w:jc w:val="both"/>
      </w:pPr>
      <w:r>
        <w:rPr>
          <w:rFonts w:ascii="Times New Roman"/>
          <w:b w:val="false"/>
          <w:i w:val="false"/>
          <w:color w:val="000000"/>
          <w:sz w:val="28"/>
        </w:rPr>
        <w:t>
      10) 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алғанда, сатып алуға тікелей байланысты шығысты қоса алғанда, сатып алушы сатушыға төлеген пайыз шамасына азайтылған (мұндай бар болса) қаржы құралдарының сатып алу құны көрсетіледі;</w:t>
      </w:r>
    </w:p>
    <w:p>
      <w:pPr>
        <w:spacing w:after="0"/>
        <w:ind w:left="0"/>
        <w:jc w:val="both"/>
      </w:pPr>
      <w:r>
        <w:rPr>
          <w:rFonts w:ascii="Times New Roman"/>
          <w:b w:val="false"/>
          <w:i w:val="false"/>
          <w:color w:val="000000"/>
          <w:sz w:val="28"/>
        </w:rPr>
        <w:t>
      11) 17-бағанда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12) 21-бағанда бухгалтерлік есепте көрсетілген, қалыптастырылған резервтердің (провизиялардың) сомасы көрсетіледі;</w:t>
      </w:r>
    </w:p>
    <w:p>
      <w:pPr>
        <w:spacing w:after="0"/>
        <w:ind w:left="0"/>
        <w:jc w:val="both"/>
      </w:pPr>
      <w:r>
        <w:rPr>
          <w:rFonts w:ascii="Times New Roman"/>
          <w:b w:val="false"/>
          <w:i w:val="false"/>
          <w:color w:val="000000"/>
          <w:sz w:val="28"/>
        </w:rPr>
        <w:t>
      13) 22, 23, 24 және 25-бағандарды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(бұдан әрі – №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14) 26 және 27-бағандарда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15) 28-бағанда Нысанды ұсыну күніндегі борыштық қаржы құралдары бойынша купондық мөлшерлеме көрсетіледі;</w:t>
      </w:r>
    </w:p>
    <w:p>
      <w:pPr>
        <w:spacing w:after="0"/>
        <w:ind w:left="0"/>
        <w:jc w:val="both"/>
      </w:pPr>
      <w:r>
        <w:rPr>
          <w:rFonts w:ascii="Times New Roman"/>
          <w:b w:val="false"/>
          <w:i w:val="false"/>
          <w:color w:val="000000"/>
          <w:sz w:val="28"/>
        </w:rPr>
        <w:t>
      16)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жатқызылу күні көрсетіледі;</w:t>
      </w:r>
    </w:p>
    <w:p>
      <w:pPr>
        <w:spacing w:after="0"/>
        <w:ind w:left="0"/>
        <w:jc w:val="both"/>
      </w:pPr>
      <w:r>
        <w:rPr>
          <w:rFonts w:ascii="Times New Roman"/>
          <w:b w:val="false"/>
          <w:i w:val="false"/>
          <w:color w:val="000000"/>
          <w:sz w:val="28"/>
        </w:rPr>
        <w:t>
      17) кестеде зейнетақы активтері есебінен сатып алынған бағалы қағаздар көрсетілмейді.</w:t>
      </w:r>
    </w:p>
    <w:p>
      <w:pPr>
        <w:spacing w:after="0"/>
        <w:ind w:left="0"/>
        <w:jc w:val="both"/>
      </w:pPr>
      <w:r>
        <w:rPr>
          <w:rFonts w:ascii="Times New Roman"/>
          <w:b w:val="false"/>
          <w:i w:val="false"/>
          <w:color w:val="000000"/>
          <w:sz w:val="28"/>
        </w:rPr>
        <w:t>
      7. 2-кесте бойынша:</w:t>
      </w:r>
    </w:p>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бағалы қағаз эмитентінің атауы көрсетіледі;</w:t>
      </w:r>
    </w:p>
    <w:p>
      <w:pPr>
        <w:spacing w:after="0"/>
        <w:ind w:left="0"/>
        <w:jc w:val="both"/>
      </w:pPr>
      <w:r>
        <w:rPr>
          <w:rFonts w:ascii="Times New Roman"/>
          <w:b w:val="false"/>
          <w:i w:val="false"/>
          <w:color w:val="000000"/>
          <w:sz w:val="28"/>
        </w:rPr>
        <w:t>
      3) 4-бағанда елдің атауы "Елдердің атауларын және олардың әкімшілік-аумақтық бөлімшелері бірліктерін белгілеуге арналған кодтар" ҚР ҰС ISO 3166-1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5-бағанда типін көрсетумен "кері репо" операциялары бойынша сатып алынған бағалы қағаздың түрі көрсетіледі;</w:t>
      </w:r>
    </w:p>
    <w:p>
      <w:pPr>
        <w:spacing w:after="0"/>
        <w:ind w:left="0"/>
        <w:jc w:val="both"/>
      </w:pPr>
      <w:r>
        <w:rPr>
          <w:rFonts w:ascii="Times New Roman"/>
          <w:b w:val="false"/>
          <w:i w:val="false"/>
          <w:color w:val="000000"/>
          <w:sz w:val="28"/>
        </w:rPr>
        <w:t>
      5) 8 және 9-бағандарда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6) 10 және 12-бағандарда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w:t>
      </w:r>
    </w:p>
    <w:p>
      <w:pPr>
        <w:spacing w:after="0"/>
        <w:ind w:left="0"/>
        <w:jc w:val="both"/>
      </w:pPr>
      <w:r>
        <w:rPr>
          <w:rFonts w:ascii="Times New Roman"/>
          <w:b w:val="false"/>
          <w:i w:val="false"/>
          <w:color w:val="000000"/>
          <w:sz w:val="28"/>
        </w:rPr>
        <w:t>
      7) 16-бағанда бухгалтерлік есепте көрсетілген құны көрсетіледі;</w:t>
      </w:r>
    </w:p>
    <w:p>
      <w:pPr>
        <w:spacing w:after="0"/>
        <w:ind w:left="0"/>
        <w:jc w:val="both"/>
      </w:pPr>
      <w:r>
        <w:rPr>
          <w:rFonts w:ascii="Times New Roman"/>
          <w:b w:val="false"/>
          <w:i w:val="false"/>
          <w:color w:val="000000"/>
          <w:sz w:val="28"/>
        </w:rPr>
        <w:t>
      8) 18 және 19-бағандарды толтырған кезде № 385 қаулының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9)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санаты көрсетіледі;</w:t>
      </w:r>
    </w:p>
    <w:p>
      <w:pPr>
        <w:spacing w:after="0"/>
        <w:ind w:left="0"/>
        <w:jc w:val="both"/>
      </w:pPr>
      <w:r>
        <w:rPr>
          <w:rFonts w:ascii="Times New Roman"/>
          <w:b w:val="false"/>
          <w:i w:val="false"/>
          <w:color w:val="000000"/>
          <w:sz w:val="28"/>
        </w:rPr>
        <w:t>
      10) кестеде зейнетақы активтері есебінен "кері репо" операциялары бойынша сатып алынған бағалы қағаздар көрсетілмейді.</w:t>
      </w:r>
    </w:p>
    <w:p>
      <w:pPr>
        <w:spacing w:after="0"/>
        <w:ind w:left="0"/>
        <w:jc w:val="both"/>
      </w:pPr>
      <w:r>
        <w:rPr>
          <w:rFonts w:ascii="Times New Roman"/>
          <w:b w:val="false"/>
          <w:i w:val="false"/>
          <w:color w:val="000000"/>
          <w:sz w:val="28"/>
        </w:rPr>
        <w:t>
      8. 3-кесте бойынша:</w:t>
      </w:r>
    </w:p>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банктің атауы көрсетіледі;</w:t>
      </w:r>
    </w:p>
    <w:p>
      <w:pPr>
        <w:spacing w:after="0"/>
        <w:ind w:left="0"/>
        <w:jc w:val="both"/>
      </w:pPr>
      <w:r>
        <w:rPr>
          <w:rFonts w:ascii="Times New Roman"/>
          <w:b w:val="false"/>
          <w:i w:val="false"/>
          <w:color w:val="000000"/>
          <w:sz w:val="28"/>
        </w:rPr>
        <w:t>
      2) 4 және 5-бағандарды толтырған кезде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3) 6-бағанда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9-бағанда банктік салым шарты бойынша салым мерзімі көрсетіледі, салымды ұзартқан кезде ұзарту ескерілген мерзім жазылады;</w:t>
      </w:r>
    </w:p>
    <w:p>
      <w:pPr>
        <w:spacing w:after="0"/>
        <w:ind w:left="0"/>
        <w:jc w:val="both"/>
      </w:pPr>
      <w:r>
        <w:rPr>
          <w:rFonts w:ascii="Times New Roman"/>
          <w:b w:val="false"/>
          <w:i w:val="false"/>
          <w:color w:val="000000"/>
          <w:sz w:val="28"/>
        </w:rPr>
        <w:t>
      5) 10 және 11-бағандарда жинақталған сыйақының кезеңділігі мен төлеу күні банктік салым шартының талаптарына сәйкес көрсетіледі;</w:t>
      </w:r>
    </w:p>
    <w:p>
      <w:pPr>
        <w:spacing w:after="0"/>
        <w:ind w:left="0"/>
        <w:jc w:val="both"/>
      </w:pPr>
      <w:r>
        <w:rPr>
          <w:rFonts w:ascii="Times New Roman"/>
          <w:b w:val="false"/>
          <w:i w:val="false"/>
          <w:color w:val="000000"/>
          <w:sz w:val="28"/>
        </w:rPr>
        <w:t>
      6) 16-бағанда бухгалтерлік есепте жазылған құны көрсетіледі;</w:t>
      </w:r>
    </w:p>
    <w:p>
      <w:pPr>
        <w:spacing w:after="0"/>
        <w:ind w:left="0"/>
        <w:jc w:val="both"/>
      </w:pPr>
      <w:r>
        <w:rPr>
          <w:rFonts w:ascii="Times New Roman"/>
          <w:b w:val="false"/>
          <w:i w:val="false"/>
          <w:color w:val="000000"/>
          <w:sz w:val="28"/>
        </w:rPr>
        <w:t>
      7) кесте жеке әрбір банк және әрбір салым валютасы бойынша салым сомасын көрсетумен толтырылады;</w:t>
      </w:r>
    </w:p>
    <w:p>
      <w:pPr>
        <w:spacing w:after="0"/>
        <w:ind w:left="0"/>
        <w:jc w:val="both"/>
      </w:pPr>
      <w:r>
        <w:rPr>
          <w:rFonts w:ascii="Times New Roman"/>
          <w:b w:val="false"/>
          <w:i w:val="false"/>
          <w:color w:val="000000"/>
          <w:sz w:val="28"/>
        </w:rPr>
        <w:t>
      8) кестеде зейнетақы активтері есебінен орналастырылған салымдар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211" w:id="142"/>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42"/>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номиналдық құны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(сату) бағасы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төмен бағасы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жоғары бағасы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бір бағалы қағаздың нарықтық бағасы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мың теңгемен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рейтингі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аффинирленген бағалы металдар</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төлеу</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сатып алу бағасы</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шеңберінде басқаруға</w:t>
            </w:r>
            <w:r>
              <w:br/>
            </w:r>
            <w:r>
              <w:rPr>
                <w:rFonts w:ascii="Times New Roman"/>
                <w:b w:val="false"/>
                <w:i w:val="false"/>
                <w:color w:val="000000"/>
                <w:sz w:val="20"/>
              </w:rPr>
              <w:t>қабылданған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69" w:id="143"/>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5 – I(R)O_Q, кезеңділігі – тоқсан сайын) әкімшілік деректерді өтеусіз негізде жинауға арналған нысанын толтыру бойынша түсіндірме</w:t>
      </w:r>
    </w:p>
    <w:bookmarkEnd w:id="143"/>
    <w:bookmarkStart w:name="z1270" w:id="144"/>
    <w:p>
      <w:pPr>
        <w:spacing w:after="0"/>
        <w:ind w:left="0"/>
        <w:jc w:val="left"/>
      </w:pPr>
      <w:r>
        <w:rPr>
          <w:rFonts w:ascii="Times New Roman"/>
          <w:b/>
          <w:i w:val="false"/>
          <w:color w:val="000000"/>
        </w:rPr>
        <w:t xml:space="preserve"> 1-тарау. Жалпы ережелер</w:t>
      </w:r>
    </w:p>
    <w:bookmarkEnd w:id="144"/>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71" w:id="145"/>
    <w:p>
      <w:pPr>
        <w:spacing w:after="0"/>
        <w:ind w:left="0"/>
        <w:jc w:val="left"/>
      </w:pPr>
      <w:r>
        <w:rPr>
          <w:rFonts w:ascii="Times New Roman"/>
          <w:b/>
          <w:i w:val="false"/>
          <w:color w:val="000000"/>
        </w:rPr>
        <w:t xml:space="preserve"> 2-тарау. Нысанды толтыру бойынша түсіндірме</w:t>
      </w:r>
    </w:p>
    <w:bookmarkEnd w:id="145"/>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6-бағанда мәміленің түрі (сатып алу, сату, өтеу, купонды өтеу, дивиденд төлеу, кері репо операциясы - ашу (жабу) және басқалар) көрсетіледі;</w:t>
      </w:r>
    </w:p>
    <w:p>
      <w:pPr>
        <w:spacing w:after="0"/>
        <w:ind w:left="0"/>
        <w:jc w:val="both"/>
      </w:pPr>
      <w:r>
        <w:rPr>
          <w:rFonts w:ascii="Times New Roman"/>
          <w:b w:val="false"/>
          <w:i w:val="false"/>
          <w:color w:val="000000"/>
          <w:sz w:val="28"/>
        </w:rPr>
        <w:t>
      2) 7-бағанда сауда жүйесінде мәміле жүзеге асырылған сауда-саттықты ұйымдастырушы не мәміленің ұйымдастырылмаған нарықта жасалғаны көрсетіледі;</w:t>
      </w:r>
    </w:p>
    <w:p>
      <w:pPr>
        <w:spacing w:after="0"/>
        <w:ind w:left="0"/>
        <w:jc w:val="both"/>
      </w:pPr>
      <w:r>
        <w:rPr>
          <w:rFonts w:ascii="Times New Roman"/>
          <w:b w:val="false"/>
          <w:i w:val="false"/>
          <w:color w:val="000000"/>
          <w:sz w:val="28"/>
        </w:rPr>
        <w:t>
      3) 8-бағанда эмитенттің атауы және бағалы қағаздардың түрі көрсетіледі. Мәміле халықаралық нарықта жасалған жағдайда REUTER сыныптауышы бойынша сауда кодтары пайдаланылады;</w:t>
      </w:r>
    </w:p>
    <w:p>
      <w:pPr>
        <w:spacing w:after="0"/>
        <w:ind w:left="0"/>
        <w:jc w:val="both"/>
      </w:pPr>
      <w:r>
        <w:rPr>
          <w:rFonts w:ascii="Times New Roman"/>
          <w:b w:val="false"/>
          <w:i w:val="false"/>
          <w:color w:val="000000"/>
          <w:sz w:val="28"/>
        </w:rPr>
        <w:t>
      4) 11 және 14-бағандарда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15-бағанда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көрсетілген теңгемен бағасы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Мәміле (борыштық бағалы қағаздармен мәмілелерді қоспағанда) бойынша есеп айырысуды шетел валютасында жүзеге асырған жағдайда, аталған сома мәміле бойынша есеп айырысу күніне қалыптасқан валюта айырбастаудың нарықтық бағамы бойынша көрсетіледі;</w:t>
      </w:r>
    </w:p>
    <w:p>
      <w:pPr>
        <w:spacing w:after="0"/>
        <w:ind w:left="0"/>
        <w:jc w:val="both"/>
      </w:pPr>
      <w:r>
        <w:rPr>
          <w:rFonts w:ascii="Times New Roman"/>
          <w:b w:val="false"/>
          <w:i w:val="false"/>
          <w:color w:val="000000"/>
          <w:sz w:val="28"/>
        </w:rPr>
        <w:t>
      6) 16 және 17-бағандарда Bloomberg не REUTER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мәмілелері бойынша теңгемен бағалары көрсетіледі;</w:t>
      </w:r>
    </w:p>
    <w:p>
      <w:pPr>
        <w:spacing w:after="0"/>
        <w:ind w:left="0"/>
        <w:jc w:val="both"/>
      </w:pPr>
      <w:r>
        <w:rPr>
          <w:rFonts w:ascii="Times New Roman"/>
          <w:b w:val="false"/>
          <w:i w:val="false"/>
          <w:color w:val="000000"/>
          <w:sz w:val="28"/>
        </w:rPr>
        <w:t>
      7) 19-бағанда бағалы қағаздар бойынша кірістілік жылдық пайызбен көрсетіледі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w:t>
      </w:r>
    </w:p>
    <w:p>
      <w:pPr>
        <w:spacing w:after="0"/>
        <w:ind w:left="0"/>
        <w:jc w:val="both"/>
      </w:pPr>
      <w:r>
        <w:rPr>
          <w:rFonts w:ascii="Times New Roman"/>
          <w:b w:val="false"/>
          <w:i w:val="false"/>
          <w:color w:val="000000"/>
          <w:sz w:val="28"/>
        </w:rPr>
        <w:t>
      8) 20-бағанда мәміле көлемі мәмілені орындауға байланысты шығысты шегергенде, үтірден кейінгі екі таңбаға дейінгі дәлдікпен көрсетіледі;</w:t>
      </w:r>
    </w:p>
    <w:p>
      <w:pPr>
        <w:spacing w:after="0"/>
        <w:ind w:left="0"/>
        <w:jc w:val="both"/>
      </w:pPr>
      <w:r>
        <w:rPr>
          <w:rFonts w:ascii="Times New Roman"/>
          <w:b w:val="false"/>
          <w:i w:val="false"/>
          <w:color w:val="000000"/>
          <w:sz w:val="28"/>
        </w:rPr>
        <w:t>
      9) 21, 22 және 23-бағандар халықаралық (шетелдік) бағалы қағаздар нарығында жасалған мәмілелер бойынша толтырылады.</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клиенттің банктік шотына ақшаны қайтару күні көрсетіледі;</w:t>
      </w:r>
    </w:p>
    <w:p>
      <w:pPr>
        <w:spacing w:after="0"/>
        <w:ind w:left="0"/>
        <w:jc w:val="both"/>
      </w:pPr>
      <w:r>
        <w:rPr>
          <w:rFonts w:ascii="Times New Roman"/>
          <w:b w:val="false"/>
          <w:i w:val="false"/>
          <w:color w:val="000000"/>
          <w:sz w:val="28"/>
        </w:rPr>
        <w:t>
      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p>
      <w:pPr>
        <w:spacing w:after="0"/>
        <w:ind w:left="0"/>
        <w:jc w:val="both"/>
      </w:pPr>
      <w:r>
        <w:rPr>
          <w:rFonts w:ascii="Times New Roman"/>
          <w:b w:val="false"/>
          <w:i w:val="false"/>
          <w:color w:val="000000"/>
          <w:sz w:val="28"/>
        </w:rPr>
        <w:t>
      3) 10-бағанда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11-бағанда сомасы салым бойынша операция қорытындысы бойынша есептелген сыйақыны ескере отырып, үтірден кейін екі таңбаға дейінгі дәлдікпен көрсетіледі.</w:t>
      </w:r>
    </w:p>
    <w:p>
      <w:pPr>
        <w:spacing w:after="0"/>
        <w:ind w:left="0"/>
        <w:jc w:val="both"/>
      </w:pPr>
      <w:r>
        <w:rPr>
          <w:rFonts w:ascii="Times New Roman"/>
          <w:b w:val="false"/>
          <w:i w:val="false"/>
          <w:color w:val="000000"/>
          <w:sz w:val="28"/>
        </w:rPr>
        <w:t>
      7. 3-кесте бойынша:</w:t>
      </w:r>
    </w:p>
    <w:p>
      <w:pPr>
        <w:spacing w:after="0"/>
        <w:ind w:left="0"/>
        <w:jc w:val="both"/>
      </w:pPr>
      <w:r>
        <w:rPr>
          <w:rFonts w:ascii="Times New Roman"/>
          <w:b w:val="false"/>
          <w:i w:val="false"/>
          <w:color w:val="000000"/>
          <w:sz w:val="28"/>
        </w:rPr>
        <w:t>
      1) 3-бағанда мәміле жасалған күн көрсетіледі (trade date);</w:t>
      </w:r>
    </w:p>
    <w:p>
      <w:pPr>
        <w:spacing w:after="0"/>
        <w:ind w:left="0"/>
        <w:jc w:val="both"/>
      </w:pPr>
      <w:r>
        <w:rPr>
          <w:rFonts w:ascii="Times New Roman"/>
          <w:b w:val="false"/>
          <w:i w:val="false"/>
          <w:color w:val="000000"/>
          <w:sz w:val="28"/>
        </w:rPr>
        <w:t>
      2) 6-бағанда мәміле түрі (сатып алу, сату) көрсетіледі;</w:t>
      </w:r>
    </w:p>
    <w:p>
      <w:pPr>
        <w:spacing w:after="0"/>
        <w:ind w:left="0"/>
        <w:jc w:val="both"/>
      </w:pPr>
      <w:r>
        <w:rPr>
          <w:rFonts w:ascii="Times New Roman"/>
          <w:b w:val="false"/>
          <w:i w:val="false"/>
          <w:color w:val="000000"/>
          <w:sz w:val="28"/>
        </w:rPr>
        <w:t>
      3) 7-бағанда металл шоттың түрін көрсете отырып аффинирленген бағалы металдар түрлерінің атауы көрсетіледі (аллокирленген металл шот немесе аллокирленбеген металл шот);</w:t>
      </w:r>
    </w:p>
    <w:p>
      <w:pPr>
        <w:spacing w:after="0"/>
        <w:ind w:left="0"/>
        <w:jc w:val="both"/>
      </w:pPr>
      <w:r>
        <w:rPr>
          <w:rFonts w:ascii="Times New Roman"/>
          <w:b w:val="false"/>
          <w:i w:val="false"/>
          <w:color w:val="000000"/>
          <w:sz w:val="28"/>
        </w:rPr>
        <w:t>
      4) 9-бағанда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245" w:id="146"/>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46"/>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барлық активтері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шешім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туынды қаржы</w:t>
            </w:r>
            <w:r>
              <w:br/>
            </w:r>
            <w:r>
              <w:rPr>
                <w:rFonts w:ascii="Times New Roman"/>
                <w:b w:val="false"/>
                <w:i w:val="false"/>
                <w:color w:val="000000"/>
                <w:sz w:val="20"/>
              </w:rPr>
              <w:t>құралдарына қатысу талабын</w:t>
            </w:r>
            <w:r>
              <w:br/>
            </w:r>
            <w:r>
              <w:rPr>
                <w:rFonts w:ascii="Times New Roman"/>
                <w:b w:val="false"/>
                <w:i w:val="false"/>
                <w:color w:val="000000"/>
                <w:sz w:val="20"/>
              </w:rPr>
              <w:t>көздейтін сақтандыру шарттары</w:t>
            </w:r>
            <w:r>
              <w:br/>
            </w:r>
            <w:r>
              <w:rPr>
                <w:rFonts w:ascii="Times New Roman"/>
                <w:b w:val="false"/>
                <w:i w:val="false"/>
                <w:color w:val="000000"/>
                <w:sz w:val="20"/>
              </w:rPr>
              <w:t>шеңберінде басқаруға</w:t>
            </w:r>
            <w:r>
              <w:br/>
            </w:r>
            <w:r>
              <w:rPr>
                <w:rFonts w:ascii="Times New Roman"/>
                <w:b w:val="false"/>
                <w:i w:val="false"/>
                <w:color w:val="000000"/>
                <w:sz w:val="20"/>
              </w:rPr>
              <w:t>қабылданған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73" w:id="147"/>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6 – I(R)O_Q, кезеңділігі – тоқсан сайын) әкімшілік деректерді өтеусіз негізде жинауға арналған нысанын толтыру бойынша түсіндірме</w:t>
      </w:r>
    </w:p>
    <w:bookmarkEnd w:id="147"/>
    <w:bookmarkStart w:name="z1274" w:id="148"/>
    <w:p>
      <w:pPr>
        <w:spacing w:after="0"/>
        <w:ind w:left="0"/>
        <w:jc w:val="left"/>
      </w:pPr>
      <w:r>
        <w:rPr>
          <w:rFonts w:ascii="Times New Roman"/>
          <w:b/>
          <w:i w:val="false"/>
          <w:color w:val="000000"/>
        </w:rPr>
        <w:t xml:space="preserve"> 1-тарау. Жалпы ережелер</w:t>
      </w:r>
    </w:p>
    <w:bookmarkEnd w:id="148"/>
    <w:p>
      <w:pPr>
        <w:spacing w:after="0"/>
        <w:ind w:left="0"/>
        <w:jc w:val="both"/>
      </w:pPr>
      <w:r>
        <w:rPr>
          <w:rFonts w:ascii="Times New Roman"/>
          <w:b w:val="false"/>
          <w:i w:val="false"/>
          <w:color w:val="000000"/>
          <w:sz w:val="28"/>
        </w:rPr>
        <w:t>
      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75" w:id="149"/>
    <w:p>
      <w:pPr>
        <w:spacing w:after="0"/>
        <w:ind w:left="0"/>
        <w:jc w:val="left"/>
      </w:pPr>
      <w:r>
        <w:rPr>
          <w:rFonts w:ascii="Times New Roman"/>
          <w:b/>
          <w:i w:val="false"/>
          <w:color w:val="000000"/>
        </w:rPr>
        <w:t xml:space="preserve"> 2-тарау. Нысанды толтыру бойынша түсіндірме</w:t>
      </w:r>
    </w:p>
    <w:bookmarkEnd w:id="149"/>
    <w:p>
      <w:pPr>
        <w:spacing w:after="0"/>
        <w:ind w:left="0"/>
        <w:jc w:val="both"/>
      </w:pPr>
      <w:r>
        <w:rPr>
          <w:rFonts w:ascii="Times New Roman"/>
          <w:b w:val="false"/>
          <w:i w:val="false"/>
          <w:color w:val="000000"/>
          <w:sz w:val="28"/>
        </w:rPr>
        <w:t>
      5. 7-бағанда туынды қаржы құралының түрі (опцион, фьючерс, форвард, своп және басқа да туынды қаржы құралдары) көрсетіледі.</w:t>
      </w:r>
    </w:p>
    <w:p>
      <w:pPr>
        <w:spacing w:after="0"/>
        <w:ind w:left="0"/>
        <w:jc w:val="both"/>
      </w:pPr>
      <w:r>
        <w:rPr>
          <w:rFonts w:ascii="Times New Roman"/>
          <w:b w:val="false"/>
          <w:i w:val="false"/>
          <w:color w:val="000000"/>
          <w:sz w:val="28"/>
        </w:rPr>
        <w:t>
      6. 8-бағанда егер туынды қаржы құралының базалық активі бағалы қағаз болып табылған жағдайда бағалы қағаздың сәйкестендіру нөмірі көрсетіледі.</w:t>
      </w:r>
    </w:p>
    <w:p>
      <w:pPr>
        <w:spacing w:after="0"/>
        <w:ind w:left="0"/>
        <w:jc w:val="both"/>
      </w:pPr>
      <w:r>
        <w:rPr>
          <w:rFonts w:ascii="Times New Roman"/>
          <w:b w:val="false"/>
          <w:i w:val="false"/>
          <w:color w:val="000000"/>
          <w:sz w:val="28"/>
        </w:rPr>
        <w:t>
      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 "ұйымдастырылмаған нарық" форматында қор биржасында жасалмағаны көрсетіледі.</w:t>
      </w:r>
    </w:p>
    <w:p>
      <w:pPr>
        <w:spacing w:after="0"/>
        <w:ind w:left="0"/>
        <w:jc w:val="both"/>
      </w:pPr>
      <w:r>
        <w:rPr>
          <w:rFonts w:ascii="Times New Roman"/>
          <w:b w:val="false"/>
          <w:i w:val="false"/>
          <w:color w:val="000000"/>
          <w:sz w:val="28"/>
        </w:rPr>
        <w:t>
      8. 10, 11-бағандарда туынды қаржы құралының базалық активі (бағалы қағаздың және оның эмитентінің атауы, валюта,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күніне базалық активтің рейтингі көрсетіледі. Егер базалық активте рейтингтер болмаған жағдайда, онда базалық актив көрсетіледі және рейтинг жоқ екендігі көрсетіледі.</w:t>
      </w:r>
    </w:p>
    <w:p>
      <w:pPr>
        <w:spacing w:after="0"/>
        <w:ind w:left="0"/>
        <w:jc w:val="both"/>
      </w:pPr>
      <w:r>
        <w:rPr>
          <w:rFonts w:ascii="Times New Roman"/>
          <w:b w:val="false"/>
          <w:i w:val="false"/>
          <w:color w:val="000000"/>
          <w:sz w:val="28"/>
        </w:rPr>
        <w:t>
      9. 12, 13-бағандарда, егер мәміле қор биржасында жасалмаған жағдайда, контрагент, оның резиденттік елі, сондай-ақ "контрагент/ел/рейтинг (рейтингтік агенттік)" форматында осы мәміле жасалған күнгі контрагентке берілген рейтинг көрсетіледі. Контрагентте рейтинг болмаған жағдайда, рейтинг жоқ екендігі көрсетіледі.</w:t>
      </w:r>
    </w:p>
    <w:p>
      <w:pPr>
        <w:spacing w:after="0"/>
        <w:ind w:left="0"/>
        <w:jc w:val="both"/>
      </w:pPr>
      <w:r>
        <w:rPr>
          <w:rFonts w:ascii="Times New Roman"/>
          <w:b w:val="false"/>
          <w:i w:val="false"/>
          <w:color w:val="000000"/>
          <w:sz w:val="28"/>
        </w:rPr>
        <w:t>
      10. 14-бағанда мәміленің түрі (сатып алу, сату және басқалар) көрсетіледі.</w:t>
      </w:r>
    </w:p>
    <w:p>
      <w:pPr>
        <w:spacing w:after="0"/>
        <w:ind w:left="0"/>
        <w:jc w:val="both"/>
      </w:pPr>
      <w:r>
        <w:rPr>
          <w:rFonts w:ascii="Times New Roman"/>
          <w:b w:val="false"/>
          <w:i w:val="false"/>
          <w:color w:val="000000"/>
          <w:sz w:val="28"/>
        </w:rPr>
        <w:t>
      11. 18-бағанда валюталардың кодтары "Валюталар мен қорларды ұсынуға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12. 19, 20, 21 және 22-бағандар бойынша хеджирлеу объектісінің деректемелері мәміле хеджирлеу мақсатында жасалған жағдайда толтырылады. Егер мәміле хеджирлеу мақсатында жасалмаған болса, онда бұл бағандар толтырылмайды.</w:t>
      </w:r>
    </w:p>
    <w:p>
      <w:pPr>
        <w:spacing w:after="0"/>
        <w:ind w:left="0"/>
        <w:jc w:val="both"/>
      </w:pPr>
      <w:r>
        <w:rPr>
          <w:rFonts w:ascii="Times New Roman"/>
          <w:b w:val="false"/>
          <w:i w:val="false"/>
          <w:color w:val="000000"/>
          <w:sz w:val="28"/>
        </w:rPr>
        <w:t xml:space="preserve">
      13.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міндеттемелерін өзгертудің ақшалай көрінісі көрсетіледі. </w:t>
      </w:r>
    </w:p>
    <w:p>
      <w:pPr>
        <w:spacing w:after="0"/>
        <w:ind w:left="0"/>
        <w:jc w:val="both"/>
      </w:pPr>
      <w:r>
        <w:rPr>
          <w:rFonts w:ascii="Times New Roman"/>
          <w:b w:val="false"/>
          <w:i w:val="false"/>
          <w:color w:val="000000"/>
          <w:sz w:val="28"/>
        </w:rPr>
        <w:t>
      14. 26-бағанда бастапқы маржа - клиент әрбір ашық позицияға енгізуі тиіс, биржа анықтайтын, базалық активтің жиынтық нарықтық құнының үлесі көрсетіледі.</w:t>
      </w:r>
    </w:p>
    <w:p>
      <w:pPr>
        <w:spacing w:after="0"/>
        <w:ind w:left="0"/>
        <w:jc w:val="both"/>
      </w:pPr>
      <w:r>
        <w:rPr>
          <w:rFonts w:ascii="Times New Roman"/>
          <w:b w:val="false"/>
          <w:i w:val="false"/>
          <w:color w:val="000000"/>
          <w:sz w:val="28"/>
        </w:rPr>
        <w:t>
      15. 27-бағанда Т+0 немесе Т+n форматындағы сауда-саттық режимі көрсетіледі немесе биржа қағидаларында көзделген сауда-саттықтың басқа режимі сипатталады.</w:t>
      </w:r>
    </w:p>
    <w:p>
      <w:pPr>
        <w:spacing w:after="0"/>
        <w:ind w:left="0"/>
        <w:jc w:val="both"/>
      </w:pPr>
      <w:r>
        <w:rPr>
          <w:rFonts w:ascii="Times New Roman"/>
          <w:b w:val="false"/>
          <w:i w:val="false"/>
          <w:color w:val="000000"/>
          <w:sz w:val="28"/>
        </w:rPr>
        <w:t>
      16. Тараптардың бір мезгілде екі операция (ашу және жабу) жасасуын болжайтын мәмілелерді жасаған кезде Нысанда әрбір операция бойынша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150"/>
    <w:p>
      <w:pPr>
        <w:spacing w:after="0"/>
        <w:ind w:left="0"/>
        <w:jc w:val="left"/>
      </w:pPr>
      <w:r>
        <w:rPr>
          <w:rFonts w:ascii="Times New Roman"/>
          <w:b/>
          <w:i w:val="false"/>
          <w:color w:val="000000"/>
        </w:rPr>
        <w:t xml:space="preserve"> Әкімшілік деректерді жинауға арналған нысан</w:t>
      </w:r>
    </w:p>
    <w:bookmarkEnd w:id="150"/>
    <w:bookmarkStart w:name="z268" w:id="151"/>
    <w:p>
      <w:pPr>
        <w:spacing w:after="0"/>
        <w:ind w:left="0"/>
        <w:jc w:val="left"/>
      </w:pPr>
      <w:r>
        <w:rPr>
          <w:rFonts w:ascii="Times New Roman"/>
          <w:b/>
          <w:i w:val="false"/>
          <w:color w:val="000000"/>
        </w:rPr>
        <w:t xml:space="preserve">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51"/>
    <w:p>
      <w:pPr>
        <w:spacing w:after="0"/>
        <w:ind w:left="0"/>
        <w:jc w:val="both"/>
      </w:pPr>
      <w:r>
        <w:rPr>
          <w:rFonts w:ascii="Times New Roman"/>
          <w:b w:val="false"/>
          <w:i w:val="false"/>
          <w:color w:val="ff0000"/>
          <w:sz w:val="28"/>
        </w:rPr>
        <w:t xml:space="preserve">
      Ескерту. 7-қосымша алып тасталды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52"/>
    <w:p>
      <w:pPr>
        <w:spacing w:after="0"/>
        <w:ind w:left="0"/>
        <w:jc w:val="left"/>
      </w:pPr>
      <w:r>
        <w:rPr>
          <w:rFonts w:ascii="Times New Roman"/>
          <w:b/>
          <w:i w:val="false"/>
          <w:color w:val="000000"/>
        </w:rPr>
        <w:t xml:space="preserve"> Әкімшілік деректерді жинауға арналған нысан</w:t>
      </w:r>
    </w:p>
    <w:bookmarkEnd w:id="15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288" w:id="153"/>
    <w:p>
      <w:pPr>
        <w:spacing w:after="0"/>
        <w:ind w:left="0"/>
        <w:jc w:val="left"/>
      </w:pPr>
      <w:r>
        <w:rPr>
          <w:rFonts w:ascii="Times New Roman"/>
          <w:b/>
          <w:i w:val="false"/>
          <w:color w:val="000000"/>
        </w:rPr>
        <w:t xml:space="preserve"> Исламдық сақтандыру қоры есебінен сатып алынған бағалы қағаздар туралы есеп</w:t>
      </w:r>
    </w:p>
    <w:bookmarkEnd w:id="153"/>
    <w:p>
      <w:pPr>
        <w:spacing w:after="0"/>
        <w:ind w:left="0"/>
        <w:jc w:val="both"/>
      </w:pPr>
      <w:r>
        <w:rPr>
          <w:rFonts w:ascii="Times New Roman"/>
          <w:b w:val="false"/>
          <w:i w:val="false"/>
          <w:color w:val="000000"/>
          <w:sz w:val="28"/>
        </w:rPr>
        <w:t>
      Әкімшілік деректер нысанының индексі: 8 - FІ(R)O_M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xml:space="preserve">
      Ұсынатын тұлғалар тобы: исламдық сақтандыру (қайта сақтандыру) ұйымы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"Исламдық сақтандыру қоры есебінен сатып алынған бағалы қағаздар"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тіркелген елінің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сатып алу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қоры </w:t>
            </w:r>
            <w:r>
              <w:br/>
            </w:r>
            <w:r>
              <w:rPr>
                <w:rFonts w:ascii="Times New Roman"/>
                <w:b w:val="false"/>
                <w:i w:val="false"/>
                <w:color w:val="000000"/>
                <w:sz w:val="20"/>
              </w:rPr>
              <w:t xml:space="preserve">есебінен сатып алынған бағалы </w:t>
            </w:r>
            <w:r>
              <w:br/>
            </w:r>
            <w:r>
              <w:rPr>
                <w:rFonts w:ascii="Times New Roman"/>
                <w:b w:val="false"/>
                <w:i w:val="false"/>
                <w:color w:val="000000"/>
                <w:sz w:val="20"/>
              </w:rPr>
              <w:t>қағаздар туралы есеп нысанына</w:t>
            </w:r>
            <w:r>
              <w:br/>
            </w:r>
            <w:r>
              <w:rPr>
                <w:rFonts w:ascii="Times New Roman"/>
                <w:b w:val="false"/>
                <w:i w:val="false"/>
                <w:color w:val="000000"/>
                <w:sz w:val="20"/>
              </w:rPr>
              <w:t>қосымша</w:t>
            </w:r>
          </w:p>
        </w:tc>
      </w:tr>
    </w:tbl>
    <w:bookmarkStart w:name="z290" w:id="1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Исламдық сақтандыру қоры есебінен сатып алынған бағалы қағаздар туралы есеп  (индекс- 8 - FІ(R)O_M, кезеңділігі – ай сайын)</w:t>
      </w:r>
    </w:p>
    <w:bookmarkEnd w:id="154"/>
    <w:bookmarkStart w:name="z291" w:id="155"/>
    <w:p>
      <w:pPr>
        <w:spacing w:after="0"/>
        <w:ind w:left="0"/>
        <w:jc w:val="left"/>
      </w:pPr>
      <w:r>
        <w:rPr>
          <w:rFonts w:ascii="Times New Roman"/>
          <w:b/>
          <w:i w:val="false"/>
          <w:color w:val="000000"/>
        </w:rPr>
        <w:t xml:space="preserve"> 1-тарау. Жалпы ережелер</w:t>
      </w:r>
    </w:p>
    <w:bookmarkEnd w:id="155"/>
    <w:bookmarkStart w:name="z292" w:id="15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bookmarkEnd w:id="156"/>
    <w:bookmarkStart w:name="z293" w:id="15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57"/>
    <w:bookmarkStart w:name="z294" w:id="158"/>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8"/>
    <w:bookmarkStart w:name="z295" w:id="159"/>
    <w:p>
      <w:pPr>
        <w:spacing w:after="0"/>
        <w:ind w:left="0"/>
        <w:jc w:val="both"/>
      </w:pPr>
      <w:r>
        <w:rPr>
          <w:rFonts w:ascii="Times New Roman"/>
          <w:b w:val="false"/>
          <w:i w:val="false"/>
          <w:color w:val="000000"/>
          <w:sz w:val="28"/>
        </w:rPr>
        <w:t>
      4. Нысанға бірінші басшы, бас бухгалтер не оның орнындағы адамдар және орындаушы қол қояды.</w:t>
      </w:r>
    </w:p>
    <w:bookmarkEnd w:id="159"/>
    <w:bookmarkStart w:name="z296" w:id="160"/>
    <w:p>
      <w:pPr>
        <w:spacing w:after="0"/>
        <w:ind w:left="0"/>
        <w:jc w:val="left"/>
      </w:pPr>
      <w:r>
        <w:rPr>
          <w:rFonts w:ascii="Times New Roman"/>
          <w:b/>
          <w:i w:val="false"/>
          <w:color w:val="000000"/>
        </w:rPr>
        <w:t xml:space="preserve"> 2-тарау. Нысанды толтыру бойынша түсіндірме</w:t>
      </w:r>
    </w:p>
    <w:bookmarkEnd w:id="160"/>
    <w:bookmarkStart w:name="z297" w:id="161"/>
    <w:p>
      <w:pPr>
        <w:spacing w:after="0"/>
        <w:ind w:left="0"/>
        <w:jc w:val="both"/>
      </w:pPr>
      <w:r>
        <w:rPr>
          <w:rFonts w:ascii="Times New Roman"/>
          <w:b w:val="false"/>
          <w:i w:val="false"/>
          <w:color w:val="000000"/>
          <w:sz w:val="28"/>
        </w:rPr>
        <w:t>
      5. 7-бағанда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161"/>
    <w:bookmarkStart w:name="z298" w:id="162"/>
    <w:p>
      <w:pPr>
        <w:spacing w:after="0"/>
        <w:ind w:left="0"/>
        <w:jc w:val="both"/>
      </w:pPr>
      <w:r>
        <w:rPr>
          <w:rFonts w:ascii="Times New Roman"/>
          <w:b w:val="false"/>
          <w:i w:val="false"/>
          <w:color w:val="000000"/>
          <w:sz w:val="28"/>
        </w:rPr>
        <w:t>
      6. 8-бағанда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99" w:id="163"/>
    <w:p>
      <w:pPr>
        <w:spacing w:after="0"/>
        <w:ind w:left="0"/>
        <w:jc w:val="both"/>
      </w:pPr>
      <w:r>
        <w:rPr>
          <w:rFonts w:ascii="Times New Roman"/>
          <w:b w:val="false"/>
          <w:i w:val="false"/>
          <w:color w:val="000000"/>
          <w:sz w:val="28"/>
        </w:rPr>
        <w:t>
      7. 9-бағанда есепті күні, сатуға арналған қолда бар үлестік бағалы қағаздардың сатып алу құны, борыштық бағалы қағаздардың номиналдық құны көрсетіледі.</w:t>
      </w:r>
    </w:p>
    <w:bookmarkEnd w:id="163"/>
    <w:bookmarkStart w:name="z300" w:id="164"/>
    <w:p>
      <w:pPr>
        <w:spacing w:after="0"/>
        <w:ind w:left="0"/>
        <w:jc w:val="both"/>
      </w:pPr>
      <w:r>
        <w:rPr>
          <w:rFonts w:ascii="Times New Roman"/>
          <w:b w:val="false"/>
          <w:i w:val="false"/>
          <w:color w:val="000000"/>
          <w:sz w:val="28"/>
        </w:rPr>
        <w:t>
      8. 10-бағанда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bookmarkEnd w:id="164"/>
    <w:bookmarkStart w:name="z301" w:id="165"/>
    <w:p>
      <w:pPr>
        <w:spacing w:after="0"/>
        <w:ind w:left="0"/>
        <w:jc w:val="both"/>
      </w:pPr>
      <w:r>
        <w:rPr>
          <w:rFonts w:ascii="Times New Roman"/>
          <w:b w:val="false"/>
          <w:i w:val="false"/>
          <w:color w:val="000000"/>
          <w:sz w:val="28"/>
        </w:rPr>
        <w:t>
      9. 18-бағанда есепті күні, өтелгенге дейін ұсталатын үлестік бағалы қағаздардың сатып алу құны, борыштық бағалы қағаздардың номиналдық құны көрсетіледі.</w:t>
      </w:r>
    </w:p>
    <w:bookmarkEnd w:id="165"/>
    <w:bookmarkStart w:name="z302" w:id="166"/>
    <w:p>
      <w:pPr>
        <w:spacing w:after="0"/>
        <w:ind w:left="0"/>
        <w:jc w:val="both"/>
      </w:pPr>
      <w:r>
        <w:rPr>
          <w:rFonts w:ascii="Times New Roman"/>
          <w:b w:val="false"/>
          <w:i w:val="false"/>
          <w:color w:val="000000"/>
          <w:sz w:val="28"/>
        </w:rPr>
        <w:t>
      10. 22-бағанда ауыртпалық салынған бағалы қағаздардың баланстық құны көрсетіледі.</w:t>
      </w:r>
    </w:p>
    <w:bookmarkEnd w:id="166"/>
    <w:bookmarkStart w:name="z303" w:id="167"/>
    <w:p>
      <w:pPr>
        <w:spacing w:after="0"/>
        <w:ind w:left="0"/>
        <w:jc w:val="both"/>
      </w:pPr>
      <w:r>
        <w:rPr>
          <w:rFonts w:ascii="Times New Roman"/>
          <w:b w:val="false"/>
          <w:i w:val="false"/>
          <w:color w:val="000000"/>
          <w:sz w:val="28"/>
        </w:rPr>
        <w:t>
      11. 25-бағанда Қазақстан Республикасының бейрезиденттері-заңды тұлғалардың акциялары бойынша халықаралық қор биржасының атауы көрсетіледі.</w:t>
      </w:r>
    </w:p>
    <w:bookmarkEnd w:id="167"/>
    <w:bookmarkStart w:name="z304" w:id="168"/>
    <w:p>
      <w:pPr>
        <w:spacing w:after="0"/>
        <w:ind w:left="0"/>
        <w:jc w:val="both"/>
      </w:pPr>
      <w:r>
        <w:rPr>
          <w:rFonts w:ascii="Times New Roman"/>
          <w:b w:val="false"/>
          <w:i w:val="false"/>
          <w:color w:val="000000"/>
          <w:sz w:val="28"/>
        </w:rPr>
        <w:t xml:space="preserve">
      12.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оған қойылатын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05" w:id="169"/>
    <w:p>
      <w:pPr>
        <w:spacing w:after="0"/>
        <w:ind w:left="0"/>
        <w:jc w:val="both"/>
      </w:pPr>
      <w:r>
        <w:rPr>
          <w:rFonts w:ascii="Times New Roman"/>
          <w:b w:val="false"/>
          <w:i w:val="false"/>
          <w:color w:val="000000"/>
          <w:sz w:val="28"/>
        </w:rPr>
        <w:t xml:space="preserve">
      13. 28, 29, 30 және 31-бағандарды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06" w:id="170"/>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9-қосымша</w:t>
            </w:r>
          </w:p>
        </w:tc>
      </w:tr>
    </w:tbl>
    <w:bookmarkStart w:name="z308" w:id="171"/>
    <w:p>
      <w:pPr>
        <w:spacing w:after="0"/>
        <w:ind w:left="0"/>
        <w:jc w:val="left"/>
      </w:pPr>
      <w:r>
        <w:rPr>
          <w:rFonts w:ascii="Times New Roman"/>
          <w:b/>
          <w:i w:val="false"/>
          <w:color w:val="000000"/>
        </w:rPr>
        <w:t xml:space="preserve"> Әкімшілік деректерді жинауға арналған нысан</w:t>
      </w:r>
    </w:p>
    <w:bookmarkEnd w:id="17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309" w:id="172"/>
    <w:p>
      <w:pPr>
        <w:spacing w:after="0"/>
        <w:ind w:left="0"/>
        <w:jc w:val="left"/>
      </w:pPr>
      <w:r>
        <w:rPr>
          <w:rFonts w:ascii="Times New Roman"/>
          <w:b/>
          <w:i w:val="false"/>
          <w:color w:val="000000"/>
        </w:rPr>
        <w:t xml:space="preserve"> "Кері репо", репо операциялары туралы есеп</w:t>
      </w:r>
    </w:p>
    <w:bookmarkEnd w:id="172"/>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xml:space="preserve">
      Әкімшілік деректер нысанының индексі: 9 -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жағдай бойынша </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Кесте. "Кері репо", репо операциялары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мазмұны,</w:t>
            </w:r>
          </w:p>
          <w:p>
            <w:pPr>
              <w:spacing w:after="20"/>
              <w:ind w:left="20"/>
              <w:jc w:val="both"/>
            </w:pPr>
            <w:r>
              <w:rPr>
                <w:rFonts w:ascii="Times New Roman"/>
                <w:b w:val="false"/>
                <w:i w:val="false"/>
                <w:color w:val="000000"/>
                <w:sz w:val="20"/>
              </w:rPr>
              <w:t>
</w:t>
            </w:r>
            <w:r>
              <w:rPr>
                <w:rFonts w:ascii="Times New Roman"/>
                <w:b/>
                <w:i w:val="false"/>
                <w:color w:val="000000"/>
                <w:sz w:val="20"/>
              </w:rPr>
              <w:t>Бағалы қағаз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халықаралық сәйкестендіру нөмірі (ISIN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контрагенттің қатысуымен операция жасасу белгісі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шартын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шартының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операциясының мерзімі, күндер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операциясының нысанасы болып табылатын бағалы қағаздардың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 валютасы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Құнсыздануға арналған резервтер,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25" w:id="173"/>
    <w:p>
      <w:pPr>
        <w:spacing w:after="0"/>
        <w:ind w:left="0"/>
        <w:jc w:val="left"/>
      </w:pPr>
      <w:r>
        <w:rPr>
          <w:rFonts w:ascii="Times New Roman"/>
          <w:b/>
          <w:i w:val="false"/>
          <w:color w:val="000000"/>
        </w:rPr>
        <w:t xml:space="preserve"> "Кері репо", репо операциялары туралы есеп әкімшілік деректердің нысанын толтыру бойынша түсіндірме (индексі- 9 - I(R)O_M, кезеңділігі - ай сайын)</w:t>
      </w:r>
    </w:p>
    <w:bookmarkEnd w:id="173"/>
    <w:bookmarkStart w:name="z1026" w:id="174"/>
    <w:p>
      <w:pPr>
        <w:spacing w:after="0"/>
        <w:ind w:left="0"/>
        <w:jc w:val="left"/>
      </w:pPr>
      <w:r>
        <w:rPr>
          <w:rFonts w:ascii="Times New Roman"/>
          <w:b/>
          <w:i w:val="false"/>
          <w:color w:val="000000"/>
        </w:rPr>
        <w:t xml:space="preserve"> 1-тарау. Жалпы ережелер</w:t>
      </w:r>
    </w:p>
    <w:bookmarkEnd w:id="174"/>
    <w:bookmarkStart w:name="z1027" w:id="175"/>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 нысанын (бұдан әрі – Нысан) толтыру бойынша бірыңғай талаптар айқындалады.</w:t>
      </w:r>
    </w:p>
    <w:bookmarkEnd w:id="175"/>
    <w:bookmarkStart w:name="z1028" w:id="1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6"/>
    <w:bookmarkStart w:name="z1029" w:id="177"/>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77"/>
    <w:bookmarkStart w:name="z1030" w:id="17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8"/>
    <w:bookmarkStart w:name="z1031" w:id="179"/>
    <w:p>
      <w:pPr>
        <w:spacing w:after="0"/>
        <w:ind w:left="0"/>
        <w:jc w:val="left"/>
      </w:pPr>
      <w:r>
        <w:rPr>
          <w:rFonts w:ascii="Times New Roman"/>
          <w:b/>
          <w:i w:val="false"/>
          <w:color w:val="000000"/>
        </w:rPr>
        <w:t xml:space="preserve"> 2-тарау. Нысанды толтыру бойынша түсіндірме</w:t>
      </w:r>
    </w:p>
    <w:bookmarkEnd w:id="179"/>
    <w:bookmarkStart w:name="z1032" w:id="180"/>
    <w:p>
      <w:pPr>
        <w:spacing w:after="0"/>
        <w:ind w:left="0"/>
        <w:jc w:val="both"/>
      </w:pPr>
      <w:r>
        <w:rPr>
          <w:rFonts w:ascii="Times New Roman"/>
          <w:b w:val="false"/>
          <w:i w:val="false"/>
          <w:color w:val="000000"/>
          <w:sz w:val="28"/>
        </w:rPr>
        <w:t>
      5. 3-бағанда бағалы қағаздың халықаралық сәйкестендіру нөмірі (ISIN коды) көрсетіледі.</w:t>
      </w:r>
    </w:p>
    <w:bookmarkEnd w:id="180"/>
    <w:bookmarkStart w:name="z1033" w:id="181"/>
    <w:p>
      <w:pPr>
        <w:spacing w:after="0"/>
        <w:ind w:left="0"/>
        <w:jc w:val="both"/>
      </w:pPr>
      <w:r>
        <w:rPr>
          <w:rFonts w:ascii="Times New Roman"/>
          <w:b w:val="false"/>
          <w:i w:val="false"/>
          <w:color w:val="000000"/>
          <w:sz w:val="28"/>
        </w:rPr>
        <w:t>
      6. 4-бағанда орталық контрагенттің қатысуымен операция жасасу белгісі көрсетіледі.</w:t>
      </w:r>
    </w:p>
    <w:bookmarkEnd w:id="181"/>
    <w:bookmarkStart w:name="z1034" w:id="182"/>
    <w:p>
      <w:pPr>
        <w:spacing w:after="0"/>
        <w:ind w:left="0"/>
        <w:jc w:val="both"/>
      </w:pPr>
      <w:r>
        <w:rPr>
          <w:rFonts w:ascii="Times New Roman"/>
          <w:b w:val="false"/>
          <w:i w:val="false"/>
          <w:color w:val="000000"/>
          <w:sz w:val="28"/>
        </w:rPr>
        <w:t>
      7. 10-бағанда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bookmarkEnd w:id="182"/>
    <w:bookmarkStart w:name="z1035" w:id="183"/>
    <w:p>
      <w:pPr>
        <w:spacing w:after="0"/>
        <w:ind w:left="0"/>
        <w:jc w:val="both"/>
      </w:pPr>
      <w:r>
        <w:rPr>
          <w:rFonts w:ascii="Times New Roman"/>
          <w:b w:val="false"/>
          <w:i w:val="false"/>
          <w:color w:val="000000"/>
          <w:sz w:val="28"/>
        </w:rPr>
        <w:t>
      8. 13-бағанда репо операциясына сәйкес бағалы қағаз валютасы "Валюталар мен қорларды белгілеуге арналған кодтар" ҚР ҰС 07 ISO 4217 Қазақстан Республикасының ұлттық сыныптауышына сәйкес көрсетіледі.</w:t>
      </w:r>
    </w:p>
    <w:bookmarkEnd w:id="183"/>
    <w:bookmarkStart w:name="z1036" w:id="184"/>
    <w:p>
      <w:pPr>
        <w:spacing w:after="0"/>
        <w:ind w:left="0"/>
        <w:jc w:val="both"/>
      </w:pPr>
      <w:r>
        <w:rPr>
          <w:rFonts w:ascii="Times New Roman"/>
          <w:b w:val="false"/>
          <w:i w:val="false"/>
          <w:color w:val="000000"/>
          <w:sz w:val="28"/>
        </w:rPr>
        <w:t>
      9. 14-бағанда репо және (немесе) "кері репо" операцияларының құнсыздануына арналған резерв, мың теңгемен көрсетіледі.</w:t>
      </w:r>
    </w:p>
    <w:bookmarkEnd w:id="184"/>
    <w:bookmarkStart w:name="z1037" w:id="18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23" w:id="186"/>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w:t>
      </w:r>
    </w:p>
    <w:bookmarkEnd w:id="186"/>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тегі, аты, әкесінің аты (ол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шартының нөмірі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 қолдану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пайлардың жалпы саны немесе инвестициялық портфельдегі шартты бірліктердің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(сақтандырылушыға) тиесілі инвестициялық қордағы пайлардың жалпы саны немесе инвестициялық портфельдегі шартты бірліктердің жалпы саны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бір пайдың немесе инвестициялық портфельдегі бір шартты бірліктің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277" w:id="187"/>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 (индексі – 10 – I(R)O_Q, кезеңділігі – тоқсан сайын) әкімшілік деректерді өтеусіз негізде жинауға арналған нысанын толтыру бойынша түсіндірме</w:t>
      </w:r>
    </w:p>
    <w:bookmarkEnd w:id="187"/>
    <w:bookmarkStart w:name="z1278" w:id="188"/>
    <w:p>
      <w:pPr>
        <w:spacing w:after="0"/>
        <w:ind w:left="0"/>
        <w:jc w:val="left"/>
      </w:pPr>
      <w:r>
        <w:rPr>
          <w:rFonts w:ascii="Times New Roman"/>
          <w:b/>
          <w:i w:val="false"/>
          <w:color w:val="000000"/>
        </w:rPr>
        <w:t xml:space="preserve"> 1-тарау. Жалпы ережелер</w:t>
      </w:r>
    </w:p>
    <w:bookmarkEnd w:id="188"/>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79" w:id="189"/>
    <w:p>
      <w:pPr>
        <w:spacing w:after="0"/>
        <w:ind w:left="0"/>
        <w:jc w:val="left"/>
      </w:pPr>
      <w:r>
        <w:rPr>
          <w:rFonts w:ascii="Times New Roman"/>
          <w:b/>
          <w:i w:val="false"/>
          <w:color w:val="000000"/>
        </w:rPr>
        <w:t xml:space="preserve"> 2-тарау. Нысанды толтыру бойынша түсіндірме</w:t>
      </w:r>
    </w:p>
    <w:bookmarkEnd w:id="189"/>
    <w:p>
      <w:pPr>
        <w:spacing w:after="0"/>
        <w:ind w:left="0"/>
        <w:jc w:val="both"/>
      </w:pPr>
      <w:r>
        <w:rPr>
          <w:rFonts w:ascii="Times New Roman"/>
          <w:b w:val="false"/>
          <w:i w:val="false"/>
          <w:color w:val="000000"/>
          <w:sz w:val="28"/>
        </w:rPr>
        <w:t>
      5. Нысанда сақтанушының инвестицияларға қатысу талабын көздейтін сақтандыру шарттары бойынша ақпарат көрсетіледі.</w:t>
      </w:r>
    </w:p>
    <w:p>
      <w:pPr>
        <w:spacing w:after="0"/>
        <w:ind w:left="0"/>
        <w:jc w:val="both"/>
      </w:pPr>
      <w:r>
        <w:rPr>
          <w:rFonts w:ascii="Times New Roman"/>
          <w:b w:val="false"/>
          <w:i w:val="false"/>
          <w:color w:val="000000"/>
          <w:sz w:val="28"/>
        </w:rPr>
        <w:t>
      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p>
      <w:pPr>
        <w:spacing w:after="0"/>
        <w:ind w:left="0"/>
        <w:jc w:val="both"/>
      </w:pPr>
      <w:r>
        <w:rPr>
          <w:rFonts w:ascii="Times New Roman"/>
          <w:b w:val="false"/>
          <w:i w:val="false"/>
          <w:color w:val="000000"/>
          <w:sz w:val="28"/>
        </w:rPr>
        <w:t>
      7. 9-бағанда пай (шартты бірлік) ұстаушысы сақтанушы болып табылатын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жағдайда, инвестициялық қордың немесе инвестициялық портфельдің атауымен қатар оның инвестициялық портфельді басқарушысының атауы көрсетіледі.</w:t>
      </w:r>
    </w:p>
    <w:p>
      <w:pPr>
        <w:spacing w:after="0"/>
        <w:ind w:left="0"/>
        <w:jc w:val="both"/>
      </w:pPr>
      <w:r>
        <w:rPr>
          <w:rFonts w:ascii="Times New Roman"/>
          <w:b w:val="false"/>
          <w:i w:val="false"/>
          <w:color w:val="000000"/>
          <w:sz w:val="28"/>
        </w:rPr>
        <w:t>
      9. 13-бағанда есепті күнгі жағдай бойынша пай ұстаушысы сақтанушы болып табылатын инвестициялық қордың бір пайының немесе активтері қаржы құралдарына инвестицияланған сақтанушының инвестициялық портфелінің бір шартты бірлігінің құны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40" w:id="190"/>
    <w:p>
      <w:pPr>
        <w:spacing w:after="0"/>
        <w:ind w:left="0"/>
        <w:jc w:val="left"/>
      </w:pPr>
      <w:r>
        <w:rPr>
          <w:rFonts w:ascii="Times New Roman"/>
          <w:b/>
          <w:i w:val="false"/>
          <w:color w:val="000000"/>
        </w:rPr>
        <w:t xml:space="preserve"> Инвестициялық қордың (инвестициялық портфельдің) акционерлік қоғам емес заңды тұлғалардың капиталына инвестициялары туралы есеп</w:t>
      </w:r>
    </w:p>
    <w:bookmarkEnd w:id="190"/>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пайызбен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"Инвестициялық қордың (инвестициялық портфельдің) акционерлік қоғам емес заңды тұлғалардың капиталына инвестициялары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(инвестициялық портфельдің)</w:t>
            </w:r>
            <w:r>
              <w:br/>
            </w:r>
            <w:r>
              <w:rPr>
                <w:rFonts w:ascii="Times New Roman"/>
                <w:b w:val="false"/>
                <w:i w:val="false"/>
                <w:color w:val="000000"/>
                <w:sz w:val="20"/>
              </w:rPr>
              <w:t>акционерлік қоғам емес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281" w:id="191"/>
    <w:p>
      <w:pPr>
        <w:spacing w:after="0"/>
        <w:ind w:left="0"/>
        <w:jc w:val="left"/>
      </w:pPr>
      <w:r>
        <w:rPr>
          <w:rFonts w:ascii="Times New Roman"/>
          <w:b/>
          <w:i w:val="false"/>
          <w:color w:val="000000"/>
        </w:rPr>
        <w:t xml:space="preserve"> Инвестициялық қордың (инвестициялық портфельдің) акционерлік қоғам емес заңды тұлғалардың капиталына инвестициялары туралы есеп (индексі – 11 – I(R)O_Q, кезеңділігі – тоқсан сайын) әкімшілік деректерді өтеусіз негізде жинауға арналған нысанын толтыру бойынша түсіндірме</w:t>
      </w:r>
    </w:p>
    <w:bookmarkEnd w:id="191"/>
    <w:bookmarkStart w:name="z1282" w:id="192"/>
    <w:p>
      <w:pPr>
        <w:spacing w:after="0"/>
        <w:ind w:left="0"/>
        <w:jc w:val="left"/>
      </w:pPr>
      <w:r>
        <w:rPr>
          <w:rFonts w:ascii="Times New Roman"/>
          <w:b/>
          <w:i w:val="false"/>
          <w:color w:val="000000"/>
        </w:rPr>
        <w:t xml:space="preserve"> 1-тарау. Жалпы ережелер</w:t>
      </w:r>
    </w:p>
    <w:bookmarkEnd w:id="192"/>
    <w:p>
      <w:pPr>
        <w:spacing w:after="0"/>
        <w:ind w:left="0"/>
        <w:jc w:val="both"/>
      </w:pPr>
      <w:r>
        <w:rPr>
          <w:rFonts w:ascii="Times New Roman"/>
          <w:b w:val="false"/>
          <w:i w:val="false"/>
          <w:color w:val="000000"/>
          <w:sz w:val="28"/>
        </w:rPr>
        <w:t>
      1. Осы түсіндірмеде "Инвестициялық қордың (инвестициялық портфельдің) акционерлік қоғам емес заңды тұлғалардың капиталына инвестициялары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83" w:id="193"/>
    <w:p>
      <w:pPr>
        <w:spacing w:after="0"/>
        <w:ind w:left="0"/>
        <w:jc w:val="left"/>
      </w:pPr>
      <w:r>
        <w:rPr>
          <w:rFonts w:ascii="Times New Roman"/>
          <w:b/>
          <w:i w:val="false"/>
          <w:color w:val="000000"/>
        </w:rPr>
        <w:t xml:space="preserve"> 2-тарау. Нысанды толтыру бойынша түсіндірме</w:t>
      </w:r>
    </w:p>
    <w:bookmarkEnd w:id="193"/>
    <w:p>
      <w:pPr>
        <w:spacing w:after="0"/>
        <w:ind w:left="0"/>
        <w:jc w:val="both"/>
      </w:pPr>
      <w:r>
        <w:rPr>
          <w:rFonts w:ascii="Times New Roman"/>
          <w:b w:val="false"/>
          <w:i w:val="false"/>
          <w:color w:val="000000"/>
          <w:sz w:val="28"/>
        </w:rPr>
        <w:t>
      5.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6. 4-бағанда акциялардың сатып алу күнгі сатып алу құны көрсетіледі.</w:t>
      </w:r>
    </w:p>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p>
      <w:pPr>
        <w:spacing w:after="0"/>
        <w:ind w:left="0"/>
        <w:jc w:val="both"/>
      </w:pPr>
      <w:r>
        <w:rPr>
          <w:rFonts w:ascii="Times New Roman"/>
          <w:b w:val="false"/>
          <w:i w:val="false"/>
          <w:color w:val="000000"/>
          <w:sz w:val="28"/>
        </w:rPr>
        <w:t>
      8. Нысан әр клиентке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5" w:id="194"/>
    <w:p>
      <w:pPr>
        <w:spacing w:after="0"/>
        <w:ind w:left="0"/>
        <w:jc w:val="left"/>
      </w:pPr>
      <w:r>
        <w:rPr>
          <w:rFonts w:ascii="Times New Roman"/>
          <w:b/>
          <w:i w:val="false"/>
          <w:color w:val="000000"/>
        </w:rPr>
        <w:t xml:space="preserve"> Әкімшілік деректерді жинауға арналған нысан</w:t>
      </w:r>
    </w:p>
    <w:bookmarkEnd w:id="194"/>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356" w:id="195"/>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195"/>
    <w:p>
      <w:pPr>
        <w:spacing w:after="0"/>
        <w:ind w:left="0"/>
        <w:jc w:val="both"/>
      </w:pPr>
      <w:r>
        <w:rPr>
          <w:rFonts w:ascii="Times New Roman"/>
          <w:b w:val="false"/>
          <w:i w:val="false"/>
          <w:color w:val="000000"/>
          <w:sz w:val="28"/>
        </w:rPr>
        <w:t>
      Әкімшілік деректер нысанының индексі: 12 - І(R)O_M</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 сақтандыру брокері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сақтандырушылардан алынатын сомалар, сақтанушылардан (қайта сақтанушылардан) және делдалдардан алынатын сақтандыру сыйлықақылары"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сақтанушының (цеденттің)/ сақтандыру брокерінің/ 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берешек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 (цеденттер) /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сақтандырушылардан </w:t>
            </w:r>
            <w:r>
              <w:br/>
            </w:r>
            <w:r>
              <w:rPr>
                <w:rFonts w:ascii="Times New Roman"/>
                <w:b w:val="false"/>
                <w:i w:val="false"/>
                <w:color w:val="000000"/>
                <w:sz w:val="20"/>
              </w:rPr>
              <w:t xml:space="preserve">алынатын сомалар, </w:t>
            </w:r>
            <w:r>
              <w:br/>
            </w:r>
            <w:r>
              <w:rPr>
                <w:rFonts w:ascii="Times New Roman"/>
                <w:b w:val="false"/>
                <w:i w:val="false"/>
                <w:color w:val="000000"/>
                <w:sz w:val="20"/>
              </w:rPr>
              <w:t xml:space="preserve">сақтанушылардан (қайта </w:t>
            </w:r>
            <w:r>
              <w:br/>
            </w:r>
            <w:r>
              <w:rPr>
                <w:rFonts w:ascii="Times New Roman"/>
                <w:b w:val="false"/>
                <w:i w:val="false"/>
                <w:color w:val="000000"/>
                <w:sz w:val="20"/>
              </w:rPr>
              <w:t xml:space="preserve">сақтанушылардан) және </w:t>
            </w:r>
            <w:r>
              <w:br/>
            </w:r>
            <w:r>
              <w:rPr>
                <w:rFonts w:ascii="Times New Roman"/>
                <w:b w:val="false"/>
                <w:i w:val="false"/>
                <w:color w:val="000000"/>
                <w:sz w:val="20"/>
              </w:rPr>
              <w:t xml:space="preserve">делдалдардан алынатын </w:t>
            </w:r>
            <w:r>
              <w:br/>
            </w:r>
            <w:r>
              <w:rPr>
                <w:rFonts w:ascii="Times New Roman"/>
                <w:b w:val="false"/>
                <w:i w:val="false"/>
                <w:color w:val="000000"/>
                <w:sz w:val="20"/>
              </w:rPr>
              <w:t xml:space="preserve">сақтандыру сыйлықақылары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8" w:id="196"/>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сақтандырушылардан алынатын сомалар, сақтанушылардан (қайта сақтанушылардан) және делдалдардан алынатын сақтандыру сыйлықақылары туралы есеп  (индекс- 12 - І(R)O_M, кезеңділігі – ай сайын, тоқсан сайын)</w:t>
      </w:r>
    </w:p>
    <w:bookmarkEnd w:id="196"/>
    <w:bookmarkStart w:name="z359" w:id="197"/>
    <w:p>
      <w:pPr>
        <w:spacing w:after="0"/>
        <w:ind w:left="0"/>
        <w:jc w:val="left"/>
      </w:pPr>
      <w:r>
        <w:rPr>
          <w:rFonts w:ascii="Times New Roman"/>
          <w:b/>
          <w:i w:val="false"/>
          <w:color w:val="000000"/>
        </w:rPr>
        <w:t xml:space="preserve"> 1-тарау. Жалпы ережелер</w:t>
      </w:r>
    </w:p>
    <w:bookmarkEnd w:id="197"/>
    <w:bookmarkStart w:name="z360" w:id="19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нысанын (бұдан әрі – Нысан) толтыру бойынша бірыңғай талаптарды айқындайды.</w:t>
      </w:r>
    </w:p>
    <w:bookmarkEnd w:id="198"/>
    <w:bookmarkStart w:name="z361" w:id="19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99"/>
    <w:bookmarkStart w:name="z362" w:id="20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w:t>
      </w:r>
    </w:p>
    <w:bookmarkEnd w:id="200"/>
    <w:bookmarkStart w:name="z363" w:id="201"/>
    <w:p>
      <w:pPr>
        <w:spacing w:after="0"/>
        <w:ind w:left="0"/>
        <w:jc w:val="both"/>
      </w:pPr>
      <w:r>
        <w:rPr>
          <w:rFonts w:ascii="Times New Roman"/>
          <w:b w:val="false"/>
          <w:i w:val="false"/>
          <w:color w:val="000000"/>
          <w:sz w:val="28"/>
        </w:rPr>
        <w:t xml:space="preserve">
      4. Сақтандыру брокері Нысанды тоқсан сайын есептілік кезеңінің соңындағы жағдай бойынша жасайды. </w:t>
      </w:r>
    </w:p>
    <w:bookmarkEnd w:id="201"/>
    <w:bookmarkStart w:name="z364" w:id="202"/>
    <w:p>
      <w:pPr>
        <w:spacing w:after="0"/>
        <w:ind w:left="0"/>
        <w:jc w:val="both"/>
      </w:pPr>
      <w:r>
        <w:rPr>
          <w:rFonts w:ascii="Times New Roman"/>
          <w:b w:val="false"/>
          <w:i w:val="false"/>
          <w:color w:val="000000"/>
          <w:sz w:val="28"/>
        </w:rPr>
        <w:t>
      5.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2"/>
    <w:bookmarkStart w:name="z365" w:id="203"/>
    <w:p>
      <w:pPr>
        <w:spacing w:after="0"/>
        <w:ind w:left="0"/>
        <w:jc w:val="both"/>
      </w:pPr>
      <w:r>
        <w:rPr>
          <w:rFonts w:ascii="Times New Roman"/>
          <w:b w:val="false"/>
          <w:i w:val="false"/>
          <w:color w:val="000000"/>
          <w:sz w:val="28"/>
        </w:rPr>
        <w:t>
      6. Нысанға бірінші басшы, бас бухгалтер не олардың орнындағы адамдар және орындаушы қол қояды.</w:t>
      </w:r>
    </w:p>
    <w:bookmarkEnd w:id="203"/>
    <w:bookmarkStart w:name="z366" w:id="204"/>
    <w:p>
      <w:pPr>
        <w:spacing w:after="0"/>
        <w:ind w:left="0"/>
        <w:jc w:val="left"/>
      </w:pPr>
      <w:r>
        <w:rPr>
          <w:rFonts w:ascii="Times New Roman"/>
          <w:b/>
          <w:i w:val="false"/>
          <w:color w:val="000000"/>
        </w:rPr>
        <w:t xml:space="preserve"> 2-тарау. Нысанды толтыру бойынша түсіндірме</w:t>
      </w:r>
    </w:p>
    <w:bookmarkEnd w:id="204"/>
    <w:bookmarkStart w:name="z367" w:id="205"/>
    <w:p>
      <w:pPr>
        <w:spacing w:after="0"/>
        <w:ind w:left="0"/>
        <w:jc w:val="both"/>
      </w:pPr>
      <w:r>
        <w:rPr>
          <w:rFonts w:ascii="Times New Roman"/>
          <w:b w:val="false"/>
          <w:i w:val="false"/>
          <w:color w:val="000000"/>
          <w:sz w:val="28"/>
        </w:rPr>
        <w:t>
      7.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bookmarkEnd w:id="205"/>
    <w:bookmarkStart w:name="z368" w:id="206"/>
    <w:p>
      <w:pPr>
        <w:spacing w:after="0"/>
        <w:ind w:left="0"/>
        <w:jc w:val="both"/>
      </w:pPr>
      <w:r>
        <w:rPr>
          <w:rFonts w:ascii="Times New Roman"/>
          <w:b w:val="false"/>
          <w:i w:val="false"/>
          <w:color w:val="000000"/>
          <w:sz w:val="28"/>
        </w:rPr>
        <w:t>
      8. 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сақтандыру агенттері" 2.6-жолында көрсетіледі.</w:t>
      </w:r>
    </w:p>
    <w:bookmarkEnd w:id="206"/>
    <w:bookmarkStart w:name="z369" w:id="207"/>
    <w:p>
      <w:pPr>
        <w:spacing w:after="0"/>
        <w:ind w:left="0"/>
        <w:jc w:val="both"/>
      </w:pPr>
      <w:r>
        <w:rPr>
          <w:rFonts w:ascii="Times New Roman"/>
          <w:b w:val="false"/>
          <w:i w:val="false"/>
          <w:color w:val="000000"/>
          <w:sz w:val="28"/>
        </w:rPr>
        <w:t>
      9. 5.1, 5.2, 5.3, 5.4, 5.5-жолдарда сақтанушылар берешегінің жалпы сомасындағы ең көп үлесі бар сақтанушылар көрсетіледі, қалған сақтанушылардың жиынтық берешегі "Басқа сақтанушылар" 5.6-жолында көрсетіледі.</w:t>
      </w:r>
    </w:p>
    <w:bookmarkEnd w:id="207"/>
    <w:bookmarkStart w:name="z370" w:id="208"/>
    <w:p>
      <w:pPr>
        <w:spacing w:after="0"/>
        <w:ind w:left="0"/>
        <w:jc w:val="both"/>
      </w:pPr>
      <w:r>
        <w:rPr>
          <w:rFonts w:ascii="Times New Roman"/>
          <w:b w:val="false"/>
          <w:i w:val="false"/>
          <w:color w:val="000000"/>
          <w:sz w:val="28"/>
        </w:rPr>
        <w:t xml:space="preserve">
      10. Мәліметтер болмаған жағдайда, Нысан нөлдік қалдықтармен ұсынылады. </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373" w:id="209"/>
    <w:p>
      <w:pPr>
        <w:spacing w:after="0"/>
        <w:ind w:left="0"/>
        <w:jc w:val="left"/>
      </w:pPr>
      <w:r>
        <w:rPr>
          <w:rFonts w:ascii="Times New Roman"/>
          <w:b/>
          <w:i w:val="false"/>
          <w:color w:val="000000"/>
        </w:rPr>
        <w:t xml:space="preserve"> Инвестициялық мүлік және негізгі құрал-жабдықтар туралы есеп</w:t>
      </w:r>
    </w:p>
    <w:bookmarkEnd w:id="209"/>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20_____ жылғы "____" ______________</w:t>
      </w:r>
    </w:p>
    <w:p>
      <w:pPr>
        <w:spacing w:after="0"/>
        <w:ind w:left="0"/>
        <w:jc w:val="both"/>
      </w:pPr>
      <w:r>
        <w:rPr>
          <w:rFonts w:ascii="Times New Roman"/>
          <w:b w:val="false"/>
          <w:i w:val="false"/>
          <w:color w:val="000000"/>
          <w:sz w:val="28"/>
        </w:rPr>
        <w:t>
      Ескертпе: нысан "Инвестициялық мүлік және негізгі құрал-жабдықтар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 және</w:t>
            </w:r>
            <w:r>
              <w:br/>
            </w:r>
            <w:r>
              <w:rPr>
                <w:rFonts w:ascii="Times New Roman"/>
                <w:b w:val="false"/>
                <w:i w:val="false"/>
                <w:color w:val="000000"/>
                <w:sz w:val="20"/>
              </w:rPr>
              <w:t>негізгі құрал-жабдықтар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85" w:id="210"/>
    <w:p>
      <w:pPr>
        <w:spacing w:after="0"/>
        <w:ind w:left="0"/>
        <w:jc w:val="left"/>
      </w:pPr>
      <w:r>
        <w:rPr>
          <w:rFonts w:ascii="Times New Roman"/>
          <w:b/>
          <w:i w:val="false"/>
          <w:color w:val="000000"/>
        </w:rPr>
        <w:t xml:space="preserve"> Инвестициялық мүлік және негізгі құрал-жабдықтар туралы есеп (индексі – 13 – I(R)O_Y, кезеңділігі – жыл сайын) әкімшілік деректерді өтеусіз негізде жинауға арналған нысанын толтыру бойынша түсіндірме</w:t>
      </w:r>
    </w:p>
    <w:bookmarkEnd w:id="210"/>
    <w:bookmarkStart w:name="z1286" w:id="211"/>
    <w:p>
      <w:pPr>
        <w:spacing w:after="0"/>
        <w:ind w:left="0"/>
        <w:jc w:val="left"/>
      </w:pPr>
      <w:r>
        <w:rPr>
          <w:rFonts w:ascii="Times New Roman"/>
          <w:b/>
          <w:i w:val="false"/>
          <w:color w:val="000000"/>
        </w:rPr>
        <w:t xml:space="preserve"> 1-тарау. Жалпы ережелер</w:t>
      </w:r>
    </w:p>
    <w:bookmarkEnd w:id="211"/>
    <w:p>
      <w:pPr>
        <w:spacing w:after="0"/>
        <w:ind w:left="0"/>
        <w:jc w:val="both"/>
      </w:pPr>
      <w:r>
        <w:rPr>
          <w:rFonts w:ascii="Times New Roman"/>
          <w:b w:val="false"/>
          <w:i w:val="false"/>
          <w:color w:val="000000"/>
          <w:sz w:val="28"/>
        </w:rPr>
        <w:t>
      1. Осы түсіндірмеде "Инвестициялық мүлік және негізгі құрал-жабдықтар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жыл сайын есепті кезеңнің соңындағы жағдай бойынша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87" w:id="212"/>
    <w:p>
      <w:pPr>
        <w:spacing w:after="0"/>
        <w:ind w:left="0"/>
        <w:jc w:val="left"/>
      </w:pPr>
      <w:r>
        <w:rPr>
          <w:rFonts w:ascii="Times New Roman"/>
          <w:b/>
          <w:i w:val="false"/>
          <w:color w:val="000000"/>
        </w:rPr>
        <w:t xml:space="preserve"> 2-тарау. Нысанды толтыру бойынша түсіндірме</w:t>
      </w:r>
    </w:p>
    <w:bookmarkEnd w:id="212"/>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құрал-жабдықтар" 3-жолында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14-қосымша</w:t>
            </w:r>
          </w:p>
        </w:tc>
      </w:tr>
    </w:tbl>
    <w:bookmarkStart w:name="z386" w:id="213"/>
    <w:p>
      <w:pPr>
        <w:spacing w:after="0"/>
        <w:ind w:left="0"/>
        <w:jc w:val="left"/>
      </w:pPr>
      <w:r>
        <w:rPr>
          <w:rFonts w:ascii="Times New Roman"/>
          <w:b/>
          <w:i w:val="false"/>
          <w:color w:val="000000"/>
        </w:rPr>
        <w:t xml:space="preserve"> Әкімшілік деректерді жинауға арналған нысан</w:t>
      </w:r>
    </w:p>
    <w:bookmarkEnd w:id="21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387" w:id="214"/>
    <w:p>
      <w:pPr>
        <w:spacing w:after="0"/>
        <w:ind w:left="0"/>
        <w:jc w:val="left"/>
      </w:pPr>
      <w:r>
        <w:rPr>
          <w:rFonts w:ascii="Times New Roman"/>
          <w:b/>
          <w:i w:val="false"/>
          <w:color w:val="000000"/>
        </w:rPr>
        <w:t xml:space="preserve"> "Жалпы сақтандыру" саласы бойынша сақтандыру резервтерін есептеу туралы есеп</w:t>
      </w:r>
    </w:p>
    <w:bookmarkEnd w:id="214"/>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 </w:t>
      </w:r>
    </w:p>
    <w:p>
      <w:pPr>
        <w:spacing w:after="0"/>
        <w:ind w:left="0"/>
        <w:jc w:val="both"/>
      </w:pPr>
      <w:r>
        <w:rPr>
          <w:rFonts w:ascii="Times New Roman"/>
          <w:b w:val="false"/>
          <w:i w:val="false"/>
          <w:color w:val="000000"/>
          <w:sz w:val="28"/>
        </w:rPr>
        <w:t xml:space="preserve">
      Әкімшілік деректер нысанының индексі: 14 -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Кесте. "Жалпы сақтандыру" саласы бойынша сақтандыру резервтерін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резервіндегі қайта сақтандырушының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резервінің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шығындар резервіндегі қайта сақтандырушының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нотариустардың азаматтық-құқықтық жауапкершілігін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 иелерінің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қарыздарын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шығындар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резервіндегі қайта сақтандырушының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резервінің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резервтерінің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резервтерінің жалпы сомасындағы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сақтандыру резервтерінің таза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сақтандыру" саласы бойынша </w:t>
            </w:r>
            <w:r>
              <w:br/>
            </w:r>
            <w:r>
              <w:rPr>
                <w:rFonts w:ascii="Times New Roman"/>
                <w:b w:val="false"/>
                <w:i w:val="false"/>
                <w:color w:val="000000"/>
                <w:sz w:val="20"/>
              </w:rPr>
              <w:t>сақтандыру резервтерiн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39" w:id="215"/>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әкімшілік деректердің нысанын толтыру бойынша түсіндірме (индексі- 14 - I(R)O_M, кезеңділігі - ай сайын) 1-тарау. Жалпы ережелер</w:t>
      </w:r>
    </w:p>
    <w:bookmarkEnd w:id="215"/>
    <w:bookmarkStart w:name="z1040" w:id="216"/>
    <w:p>
      <w:pPr>
        <w:spacing w:after="0"/>
        <w:ind w:left="0"/>
        <w:jc w:val="both"/>
      </w:pPr>
      <w:r>
        <w:rPr>
          <w:rFonts w:ascii="Times New Roman"/>
          <w:b w:val="false"/>
          <w:i w:val="false"/>
          <w:color w:val="000000"/>
          <w:sz w:val="28"/>
        </w:rPr>
        <w:t>
      1. Осы түсіндірмеде "Жалпы сақтандыру" саласы бойынша сақтандыру резервтерiн есептеу туралы есеп" әкімшілік деректер нысанын (бұдан әрі – Нысан) толтыру бойынша бірыңғай талаптар айқындалады.</w:t>
      </w:r>
    </w:p>
    <w:bookmarkEnd w:id="216"/>
    <w:bookmarkStart w:name="z1041" w:id="21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7"/>
    <w:bookmarkStart w:name="z1042" w:id="218"/>
    <w:p>
      <w:pPr>
        <w:spacing w:after="0"/>
        <w:ind w:left="0"/>
        <w:jc w:val="both"/>
      </w:pPr>
      <w:r>
        <w:rPr>
          <w:rFonts w:ascii="Times New Roman"/>
          <w:b w:val="false"/>
          <w:i w:val="false"/>
          <w:color w:val="000000"/>
          <w:sz w:val="28"/>
        </w:rPr>
        <w:t>
      3. 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8"/>
    <w:bookmarkStart w:name="z1043" w:id="21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9"/>
    <w:bookmarkStart w:name="z1044" w:id="220"/>
    <w:p>
      <w:pPr>
        <w:spacing w:after="0"/>
        <w:ind w:left="0"/>
        <w:jc w:val="left"/>
      </w:pPr>
      <w:r>
        <w:rPr>
          <w:rFonts w:ascii="Times New Roman"/>
          <w:b/>
          <w:i w:val="false"/>
          <w:color w:val="000000"/>
        </w:rPr>
        <w:t xml:space="preserve"> 2-тарау. Нысанды толтыру бойынша түсіндірме</w:t>
      </w:r>
    </w:p>
    <w:bookmarkEnd w:id="220"/>
    <w:bookmarkStart w:name="z1045" w:id="221"/>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21"/>
    <w:bookmarkStart w:name="z1046" w:id="222"/>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талаптарға сәйкес есептеледі.</w:t>
      </w:r>
    </w:p>
    <w:bookmarkEnd w:id="222"/>
    <w:bookmarkStart w:name="z1047" w:id="223"/>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bookmarkEnd w:id="223"/>
    <w:bookmarkStart w:name="z1048" w:id="224"/>
    <w:p>
      <w:pPr>
        <w:spacing w:after="0"/>
        <w:ind w:left="0"/>
        <w:jc w:val="both"/>
      </w:pPr>
      <w:r>
        <w:rPr>
          <w:rFonts w:ascii="Times New Roman"/>
          <w:b w:val="false"/>
          <w:i w:val="false"/>
          <w:color w:val="000000"/>
          <w:sz w:val="28"/>
        </w:rPr>
        <w:t>
      8. Мәліметтер болмаған жағдайда, Нысаy толтырылмай ұсынылады.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402" w:id="225"/>
    <w:p>
      <w:pPr>
        <w:spacing w:after="0"/>
        <w:ind w:left="0"/>
        <w:jc w:val="left"/>
      </w:pPr>
      <w:r>
        <w:rPr>
          <w:rFonts w:ascii="Times New Roman"/>
          <w:b/>
          <w:i w:val="false"/>
          <w:color w:val="000000"/>
        </w:rPr>
        <w:t xml:space="preserve"> "Өмірді сақтандыру" саласы бойынша сақтандыру резервтерін есептеу туралы есеп</w:t>
      </w:r>
    </w:p>
    <w:bookmarkEnd w:id="225"/>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 резервіндегі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шығындардың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1.3-жолында көрсетілген сыныпты қоспағанда, өмірді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оқиғалардан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шығатындарды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резервінің таза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резервіндегі қайта сақтандырушының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"Өмірді сақтандыру" саласы бойынша сақтандыру резервтерін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резервтерiн есептеу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89" w:id="226"/>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(индексі - 15 – I(R)O_M, кезеңділігі – ай сайын) әкімшілік деректерді өтеусіз негізде жинауға арналған нысанын толтыру бойынша түсіндірме</w:t>
      </w:r>
    </w:p>
    <w:bookmarkEnd w:id="226"/>
    <w:bookmarkStart w:name="z1290" w:id="227"/>
    <w:p>
      <w:pPr>
        <w:spacing w:after="0"/>
        <w:ind w:left="0"/>
        <w:jc w:val="left"/>
      </w:pPr>
      <w:r>
        <w:rPr>
          <w:rFonts w:ascii="Times New Roman"/>
          <w:b/>
          <w:i w:val="false"/>
          <w:color w:val="000000"/>
        </w:rPr>
        <w:t xml:space="preserve"> 1-тарау. Жалпы ережелер</w:t>
      </w:r>
    </w:p>
    <w:bookmarkEnd w:id="227"/>
    <w:p>
      <w:pPr>
        <w:spacing w:after="0"/>
        <w:ind w:left="0"/>
        <w:jc w:val="both"/>
      </w:pPr>
      <w:r>
        <w:rPr>
          <w:rFonts w:ascii="Times New Roman"/>
          <w:b w:val="false"/>
          <w:i w:val="false"/>
          <w:color w:val="000000"/>
          <w:sz w:val="28"/>
        </w:rPr>
        <w:t>
      1. Осы түсіндірмеде "Өмірді сақтандыру" саласы бойынша сақтандыру резервтерiн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91" w:id="228"/>
    <w:p>
      <w:pPr>
        <w:spacing w:after="0"/>
        <w:ind w:left="0"/>
        <w:jc w:val="left"/>
      </w:pPr>
      <w:r>
        <w:rPr>
          <w:rFonts w:ascii="Times New Roman"/>
          <w:b/>
          <w:i w:val="false"/>
          <w:color w:val="000000"/>
        </w:rPr>
        <w:t xml:space="preserve"> 2-тарау. Нысанды толтыру бойынша түсіндірме</w:t>
      </w:r>
    </w:p>
    <w:bookmarkEnd w:id="228"/>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p>
      <w:pPr>
        <w:spacing w:after="0"/>
        <w:ind w:left="0"/>
        <w:jc w:val="both"/>
      </w:pPr>
      <w:r>
        <w:rPr>
          <w:rFonts w:ascii="Times New Roman"/>
          <w:b w:val="false"/>
          <w:i w:val="false"/>
          <w:color w:val="000000"/>
          <w:sz w:val="28"/>
        </w:rPr>
        <w:t xml:space="preserve">
      6. Сақтандыру резервтері,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есептеледі.</w:t>
      </w:r>
    </w:p>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419" w:id="229"/>
    <w:p>
      <w:pPr>
        <w:spacing w:after="0"/>
        <w:ind w:left="0"/>
        <w:jc w:val="left"/>
      </w:pPr>
      <w:r>
        <w:rPr>
          <w:rFonts w:ascii="Times New Roman"/>
          <w:b/>
          <w:i w:val="false"/>
          <w:color w:val="000000"/>
        </w:rPr>
        <w:t xml:space="preserve"> Сақтандыру сыйлықақылары және мемлекет сыйлықақысы туралы есеп</w:t>
      </w:r>
    </w:p>
    <w:bookmarkEnd w:id="229"/>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шарттарды бұзуға байланысты кірістер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сомасының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 (18-баған - 19-баған - 27-баған)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түскен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болған шығыс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"Сақтандыру сыйлықақылары және мемлекет сыйлықақысы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және мемлекет сыйлықақысы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293" w:id="230"/>
    <w:p>
      <w:pPr>
        <w:spacing w:after="0"/>
        <w:ind w:left="0"/>
        <w:jc w:val="left"/>
      </w:pPr>
      <w:r>
        <w:rPr>
          <w:rFonts w:ascii="Times New Roman"/>
          <w:b/>
          <w:i w:val="false"/>
          <w:color w:val="000000"/>
        </w:rPr>
        <w:t xml:space="preserve"> Сақтандыру сыйлықақылары және мемлекет сыйлықақысы туралы есеп (индексі – 16 - I(R)O_M, кезеңділігі – ай сайын) әкімшілік деректерді өтеусіз негізде жинауға арналған нысанын толтыру бойынша түсіндірме</w:t>
      </w:r>
    </w:p>
    <w:bookmarkEnd w:id="230"/>
    <w:bookmarkStart w:name="z1294" w:id="231"/>
    <w:p>
      <w:pPr>
        <w:spacing w:after="0"/>
        <w:ind w:left="0"/>
        <w:jc w:val="left"/>
      </w:pPr>
      <w:r>
        <w:rPr>
          <w:rFonts w:ascii="Times New Roman"/>
          <w:b/>
          <w:i w:val="false"/>
          <w:color w:val="000000"/>
        </w:rPr>
        <w:t xml:space="preserve"> 1-тарау. Жалпы ережелер</w:t>
      </w:r>
    </w:p>
    <w:bookmarkEnd w:id="231"/>
    <w:p>
      <w:pPr>
        <w:spacing w:after="0"/>
        <w:ind w:left="0"/>
        <w:jc w:val="both"/>
      </w:pPr>
      <w:r>
        <w:rPr>
          <w:rFonts w:ascii="Times New Roman"/>
          <w:b w:val="false"/>
          <w:i w:val="false"/>
          <w:color w:val="000000"/>
          <w:sz w:val="28"/>
        </w:rPr>
        <w:t>
      1. Осы түсіндірмеде "Сақтандыру сыйлықақылары және мемлекет сыйлықақысы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95" w:id="232"/>
    <w:p>
      <w:pPr>
        <w:spacing w:after="0"/>
        <w:ind w:left="0"/>
        <w:jc w:val="left"/>
      </w:pPr>
      <w:r>
        <w:rPr>
          <w:rFonts w:ascii="Times New Roman"/>
          <w:b/>
          <w:i w:val="false"/>
          <w:color w:val="000000"/>
        </w:rPr>
        <w:t xml:space="preserve"> 2-тарау. Нысанды толтыру бойынша түсіндірме</w:t>
      </w:r>
    </w:p>
    <w:bookmarkEnd w:id="232"/>
    <w:p>
      <w:pPr>
        <w:spacing w:after="0"/>
        <w:ind w:left="0"/>
        <w:jc w:val="both"/>
      </w:pPr>
      <w:r>
        <w:rPr>
          <w:rFonts w:ascii="Times New Roman"/>
          <w:b w:val="false"/>
          <w:i w:val="false"/>
          <w:color w:val="000000"/>
          <w:sz w:val="28"/>
        </w:rPr>
        <w:t>
      5. 4-бағанда 6, 7, 8 және 9-бағандардың жиынтық деректері көрсетіледі.</w:t>
      </w:r>
    </w:p>
    <w:p>
      <w:pPr>
        <w:spacing w:after="0"/>
        <w:ind w:left="0"/>
        <w:jc w:val="both"/>
      </w:pPr>
      <w:r>
        <w:rPr>
          <w:rFonts w:ascii="Times New Roman"/>
          <w:b w:val="false"/>
          <w:i w:val="false"/>
          <w:color w:val="000000"/>
          <w:sz w:val="28"/>
        </w:rPr>
        <w:t>
      6. 13-бағанда мемлекеттік білім беру жинақтау жүйесі шеңберінде өмірді сақтандыру шарттары бойынша қабылданған мемлекеттің сыйлықақысы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3" w:id="233"/>
    <w:p>
      <w:pPr>
        <w:spacing w:after="0"/>
        <w:ind w:left="0"/>
        <w:jc w:val="left"/>
      </w:pPr>
      <w:r>
        <w:rPr>
          <w:rFonts w:ascii="Times New Roman"/>
          <w:b/>
          <w:i w:val="false"/>
          <w:color w:val="000000"/>
        </w:rPr>
        <w:t xml:space="preserve"> Әкімшілік деректер жинауға арналған нысан</w:t>
      </w:r>
    </w:p>
    <w:bookmarkEnd w:id="23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деректердің нысаны мына интернет-ресурста орналастырылды: www.natіonalbank.kz</w:t>
      </w:r>
    </w:p>
    <w:bookmarkStart w:name="z434" w:id="234"/>
    <w:p>
      <w:pPr>
        <w:spacing w:after="0"/>
        <w:ind w:left="0"/>
        <w:jc w:val="left"/>
      </w:pPr>
      <w:r>
        <w:rPr>
          <w:rFonts w:ascii="Times New Roman"/>
          <w:b/>
          <w:i w:val="false"/>
          <w:color w:val="000000"/>
        </w:rPr>
        <w:t xml:space="preserve"> Ірі сақтандыру (қайта сақтандыру) шарттары, сақтандыру төлемдері және ірі мәлімделген талаптар туралы есеп </w:t>
      </w:r>
    </w:p>
    <w:bookmarkEnd w:id="234"/>
    <w:p>
      <w:pPr>
        <w:spacing w:after="0"/>
        <w:ind w:left="0"/>
        <w:jc w:val="both"/>
      </w:pPr>
      <w:r>
        <w:rPr>
          <w:rFonts w:ascii="Times New Roman"/>
          <w:b w:val="false"/>
          <w:i w:val="false"/>
          <w:color w:val="000000"/>
          <w:sz w:val="28"/>
        </w:rPr>
        <w:t>
      Әкімшілік деректер нысанының индексі: 17 - І(R)O_M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xml:space="preserve">
      Ұсынатын тұлғалар тобы: сақтандыру (қайта сақтандыру) ұйымы, исламдық сақтандыру (қайта сақтандыру) ұйымы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5" w:id="235"/>
    <w:p>
      <w:pPr>
        <w:spacing w:after="0"/>
        <w:ind w:left="0"/>
        <w:jc w:val="both"/>
      </w:pPr>
      <w:r>
        <w:rPr>
          <w:rFonts w:ascii="Times New Roman"/>
          <w:b w:val="false"/>
          <w:i w:val="false"/>
          <w:color w:val="000000"/>
          <w:sz w:val="28"/>
        </w:rPr>
        <w:t>
      1-кесте. Ірі сақтандыру (қайта сақтандыру) шарттары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объектісінің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ірі мәмілені жасау туралы шешімінің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236"/>
    <w:p>
      <w:pPr>
        <w:spacing w:after="0"/>
        <w:ind w:left="0"/>
        <w:jc w:val="both"/>
      </w:pPr>
      <w:r>
        <w:rPr>
          <w:rFonts w:ascii="Times New Roman"/>
          <w:b w:val="false"/>
          <w:i w:val="false"/>
          <w:color w:val="000000"/>
          <w:sz w:val="28"/>
        </w:rPr>
        <w:t>
      2-кесте. Сақтандыру төлемдері және ірі мәлімделген талаптар</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күтілетін өтемақының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қысқаша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Ірі сақтандыру (қайта </w:t>
            </w:r>
            <w:r>
              <w:br/>
            </w: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сақтандыру төлемдері және ірі </w:t>
            </w:r>
            <w:r>
              <w:br/>
            </w:r>
            <w:r>
              <w:rPr>
                <w:rFonts w:ascii="Times New Roman"/>
                <w:b w:val="false"/>
                <w:i w:val="false"/>
                <w:color w:val="000000"/>
                <w:sz w:val="20"/>
              </w:rPr>
              <w:t xml:space="preserve">мәлімделген талаптар туралы </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438" w:id="237"/>
    <w:p>
      <w:pPr>
        <w:spacing w:after="0"/>
        <w:ind w:left="0"/>
        <w:jc w:val="left"/>
      </w:pPr>
      <w:r>
        <w:rPr>
          <w:rFonts w:ascii="Times New Roman"/>
          <w:b/>
          <w:i w:val="false"/>
          <w:color w:val="000000"/>
        </w:rPr>
        <w:t xml:space="preserve"> Әкімшілік деректердің нысанын толтыру бойынша түсіндірме Ірі сақтандыру (қайта сақтандыру) шарттары, сақтандыру төлемдері және ірі мәлімделген талаптар туралы есеп  (индексі - 17 - І(R)O_M, кезеңділігі – ай сайын)</w:t>
      </w:r>
    </w:p>
    <w:bookmarkEnd w:id="237"/>
    <w:bookmarkStart w:name="z439" w:id="238"/>
    <w:p>
      <w:pPr>
        <w:spacing w:after="0"/>
        <w:ind w:left="0"/>
        <w:jc w:val="left"/>
      </w:pPr>
      <w:r>
        <w:rPr>
          <w:rFonts w:ascii="Times New Roman"/>
          <w:b/>
          <w:i w:val="false"/>
          <w:color w:val="000000"/>
        </w:rPr>
        <w:t xml:space="preserve"> 1-тарау. Жалпы ережелер</w:t>
      </w:r>
    </w:p>
    <w:bookmarkEnd w:id="238"/>
    <w:bookmarkStart w:name="z440" w:id="23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"Ірі сақтандыру (қайта сақтандыру) шарттары, сақтандыру төлемдері және ірі мәлімделген талаптар туралы есеп" нысанын (бұдан әрі – Нысан) толтыру бойынша бірыңғай талаптарды айқындайды.</w:t>
      </w:r>
    </w:p>
    <w:bookmarkEnd w:id="239"/>
    <w:bookmarkStart w:name="z441" w:id="24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40"/>
    <w:bookmarkStart w:name="z442" w:id="24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41"/>
    <w:bookmarkStart w:name="z443" w:id="242"/>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42"/>
    <w:bookmarkStart w:name="z444" w:id="243"/>
    <w:p>
      <w:pPr>
        <w:spacing w:after="0"/>
        <w:ind w:left="0"/>
        <w:jc w:val="left"/>
      </w:pPr>
      <w:r>
        <w:rPr>
          <w:rFonts w:ascii="Times New Roman"/>
          <w:b/>
          <w:i w:val="false"/>
          <w:color w:val="000000"/>
        </w:rPr>
        <w:t xml:space="preserve"> 2-тарау. Нысанды толтыру бойынша түсіндірме</w:t>
      </w:r>
    </w:p>
    <w:bookmarkEnd w:id="243"/>
    <w:bookmarkStart w:name="z445" w:id="244"/>
    <w:p>
      <w:pPr>
        <w:spacing w:after="0"/>
        <w:ind w:left="0"/>
        <w:jc w:val="both"/>
      </w:pPr>
      <w:r>
        <w:rPr>
          <w:rFonts w:ascii="Times New Roman"/>
          <w:b w:val="false"/>
          <w:i w:val="false"/>
          <w:color w:val="000000"/>
          <w:sz w:val="28"/>
        </w:rPr>
        <w:t>
      5. 1-кесте бойынша:</w:t>
      </w:r>
    </w:p>
    <w:bookmarkEnd w:id="244"/>
    <w:bookmarkStart w:name="z446" w:id="245"/>
    <w:p>
      <w:pPr>
        <w:spacing w:after="0"/>
        <w:ind w:left="0"/>
        <w:jc w:val="both"/>
      </w:pPr>
      <w:r>
        <w:rPr>
          <w:rFonts w:ascii="Times New Roman"/>
          <w:b w:val="false"/>
          <w:i w:val="false"/>
          <w:color w:val="000000"/>
          <w:sz w:val="28"/>
        </w:rPr>
        <w:t>
      1) Нысанда есепті кезеңде (айда) күшіне енген сақтандыру (қайта сақтандыру) шарттары (көлік құралдары иелерінің азаматтық-құқықтық жауапкершілігін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сомасына тең немесе оның он пайызынан асатын жиынтық жауапкершілік лимиті (жалпы сақтандыру сомасы) көрсетіледі;</w:t>
      </w:r>
    </w:p>
    <w:bookmarkEnd w:id="245"/>
    <w:bookmarkStart w:name="z447" w:id="246"/>
    <w:p>
      <w:pPr>
        <w:spacing w:after="0"/>
        <w:ind w:left="0"/>
        <w:jc w:val="both"/>
      </w:pPr>
      <w:r>
        <w:rPr>
          <w:rFonts w:ascii="Times New Roman"/>
          <w:b w:val="false"/>
          <w:i w:val="false"/>
          <w:color w:val="000000"/>
          <w:sz w:val="28"/>
        </w:rPr>
        <w:t>
      2) 8-бағанда сақтандыру/қайта шартының талаптарына сәйкес сақтандыруды қорғау кезеңі көрсетіледі. Сақтандыруды қорғаудың әр түрлі кезеңдері бар бірнеше сақтандыру (қайта сақтандыру) объектілері болғанда бір сақтандыру (қайта сақтандыру) шарты шеңберінде сақтандыруды қорғаудың ең ерте басталу күні мен ең кеш аяқталу күні көрсетіледі;</w:t>
      </w:r>
    </w:p>
    <w:bookmarkEnd w:id="246"/>
    <w:bookmarkStart w:name="z448" w:id="247"/>
    <w:p>
      <w:pPr>
        <w:spacing w:after="0"/>
        <w:ind w:left="0"/>
        <w:jc w:val="both"/>
      </w:pPr>
      <w:r>
        <w:rPr>
          <w:rFonts w:ascii="Times New Roman"/>
          <w:b w:val="false"/>
          <w:i w:val="false"/>
          <w:color w:val="000000"/>
          <w:sz w:val="28"/>
        </w:rPr>
        <w:t>
      3) 9-бағанда сақтандыру объектісінің қысқаша сипаттамасы көрсетіледі;</w:t>
      </w:r>
    </w:p>
    <w:bookmarkEnd w:id="247"/>
    <w:bookmarkStart w:name="z449" w:id="248"/>
    <w:p>
      <w:pPr>
        <w:spacing w:after="0"/>
        <w:ind w:left="0"/>
        <w:jc w:val="both"/>
      </w:pPr>
      <w:r>
        <w:rPr>
          <w:rFonts w:ascii="Times New Roman"/>
          <w:b w:val="false"/>
          <w:i w:val="false"/>
          <w:color w:val="000000"/>
          <w:sz w:val="28"/>
        </w:rPr>
        <w:t>
      4) 10 және 11-бағандарда Қазақстан Республикасының Әділет министрлігінде № 2405 тіркелген "Сақтандыру (қайта сақтандыру) бойынша ірі мәмілені тануға арналған нормативті бекіту туралы" Қазақстан Республикасы Ұлттық Банкі Басқармасының 2003 жылғы 17 маусымдағы № 186 қаулысының талаптарына сәйкес келетін сақтандыру (қайта сақтандыру) бойынша ірі мәмілені жасау туралы сақтандыру (қайта сақтандыру) ұйымының директорлар кеңесінің шешімі көрсетіледі.</w:t>
      </w:r>
    </w:p>
    <w:bookmarkEnd w:id="248"/>
    <w:bookmarkStart w:name="z450" w:id="249"/>
    <w:p>
      <w:pPr>
        <w:spacing w:after="0"/>
        <w:ind w:left="0"/>
        <w:jc w:val="both"/>
      </w:pPr>
      <w:r>
        <w:rPr>
          <w:rFonts w:ascii="Times New Roman"/>
          <w:b w:val="false"/>
          <w:i w:val="false"/>
          <w:color w:val="000000"/>
          <w:sz w:val="28"/>
        </w:rPr>
        <w:t>
      6. 2-кесте бойынша:</w:t>
      </w:r>
    </w:p>
    <w:bookmarkEnd w:id="249"/>
    <w:bookmarkStart w:name="z451" w:id="250"/>
    <w:p>
      <w:pPr>
        <w:spacing w:after="0"/>
        <w:ind w:left="0"/>
        <w:jc w:val="both"/>
      </w:pPr>
      <w:r>
        <w:rPr>
          <w:rFonts w:ascii="Times New Roman"/>
          <w:b w:val="false"/>
          <w:i w:val="false"/>
          <w:color w:val="000000"/>
          <w:sz w:val="28"/>
        </w:rPr>
        <w:t>
      1) Нысанда сақтандыру (қайта сақтандыру) шарттары бойынша есепті кезеңде (айда) жүргізілген, есепті кезеңде (айда) мәлімделген, бірақ сақтандыру төлемдерін жүзеге асыру бойынша реттелмеген талаптар бойынша (көлік құралдары иелерінің азаматтық-құқықтық жауапкершілігін міндетті сақтандыру сыныбы бойынша және өмірді жинақтап сақтандыру бойынша жасалған шарттарды қоспағанда) сақтандырудың тиісті сыныбы бойынша қалыптастырылған таза сақтандыру резервтерінің жалпы сомасына тең немесе он пайызынан асатын мөлшердегі сақтандыру төлемдері бойынша ақпарат көрсетіледі.</w:t>
      </w:r>
    </w:p>
    <w:bookmarkEnd w:id="250"/>
    <w:bookmarkStart w:name="z452" w:id="251"/>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963" w:id="252"/>
    <w:p>
      <w:pPr>
        <w:spacing w:after="0"/>
        <w:ind w:left="0"/>
        <w:jc w:val="left"/>
      </w:pPr>
      <w:r>
        <w:rPr>
          <w:rFonts w:ascii="Times New Roman"/>
          <w:b/>
          <w:i w:val="false"/>
          <w:color w:val="000000"/>
        </w:rPr>
        <w:t xml:space="preserve"> Сақтандыру төлемдері туралы есеп</w:t>
      </w:r>
    </w:p>
    <w:bookmarkEnd w:id="252"/>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мемлекеттің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зейнеткерлік алдындағы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наразылықтар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қайта сақтандырушыға берілген өтем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шығыс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төлемдері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97" w:id="253"/>
    <w:p>
      <w:pPr>
        <w:spacing w:after="0"/>
        <w:ind w:left="0"/>
        <w:jc w:val="left"/>
      </w:pPr>
      <w:r>
        <w:rPr>
          <w:rFonts w:ascii="Times New Roman"/>
          <w:b/>
          <w:i w:val="false"/>
          <w:color w:val="000000"/>
        </w:rPr>
        <w:t xml:space="preserve"> Сақтандыру төлемдері туралы есеп (индексі – 18 – I(R)O_M, кезеңділігі – ай сайын) әкімшілік деректерді өтеусіз негізде жинауға арналған нысанын толтыру бойынша түсіндірме</w:t>
      </w:r>
    </w:p>
    <w:bookmarkEnd w:id="253"/>
    <w:bookmarkStart w:name="z1298" w:id="254"/>
    <w:p>
      <w:pPr>
        <w:spacing w:after="0"/>
        <w:ind w:left="0"/>
        <w:jc w:val="left"/>
      </w:pPr>
      <w:r>
        <w:rPr>
          <w:rFonts w:ascii="Times New Roman"/>
          <w:b/>
          <w:i w:val="false"/>
          <w:color w:val="000000"/>
        </w:rPr>
        <w:t xml:space="preserve"> 1-тарау. Жалпы ережелер</w:t>
      </w:r>
    </w:p>
    <w:bookmarkEnd w:id="254"/>
    <w:p>
      <w:pPr>
        <w:spacing w:after="0"/>
        <w:ind w:left="0"/>
        <w:jc w:val="both"/>
      </w:pPr>
      <w:r>
        <w:rPr>
          <w:rFonts w:ascii="Times New Roman"/>
          <w:b w:val="false"/>
          <w:i w:val="false"/>
          <w:color w:val="000000"/>
          <w:sz w:val="28"/>
        </w:rPr>
        <w:t>
      1. Осы түсіндірмеде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99" w:id="255"/>
    <w:p>
      <w:pPr>
        <w:spacing w:after="0"/>
        <w:ind w:left="0"/>
        <w:jc w:val="left"/>
      </w:pPr>
      <w:r>
        <w:rPr>
          <w:rFonts w:ascii="Times New Roman"/>
          <w:b/>
          <w:i w:val="false"/>
          <w:color w:val="000000"/>
        </w:rPr>
        <w:t xml:space="preserve"> 2-тарау. Нысанды толтыру бойынша түсіндірме</w:t>
      </w:r>
    </w:p>
    <w:bookmarkEnd w:id="255"/>
    <w:p>
      <w:pPr>
        <w:spacing w:after="0"/>
        <w:ind w:left="0"/>
        <w:jc w:val="both"/>
      </w:pPr>
      <w:r>
        <w:rPr>
          <w:rFonts w:ascii="Times New Roman"/>
          <w:b w:val="false"/>
          <w:i w:val="false"/>
          <w:color w:val="000000"/>
          <w:sz w:val="28"/>
        </w:rPr>
        <w:t>
      5. 6-бағанда мемлекеттік білім беру жинақтау жүйесі шеңберінде өмірді сақтандыру шарттары бойынша қабылданған мемлекеттің сыйлықақысы көрсетіледі.</w:t>
      </w:r>
    </w:p>
    <w:p>
      <w:pPr>
        <w:spacing w:after="0"/>
        <w:ind w:left="0"/>
        <w:jc w:val="both"/>
      </w:pPr>
      <w:r>
        <w:rPr>
          <w:rFonts w:ascii="Times New Roman"/>
          <w:b w:val="false"/>
          <w:i w:val="false"/>
          <w:color w:val="000000"/>
          <w:sz w:val="28"/>
        </w:rPr>
        <w:t>
      6. 9-бағанда есепті жылдың басынан басталған кезеңдегі сақтандыру (қайта сақтандыру) ұйымының шығыны бойынша есепте тіркелген мәлімделген наразылықтар саны (өсу жиынымен) көрсетіледі.</w:t>
      </w:r>
    </w:p>
    <w:p>
      <w:pPr>
        <w:spacing w:after="0"/>
        <w:ind w:left="0"/>
        <w:jc w:val="both"/>
      </w:pPr>
      <w:r>
        <w:rPr>
          <w:rFonts w:ascii="Times New Roman"/>
          <w:b w:val="false"/>
          <w:i w:val="false"/>
          <w:color w:val="000000"/>
          <w:sz w:val="28"/>
        </w:rPr>
        <w:t>
      7. 10-бағанда есепті жылдың басынан басталған кезеңдегі сақтандыру төлемдерінің саны (өсу жиынымен) көрсетіледі. Бір сақтандыру жағдайы бойынша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p>
      <w:pPr>
        <w:spacing w:after="0"/>
        <w:ind w:left="0"/>
        <w:jc w:val="both"/>
      </w:pPr>
      <w:r>
        <w:rPr>
          <w:rFonts w:ascii="Times New Roman"/>
          <w:b w:val="false"/>
          <w:i w:val="false"/>
          <w:color w:val="000000"/>
          <w:sz w:val="28"/>
        </w:rPr>
        <w:t>
      8. "Сақтандыру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p>
      <w:pPr>
        <w:spacing w:after="0"/>
        <w:ind w:left="0"/>
        <w:jc w:val="both"/>
      </w:pPr>
      <w:r>
        <w:rPr>
          <w:rFonts w:ascii="Times New Roman"/>
          <w:b w:val="false"/>
          <w:i w:val="false"/>
          <w:color w:val="000000"/>
          <w:sz w:val="28"/>
        </w:rPr>
        <w:t>
      9. 18-бағанда 13, 15-бағандардың мәндері шегеріле отырып және 14-бағанның мәнін қосу арқылы 3-бағанның мәні көрсетіледі.</w:t>
      </w:r>
    </w:p>
    <w:p>
      <w:pPr>
        <w:spacing w:after="0"/>
        <w:ind w:left="0"/>
        <w:jc w:val="both"/>
      </w:pPr>
      <w:r>
        <w:rPr>
          <w:rFonts w:ascii="Times New Roman"/>
          <w:b w:val="false"/>
          <w:i w:val="false"/>
          <w:color w:val="000000"/>
          <w:sz w:val="28"/>
        </w:rPr>
        <w:t>
      10. 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Start w:name="z473" w:id="256"/>
    <w:p>
      <w:pPr>
        <w:spacing w:after="0"/>
        <w:ind w:left="0"/>
        <w:jc w:val="left"/>
      </w:pPr>
      <w:r>
        <w:rPr>
          <w:rFonts w:ascii="Times New Roman"/>
          <w:b/>
          <w:i w:val="false"/>
          <w:color w:val="000000"/>
        </w:rPr>
        <w:t xml:space="preserve"> Міндеттемелердің көлемі бойынша есеп</w:t>
      </w:r>
    </w:p>
    <w:bookmarkEnd w:id="256"/>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19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(өсу жиынымен)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объектілерінің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онлайн режимде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2.3-жолында көрсетілген сыныпты қоспағанда, өмірді сақтандыру,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мүліктік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_____________________________________________ ________________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"Міндеттемелер көлемі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көлемі</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Міндеттемелердің көлемі бойынша есеп (индексі – 19 – I(R)O_M, кезеңділігі – ай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"Міндеттемелердің көлемі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5 және 7-бағандарда сақтандыру сыйлықақысының мөлшері анықталатын сақтандыру объектілері бірліктерінің саны көрсетіледі.</w:t>
      </w:r>
    </w:p>
    <w:p>
      <w:pPr>
        <w:spacing w:after="0"/>
        <w:ind w:left="0"/>
        <w:jc w:val="both"/>
      </w:pPr>
      <w:r>
        <w:rPr>
          <w:rFonts w:ascii="Times New Roman"/>
          <w:b w:val="false"/>
          <w:i w:val="false"/>
          <w:color w:val="000000"/>
          <w:sz w:val="28"/>
        </w:rPr>
        <w:t>
      6.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азаматтық-құқықтық жауапкершілікті сақтандырудың ерікті және міндетті түрлері бойынша әрбір сақтандыру (қайта сақтандыру) шарты бойынша 5 және 7-бағандарда бір сақтандыру объектісі көрсетіледі.</w:t>
      </w:r>
    </w:p>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pPr>
        <w:spacing w:after="0"/>
        <w:ind w:left="0"/>
        <w:jc w:val="both"/>
      </w:pPr>
      <w:r>
        <w:rPr>
          <w:rFonts w:ascii="Times New Roman"/>
          <w:b w:val="false"/>
          <w:i w:val="false"/>
          <w:color w:val="000000"/>
          <w:sz w:val="28"/>
        </w:rPr>
        <w:t>
      8. 8-бағанда қолданыстағы сақтандыру және кіріс қайта сақтандыру шарттары бойынша міндеттемелердің жалпы көлемі көрсетіледі.</w:t>
      </w:r>
    </w:p>
    <w:p>
      <w:pPr>
        <w:spacing w:after="0"/>
        <w:ind w:left="0"/>
        <w:jc w:val="both"/>
      </w:pPr>
      <w:r>
        <w:rPr>
          <w:rFonts w:ascii="Times New Roman"/>
          <w:b w:val="false"/>
          <w:i w:val="false"/>
          <w:color w:val="000000"/>
          <w:sz w:val="28"/>
        </w:rPr>
        <w:t>
      9. 11-бағанда қолданыстағы сақтандыру және кіріс қайта сақтандыру шарттары бойынша сақтандыру сыйлықақыларының сомасы көрсетіледі.</w:t>
      </w:r>
    </w:p>
    <w:p>
      <w:pPr>
        <w:spacing w:after="0"/>
        <w:ind w:left="0"/>
        <w:jc w:val="both"/>
      </w:pPr>
      <w:r>
        <w:rPr>
          <w:rFonts w:ascii="Times New Roman"/>
          <w:b w:val="false"/>
          <w:i w:val="false"/>
          <w:color w:val="000000"/>
          <w:sz w:val="28"/>
        </w:rPr>
        <w:t>
      10. Сақтандырудың бірнеше сыныбы шегінде ерікті сақтандыру шарты жасалған жағдайда сақтандыру (қайта сақтандыру) шарты бойынша ақпарат:</w:t>
      </w:r>
    </w:p>
    <w:p>
      <w:pPr>
        <w:spacing w:after="0"/>
        <w:ind w:left="0"/>
        <w:jc w:val="both"/>
      </w:pPr>
      <w:r>
        <w:rPr>
          <w:rFonts w:ascii="Times New Roman"/>
          <w:b w:val="false"/>
          <w:i w:val="false"/>
          <w:color w:val="000000"/>
          <w:sz w:val="28"/>
        </w:rPr>
        <w:t>
      1) 3, 4, 5, 6 және 7-бағандарда осы шарт бойынша міндеттемелер көлемінде ең көп үлесі бар сақтандыру сыныбына сәйкес көрсетіледі;</w:t>
      </w:r>
    </w:p>
    <w:p>
      <w:pPr>
        <w:spacing w:after="0"/>
        <w:ind w:left="0"/>
        <w:jc w:val="both"/>
      </w:pPr>
      <w:r>
        <w:rPr>
          <w:rFonts w:ascii="Times New Roman"/>
          <w:b w:val="false"/>
          <w:i w:val="false"/>
          <w:color w:val="000000"/>
          <w:sz w:val="28"/>
        </w:rPr>
        <w:t>
      2) 8, 9, 10 және 11-бағандарда сақтандырудың әрбір сыныбы бойынша жеке көрсетіледі.</w:t>
      </w:r>
    </w:p>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Start w:name="z496" w:id="257"/>
    <w:p>
      <w:pPr>
        <w:spacing w:after="0"/>
        <w:ind w:left="0"/>
        <w:jc w:val="left"/>
      </w:pPr>
      <w:r>
        <w:rPr>
          <w:rFonts w:ascii="Times New Roman"/>
          <w:b/>
          <w:i w:val="false"/>
          <w:color w:val="000000"/>
        </w:rPr>
        <w:t xml:space="preserve"> Сақтандыру (қайта сақтандыру) ұйымының аралас коэффициентін есептеу туралы есеп</w:t>
      </w:r>
    </w:p>
    <w:bookmarkEnd w:id="257"/>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20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Реттеуге арналған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есепті кезеңдегі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аралас коэффициент,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аралас коэффициент,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ұйымының аралас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 аралас</w:t>
            </w:r>
            <w:r>
              <w:br/>
            </w:r>
            <w:r>
              <w:rPr>
                <w:rFonts w:ascii="Times New Roman"/>
                <w:b w:val="false"/>
                <w:i w:val="false"/>
                <w:color w:val="000000"/>
                <w:sz w:val="20"/>
              </w:rPr>
              <w:t>оэффициентін есептеутуралы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01" w:id="258"/>
    <w:p>
      <w:pPr>
        <w:spacing w:after="0"/>
        <w:ind w:left="0"/>
        <w:jc w:val="left"/>
      </w:pPr>
      <w:r>
        <w:rPr>
          <w:rFonts w:ascii="Times New Roman"/>
          <w:b/>
          <w:i w:val="false"/>
          <w:color w:val="000000"/>
        </w:rPr>
        <w:t xml:space="preserve"> Сақтандыру (қайта сақтандыру) ұйымының аралас коэффициентін есептеу туралы есеп (индексі – 20 – I(R)O_M, кезеңділігі – ай сайын) әкімшілік деректерді өтеусіз негізде жинауға арналған нысанын толтыру бойынша түсіндірме</w:t>
      </w:r>
    </w:p>
    <w:bookmarkEnd w:id="258"/>
    <w:bookmarkStart w:name="z1302" w:id="259"/>
    <w:p>
      <w:pPr>
        <w:spacing w:after="0"/>
        <w:ind w:left="0"/>
        <w:jc w:val="left"/>
      </w:pPr>
      <w:r>
        <w:rPr>
          <w:rFonts w:ascii="Times New Roman"/>
          <w:b/>
          <w:i w:val="false"/>
          <w:color w:val="000000"/>
        </w:rPr>
        <w:t xml:space="preserve"> 1-тарау. Жалпы ережелер</w:t>
      </w:r>
    </w:p>
    <w:bookmarkEnd w:id="259"/>
    <w:p>
      <w:pPr>
        <w:spacing w:after="0"/>
        <w:ind w:left="0"/>
        <w:jc w:val="both"/>
      </w:pPr>
      <w:r>
        <w:rPr>
          <w:rFonts w:ascii="Times New Roman"/>
          <w:b w:val="false"/>
          <w:i w:val="false"/>
          <w:color w:val="000000"/>
          <w:sz w:val="28"/>
        </w:rPr>
        <w:t>
      1. Осы түсіндірмеде "Сақтандыру (қайта сақтандыру) ұйымының аралас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03" w:id="260"/>
    <w:p>
      <w:pPr>
        <w:spacing w:after="0"/>
        <w:ind w:left="0"/>
        <w:jc w:val="left"/>
      </w:pPr>
      <w:r>
        <w:rPr>
          <w:rFonts w:ascii="Times New Roman"/>
          <w:b/>
          <w:i w:val="false"/>
          <w:color w:val="000000"/>
        </w:rPr>
        <w:t xml:space="preserve"> 2-тарау. Нысанды толтыру бойынша түсіндірме</w:t>
      </w:r>
    </w:p>
    <w:bookmarkEnd w:id="260"/>
    <w:p>
      <w:pPr>
        <w:spacing w:after="0"/>
        <w:ind w:left="0"/>
        <w:jc w:val="both"/>
      </w:pPr>
      <w:r>
        <w:rPr>
          <w:rFonts w:ascii="Times New Roman"/>
          <w:b w:val="false"/>
          <w:i w:val="false"/>
          <w:color w:val="000000"/>
          <w:sz w:val="28"/>
        </w:rPr>
        <w:t>
      5. Нысанда сақтандыру (қайта сақтандыру) ұйымының шығындылығын сипаттайтын коэффициенттерді есептеу тәртібі айқындалады.</w:t>
      </w:r>
    </w:p>
    <w:p>
      <w:pPr>
        <w:spacing w:after="0"/>
        <w:ind w:left="0"/>
        <w:jc w:val="both"/>
      </w:pPr>
      <w:r>
        <w:rPr>
          <w:rFonts w:ascii="Times New Roman"/>
          <w:b w:val="false"/>
          <w:i w:val="false"/>
          <w:color w:val="000000"/>
          <w:sz w:val="28"/>
        </w:rPr>
        <w:t>
      6. Нысан жинақтаушы сақтандыру сыныптарын (түрлерін) қоспағанда, сақтандырудың барлық сыныбы (түрлері) бойынша толтырылады.</w:t>
      </w:r>
    </w:p>
    <w:p>
      <w:pPr>
        <w:spacing w:after="0"/>
        <w:ind w:left="0"/>
        <w:jc w:val="both"/>
      </w:pPr>
      <w:r>
        <w:rPr>
          <w:rFonts w:ascii="Times New Roman"/>
          <w:b w:val="false"/>
          <w:i w:val="false"/>
          <w:color w:val="000000"/>
          <w:sz w:val="28"/>
        </w:rPr>
        <w:t>
      7. Есепті күннің алдындағы он екі айдағы барлық параметр қолданылады.</w:t>
      </w:r>
    </w:p>
    <w:p>
      <w:pPr>
        <w:spacing w:after="0"/>
        <w:ind w:left="0"/>
        <w:jc w:val="both"/>
      </w:pPr>
      <w:r>
        <w:rPr>
          <w:rFonts w:ascii="Times New Roman"/>
          <w:b w:val="false"/>
          <w:i w:val="false"/>
          <w:color w:val="000000"/>
          <w:sz w:val="28"/>
        </w:rPr>
        <w:t>
      8.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p>
      <w:pPr>
        <w:spacing w:after="0"/>
        <w:ind w:left="0"/>
        <w:jc w:val="both"/>
      </w:pPr>
      <w:r>
        <w:rPr>
          <w:rFonts w:ascii="Times New Roman"/>
          <w:b w:val="false"/>
          <w:i w:val="false"/>
          <w:color w:val="000000"/>
          <w:sz w:val="28"/>
        </w:rPr>
        <w:t>
      9. 4-бағанда Қағидалардың 9-тармағының екінші бөлігіне сәйкес есептелген таза еңбек сіңірілген сақтандыру сыйлықақылары көрсетіледі.</w:t>
      </w:r>
    </w:p>
    <w:p>
      <w:pPr>
        <w:spacing w:after="0"/>
        <w:ind w:left="0"/>
        <w:jc w:val="both"/>
      </w:pPr>
      <w:r>
        <w:rPr>
          <w:rFonts w:ascii="Times New Roman"/>
          <w:b w:val="false"/>
          <w:i w:val="false"/>
          <w:color w:val="000000"/>
          <w:sz w:val="28"/>
        </w:rPr>
        <w:t>
      10. 5-бағанда есепті күннің алдындағы он екі айдағы сақтандыру төлемдері көрсетіледі.</w:t>
      </w:r>
    </w:p>
    <w:p>
      <w:pPr>
        <w:spacing w:after="0"/>
        <w:ind w:left="0"/>
        <w:jc w:val="both"/>
      </w:pPr>
      <w:r>
        <w:rPr>
          <w:rFonts w:ascii="Times New Roman"/>
          <w:b w:val="false"/>
          <w:i w:val="false"/>
          <w:color w:val="000000"/>
          <w:sz w:val="28"/>
        </w:rPr>
        <w:t>
      11. 6-бағанда есепті күннің алдындағы он екі айдағы қайта сақтандырушының үлесі есепке алынбаған сақтандыру төлемдері көрсетіледі.</w:t>
      </w:r>
    </w:p>
    <w:p>
      <w:pPr>
        <w:spacing w:after="0"/>
        <w:ind w:left="0"/>
        <w:jc w:val="both"/>
      </w:pPr>
      <w:r>
        <w:rPr>
          <w:rFonts w:ascii="Times New Roman"/>
          <w:b w:val="false"/>
          <w:i w:val="false"/>
          <w:color w:val="000000"/>
          <w:sz w:val="28"/>
        </w:rPr>
        <w:t>
      12. 7-бағанда есепті күннің алдындағы он екі айдағы шығын резервтеріндегі өзгерістер көрсетіледі.</w:t>
      </w:r>
    </w:p>
    <w:p>
      <w:pPr>
        <w:spacing w:after="0"/>
        <w:ind w:left="0"/>
        <w:jc w:val="both"/>
      </w:pPr>
      <w:r>
        <w:rPr>
          <w:rFonts w:ascii="Times New Roman"/>
          <w:b w:val="false"/>
          <w:i w:val="false"/>
          <w:color w:val="000000"/>
          <w:sz w:val="28"/>
        </w:rPr>
        <w:t>
      13. 8-бағанда есепті күннің алдындағы он екі айдағы қайта сақтандырушының үлесі есепке алынбаған шығын резервтеріндегі өзгерістер көрсетіледі.</w:t>
      </w:r>
    </w:p>
    <w:p>
      <w:pPr>
        <w:spacing w:after="0"/>
        <w:ind w:left="0"/>
        <w:jc w:val="both"/>
      </w:pPr>
      <w:r>
        <w:rPr>
          <w:rFonts w:ascii="Times New Roman"/>
          <w:b w:val="false"/>
          <w:i w:val="false"/>
          <w:color w:val="000000"/>
          <w:sz w:val="28"/>
        </w:rPr>
        <w:t>
      14. 9-бағанда есепті күннің алдындағы он екі айдағы реттеуге арналған шығыс көрсетіледі.</w:t>
      </w:r>
    </w:p>
    <w:p>
      <w:pPr>
        <w:spacing w:after="0"/>
        <w:ind w:left="0"/>
        <w:jc w:val="both"/>
      </w:pPr>
      <w:r>
        <w:rPr>
          <w:rFonts w:ascii="Times New Roman"/>
          <w:b w:val="false"/>
          <w:i w:val="false"/>
          <w:color w:val="000000"/>
          <w:sz w:val="28"/>
        </w:rPr>
        <w:t>
      15. 10, 11, 14, 15, 16 және 17-бағандар барлық сақтандыру портфелі бойынша толтырылады.</w:t>
      </w:r>
    </w:p>
    <w:p>
      <w:pPr>
        <w:spacing w:after="0"/>
        <w:ind w:left="0"/>
        <w:jc w:val="both"/>
      </w:pPr>
      <w:r>
        <w:rPr>
          <w:rFonts w:ascii="Times New Roman"/>
          <w:b w:val="false"/>
          <w:i w:val="false"/>
          <w:color w:val="000000"/>
          <w:sz w:val="28"/>
        </w:rPr>
        <w:t>
      16. 12-бағанда 5, 7 және 9-бағандар сомасының 3-бағанның тиісті мәніне қатынасы көрсетіледі.</w:t>
      </w:r>
    </w:p>
    <w:p>
      <w:pPr>
        <w:spacing w:after="0"/>
        <w:ind w:left="0"/>
        <w:jc w:val="both"/>
      </w:pPr>
      <w:r>
        <w:rPr>
          <w:rFonts w:ascii="Times New Roman"/>
          <w:b w:val="false"/>
          <w:i w:val="false"/>
          <w:color w:val="000000"/>
          <w:sz w:val="28"/>
        </w:rPr>
        <w:t>
      17. 13-бағанда 6, 8 және 9-бағандар сомасының 4-бағанның тиісті мәніне қатынасы көрсетіледі.</w:t>
      </w:r>
    </w:p>
    <w:p>
      <w:pPr>
        <w:spacing w:after="0"/>
        <w:ind w:left="0"/>
        <w:jc w:val="both"/>
      </w:pPr>
      <w:r>
        <w:rPr>
          <w:rFonts w:ascii="Times New Roman"/>
          <w:b w:val="false"/>
          <w:i w:val="false"/>
          <w:color w:val="000000"/>
          <w:sz w:val="28"/>
        </w:rPr>
        <w:t>
      18. 14-бағанда 10-баған мәнінің 3-бағанның тиісті мәніне қатынасы көрсетіледі.</w:t>
      </w:r>
    </w:p>
    <w:p>
      <w:pPr>
        <w:spacing w:after="0"/>
        <w:ind w:left="0"/>
        <w:jc w:val="both"/>
      </w:pPr>
      <w:r>
        <w:rPr>
          <w:rFonts w:ascii="Times New Roman"/>
          <w:b w:val="false"/>
          <w:i w:val="false"/>
          <w:color w:val="000000"/>
          <w:sz w:val="28"/>
        </w:rPr>
        <w:t>
      19. 15-бағанда 11-баған мәнінің 4-бағанның тиісті мәніне қатынасы көрсетіледі.</w:t>
      </w:r>
    </w:p>
    <w:p>
      <w:pPr>
        <w:spacing w:after="0"/>
        <w:ind w:left="0"/>
        <w:jc w:val="both"/>
      </w:pPr>
      <w:r>
        <w:rPr>
          <w:rFonts w:ascii="Times New Roman"/>
          <w:b w:val="false"/>
          <w:i w:val="false"/>
          <w:color w:val="000000"/>
          <w:sz w:val="28"/>
        </w:rPr>
        <w:t>
      20. 16-бағанда 12 және 14-бағандардың тиісті мәндерінің сомасы көрсетіледі.</w:t>
      </w:r>
    </w:p>
    <w:p>
      <w:pPr>
        <w:spacing w:after="0"/>
        <w:ind w:left="0"/>
        <w:jc w:val="both"/>
      </w:pPr>
      <w:r>
        <w:rPr>
          <w:rFonts w:ascii="Times New Roman"/>
          <w:b w:val="false"/>
          <w:i w:val="false"/>
          <w:color w:val="000000"/>
          <w:sz w:val="28"/>
        </w:rPr>
        <w:t>
      21. 17-бағанда 13 және 15-бағандардың тиісті мәндерінің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Start w:name="z525" w:id="261"/>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w:t>
      </w:r>
    </w:p>
    <w:bookmarkEnd w:id="261"/>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21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Реттеуге арналған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полистер бойынша шығындылық коэффициенті, пайызбен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полистер бойынша шығындылық коэффициенті,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"Полистер бойынша сақтандыру (қайта сақтандыру) ұйымының шығындылық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"Полистер бойынша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есептеу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05" w:id="262"/>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 (индексі – 21 – I(R)O_Y, кезеңділігі – жыл сайын) әкімшілік деректерді өтеусіз негізде жинауға арналған нысанын толтыру бойынша түсіндірме</w:t>
      </w:r>
    </w:p>
    <w:bookmarkEnd w:id="262"/>
    <w:bookmarkStart w:name="z1306" w:id="263"/>
    <w:p>
      <w:pPr>
        <w:spacing w:after="0"/>
        <w:ind w:left="0"/>
        <w:jc w:val="left"/>
      </w:pPr>
      <w:r>
        <w:rPr>
          <w:rFonts w:ascii="Times New Roman"/>
          <w:b/>
          <w:i w:val="false"/>
          <w:color w:val="000000"/>
        </w:rPr>
        <w:t xml:space="preserve"> 1-тарау. Жалпы ережелер</w:t>
      </w:r>
    </w:p>
    <w:bookmarkEnd w:id="263"/>
    <w:p>
      <w:pPr>
        <w:spacing w:after="0"/>
        <w:ind w:left="0"/>
        <w:jc w:val="both"/>
      </w:pPr>
      <w:r>
        <w:rPr>
          <w:rFonts w:ascii="Times New Roman"/>
          <w:b w:val="false"/>
          <w:i w:val="false"/>
          <w:color w:val="000000"/>
          <w:sz w:val="28"/>
        </w:rPr>
        <w:t>
      1. Осы түсіндірмеде "Полистер бойынша сақтандыру (қайта сақтандыру) ұйымының шығындылық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жыл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07" w:id="264"/>
    <w:p>
      <w:pPr>
        <w:spacing w:after="0"/>
        <w:ind w:left="0"/>
        <w:jc w:val="left"/>
      </w:pPr>
      <w:r>
        <w:rPr>
          <w:rFonts w:ascii="Times New Roman"/>
          <w:b/>
          <w:i w:val="false"/>
          <w:color w:val="000000"/>
        </w:rPr>
        <w:t xml:space="preserve"> 2-тарау. Нысанды толтыру бойынша түсіндірме</w:t>
      </w:r>
    </w:p>
    <w:bookmarkEnd w:id="264"/>
    <w:p>
      <w:pPr>
        <w:spacing w:after="0"/>
        <w:ind w:left="0"/>
        <w:jc w:val="both"/>
      </w:pPr>
      <w:r>
        <w:rPr>
          <w:rFonts w:ascii="Times New Roman"/>
          <w:b w:val="false"/>
          <w:i w:val="false"/>
          <w:color w:val="000000"/>
          <w:sz w:val="28"/>
        </w:rPr>
        <w:t>
      5. Нысанда полистер бойынша сақтандыру (қайта сақтандыру) ұйымының шығындылық коэффициентін есептеу тәртібі айқындалады.</w:t>
      </w:r>
    </w:p>
    <w:p>
      <w:pPr>
        <w:spacing w:after="0"/>
        <w:ind w:left="0"/>
        <w:jc w:val="both"/>
      </w:pPr>
      <w:r>
        <w:rPr>
          <w:rFonts w:ascii="Times New Roman"/>
          <w:b w:val="false"/>
          <w:i w:val="false"/>
          <w:color w:val="000000"/>
          <w:sz w:val="28"/>
        </w:rPr>
        <w:t>
      6. Нысан жинақтап сақтандырудың сыныптарын (түрлерін) қоспағанда, сақтандырудың барлық сынаптары (түрлері) бойынша толтырылады.</w:t>
      </w:r>
    </w:p>
    <w:p>
      <w:pPr>
        <w:spacing w:after="0"/>
        <w:ind w:left="0"/>
        <w:jc w:val="both"/>
      </w:pPr>
      <w:r>
        <w:rPr>
          <w:rFonts w:ascii="Times New Roman"/>
          <w:b w:val="false"/>
          <w:i w:val="false"/>
          <w:color w:val="000000"/>
          <w:sz w:val="28"/>
        </w:rPr>
        <w:t>
      7.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16-тармағының екінші бөлігіне сәйкес есептелген еңбек сіңірілген сақтандыру сыйлықақылары көрсетіледі.</w:t>
      </w:r>
    </w:p>
    <w:p>
      <w:pPr>
        <w:spacing w:after="0"/>
        <w:ind w:left="0"/>
        <w:jc w:val="both"/>
      </w:pPr>
      <w:r>
        <w:rPr>
          <w:rFonts w:ascii="Times New Roman"/>
          <w:b w:val="false"/>
          <w:i w:val="false"/>
          <w:color w:val="000000"/>
          <w:sz w:val="28"/>
        </w:rPr>
        <w:t>
      8. 4-бағанда Қағидалардың 17-тармағының екінші бөлігіне сәйкес есептелген еңбек сіңірілген сақтандыру сыйлықақылары көрсетіледі.</w:t>
      </w:r>
    </w:p>
    <w:p>
      <w:pPr>
        <w:spacing w:after="0"/>
        <w:ind w:left="0"/>
        <w:jc w:val="both"/>
      </w:pPr>
      <w:r>
        <w:rPr>
          <w:rFonts w:ascii="Times New Roman"/>
          <w:b w:val="false"/>
          <w:i w:val="false"/>
          <w:color w:val="000000"/>
          <w:sz w:val="28"/>
        </w:rPr>
        <w:t>
      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 үшін сақтандыру төлемдері көрсетіледі.</w:t>
      </w:r>
    </w:p>
    <w:p>
      <w:pPr>
        <w:spacing w:after="0"/>
        <w:ind w:left="0"/>
        <w:jc w:val="both"/>
      </w:pPr>
      <w:r>
        <w:rPr>
          <w:rFonts w:ascii="Times New Roman"/>
          <w:b w:val="false"/>
          <w:i w:val="false"/>
          <w:color w:val="000000"/>
          <w:sz w:val="28"/>
        </w:rPr>
        <w:t>
      10. 6-бағанда есепті кезеңнің алдындағы 12 (он екі) ай ішінде күшіне енген сақтандыру (қайта сақтандыру) шарттары бойынша қайта сақтандырушының есепті күннің алдындағы 24 (жиырма төрт) айдағы үлесі есепке алынбаған сақтандыру төлемдері көрсетіледі.</w:t>
      </w:r>
    </w:p>
    <w:p>
      <w:pPr>
        <w:spacing w:after="0"/>
        <w:ind w:left="0"/>
        <w:jc w:val="both"/>
      </w:pPr>
      <w:r>
        <w:rPr>
          <w:rFonts w:ascii="Times New Roman"/>
          <w:b w:val="false"/>
          <w:i w:val="false"/>
          <w:color w:val="000000"/>
          <w:sz w:val="28"/>
        </w:rPr>
        <w:t>
      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шығын резервіндегі өзгерістер көрсетіледі.</w:t>
      </w:r>
    </w:p>
    <w:p>
      <w:pPr>
        <w:spacing w:after="0"/>
        <w:ind w:left="0"/>
        <w:jc w:val="both"/>
      </w:pPr>
      <w:r>
        <w:rPr>
          <w:rFonts w:ascii="Times New Roman"/>
          <w:b w:val="false"/>
          <w:i w:val="false"/>
          <w:color w:val="000000"/>
          <w:sz w:val="28"/>
        </w:rPr>
        <w:t>
      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қайта сақтандырушының үлесі есепке алынбаған шығын резервіндегі өзгерістер көрсетіледі.</w:t>
      </w:r>
    </w:p>
    <w:p>
      <w:pPr>
        <w:spacing w:after="0"/>
        <w:ind w:left="0"/>
        <w:jc w:val="both"/>
      </w:pPr>
      <w:r>
        <w:rPr>
          <w:rFonts w:ascii="Times New Roman"/>
          <w:b w:val="false"/>
          <w:i w:val="false"/>
          <w:color w:val="000000"/>
          <w:sz w:val="28"/>
        </w:rPr>
        <w:t>
      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реттеу шығысы көрсетіледі.</w:t>
      </w:r>
    </w:p>
    <w:p>
      <w:pPr>
        <w:spacing w:after="0"/>
        <w:ind w:left="0"/>
        <w:jc w:val="both"/>
      </w:pPr>
      <w:r>
        <w:rPr>
          <w:rFonts w:ascii="Times New Roman"/>
          <w:b w:val="false"/>
          <w:i w:val="false"/>
          <w:color w:val="000000"/>
          <w:sz w:val="28"/>
        </w:rPr>
        <w:t>
      14. 10-бағанда 5, 7 және 9-бағандар сомасының 3-бағанның тиісті мәніне қатынасы көрсетіледі.</w:t>
      </w:r>
    </w:p>
    <w:p>
      <w:pPr>
        <w:spacing w:after="0"/>
        <w:ind w:left="0"/>
        <w:jc w:val="both"/>
      </w:pPr>
      <w:r>
        <w:rPr>
          <w:rFonts w:ascii="Times New Roman"/>
          <w:b w:val="false"/>
          <w:i w:val="false"/>
          <w:color w:val="000000"/>
          <w:sz w:val="28"/>
        </w:rPr>
        <w:t>
      15. 11-бағанда 6, 8 және 9-бағандар сомасының 4-бағанның тиісті мәніне қатынасы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7" w:id="265"/>
    <w:p>
      <w:pPr>
        <w:spacing w:after="0"/>
        <w:ind w:left="0"/>
        <w:jc w:val="left"/>
      </w:pPr>
      <w:r>
        <w:rPr>
          <w:rFonts w:ascii="Times New Roman"/>
          <w:b/>
          <w:i w:val="false"/>
          <w:color w:val="000000"/>
        </w:rPr>
        <w:t xml:space="preserve"> Әкімшілік деректерді жинауға арналған нысан</w:t>
      </w:r>
    </w:p>
    <w:bookmarkEnd w:id="265"/>
    <w:p>
      <w:pPr>
        <w:spacing w:after="0"/>
        <w:ind w:left="0"/>
        <w:jc w:val="both"/>
      </w:pPr>
      <w:r>
        <w:rPr>
          <w:rFonts w:ascii="Times New Roman"/>
          <w:b w:val="false"/>
          <w:i w:val="false"/>
          <w:color w:val="ff0000"/>
          <w:sz w:val="28"/>
        </w:rPr>
        <w:t xml:space="preserve">
      Ескерту. 22-қосымша жаңа редакцияда – ҚР Ұлттық Банкі Басқармасының 20.07.2020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Қайта сақтандыру қызметі туралы есеп</w:t>
      </w:r>
    </w:p>
    <w:p>
      <w:pPr>
        <w:spacing w:after="0"/>
        <w:ind w:left="0"/>
        <w:jc w:val="both"/>
      </w:pPr>
      <w:r>
        <w:rPr>
          <w:rFonts w:ascii="Times New Roman"/>
          <w:b w:val="false"/>
          <w:i w:val="false"/>
          <w:color w:val="000000"/>
          <w:sz w:val="28"/>
        </w:rPr>
        <w:t>
      Әкімшілік деректер нысанының индексі: 22 -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сақтаныдыру қызметі"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 – АХҚО қатысушылары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 сақтандыру брокерінің орналасқан жері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 (валютаның мың бірлігімен)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 (ағымдағы жылдың басынан басталған кезең үшін),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 көлемі,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ұйымдарына берілген сақтандыру сыйлықақылары,</w:t>
            </w:r>
          </w:p>
          <w:p>
            <w:pPr>
              <w:spacing w:after="20"/>
              <w:ind w:left="20"/>
              <w:jc w:val="both"/>
            </w:pPr>
            <w:r>
              <w:rPr>
                <w:rFonts w:ascii="Times New Roman"/>
                <w:b w:val="false"/>
                <w:i w:val="false"/>
                <w:color w:val="000000"/>
                <w:sz w:val="20"/>
              </w:rPr>
              <w:t>
(ағымдағы жылдың басынан басталған кезең үшін),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 үшін), мың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 бойынша өтемақы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 (ағымдағы жылдың басынан басталған кезең үшін),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облигаторлық)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w:t>
            </w:r>
          </w:p>
          <w:p>
            <w:pPr>
              <w:spacing w:after="20"/>
              <w:ind w:left="20"/>
              <w:jc w:val="both"/>
            </w:pPr>
            <w:r>
              <w:rPr>
                <w:rFonts w:ascii="Times New Roman"/>
                <w:b w:val="false"/>
                <w:i w:val="false"/>
                <w:color w:val="000000"/>
                <w:sz w:val="20"/>
              </w:rPr>
              <w:t>
(тепе-тең/ тепе-тең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қызметі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 қызметі туралы есеп (индекс - 22 - I(R)O_M, кезеңділігі – ай сайын) 1-тарау. Жалпы ережелер</w:t>
      </w:r>
    </w:p>
    <w:bookmarkStart w:name="z984" w:id="26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 қызметі туралы есеп" нысанын (бұдан әрі – Нысан) толтыру бойынша бірыңғай талаптарды айқындайды.</w:t>
      </w:r>
    </w:p>
    <w:bookmarkEnd w:id="266"/>
    <w:bookmarkStart w:name="z985" w:id="26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67"/>
    <w:bookmarkStart w:name="z986" w:id="26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Егер өзгеше көрсетілмесе,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7" w:id="26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69"/>
    <w:p>
      <w:pPr>
        <w:spacing w:after="0"/>
        <w:ind w:left="0"/>
        <w:jc w:val="left"/>
      </w:pPr>
      <w:r>
        <w:rPr>
          <w:rFonts w:ascii="Times New Roman"/>
          <w:b/>
          <w:i w:val="false"/>
          <w:color w:val="000000"/>
        </w:rPr>
        <w:t xml:space="preserve"> 2-тарау. Нысанды толтыру бойынша түсіндірме</w:t>
      </w:r>
    </w:p>
    <w:bookmarkStart w:name="z988" w:id="270"/>
    <w:p>
      <w:pPr>
        <w:spacing w:after="0"/>
        <w:ind w:left="0"/>
        <w:jc w:val="both"/>
      </w:pPr>
      <w:r>
        <w:rPr>
          <w:rFonts w:ascii="Times New Roman"/>
          <w:b w:val="false"/>
          <w:i w:val="false"/>
          <w:color w:val="000000"/>
          <w:sz w:val="28"/>
        </w:rPr>
        <w:t>
      5. 2-бағанда сақтандыру (қайта сақтандыру) ұйымының толық атауы (аббревиатураларды және қысқартуларды қолданусыз) көрсетіледі.</w:t>
      </w:r>
    </w:p>
    <w:bookmarkEnd w:id="270"/>
    <w:bookmarkStart w:name="z989" w:id="271"/>
    <w:p>
      <w:pPr>
        <w:spacing w:after="0"/>
        <w:ind w:left="0"/>
        <w:jc w:val="both"/>
      </w:pPr>
      <w:r>
        <w:rPr>
          <w:rFonts w:ascii="Times New Roman"/>
          <w:b w:val="false"/>
          <w:i w:val="false"/>
          <w:color w:val="000000"/>
          <w:sz w:val="28"/>
        </w:rPr>
        <w:t>
      6. 3 және 8-бағандарда толық атауы (аббревиатураларды және қысқартуларды қолданусыз) көрсетіледі.</w:t>
      </w:r>
    </w:p>
    <w:bookmarkEnd w:id="271"/>
    <w:bookmarkStart w:name="z990" w:id="272"/>
    <w:p>
      <w:pPr>
        <w:spacing w:after="0"/>
        <w:ind w:left="0"/>
        <w:jc w:val="both"/>
      </w:pPr>
      <w:r>
        <w:rPr>
          <w:rFonts w:ascii="Times New Roman"/>
          <w:b w:val="false"/>
          <w:i w:val="false"/>
          <w:color w:val="000000"/>
          <w:sz w:val="28"/>
        </w:rPr>
        <w:t xml:space="preserve">
      7. 4-бағанда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4-бағанда "рейтингі жоқ" деп көрсетіледі.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1" w:id="273"/>
    <w:p>
      <w:pPr>
        <w:spacing w:after="0"/>
        <w:ind w:left="0"/>
        <w:jc w:val="both"/>
      </w:pPr>
      <w:r>
        <w:rPr>
          <w:rFonts w:ascii="Times New Roman"/>
          <w:b w:val="false"/>
          <w:i w:val="false"/>
          <w:color w:val="000000"/>
          <w:sz w:val="28"/>
        </w:rPr>
        <w:t>
      8. 11-бағанда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5" w:id="274"/>
    <w:p>
      <w:pPr>
        <w:spacing w:after="0"/>
        <w:ind w:left="0"/>
        <w:jc w:val="both"/>
      </w:pPr>
      <w:r>
        <w:rPr>
          <w:rFonts w:ascii="Times New Roman"/>
          <w:b w:val="false"/>
          <w:i w:val="false"/>
          <w:color w:val="000000"/>
          <w:sz w:val="28"/>
        </w:rPr>
        <w:t>
      9. 12-бағанда міндеттемелер көлемі есептік кезеңнің басынан басталған кезеңде жасалған қайта сақтандыру шарттары бойынша көрсетіледі.</w:t>
      </w:r>
    </w:p>
    <w:bookmarkEnd w:id="274"/>
    <w:bookmarkStart w:name="z996" w:id="275"/>
    <w:p>
      <w:pPr>
        <w:spacing w:after="0"/>
        <w:ind w:left="0"/>
        <w:jc w:val="both"/>
      </w:pPr>
      <w:r>
        <w:rPr>
          <w:rFonts w:ascii="Times New Roman"/>
          <w:b w:val="false"/>
          <w:i w:val="false"/>
          <w:color w:val="000000"/>
          <w:sz w:val="28"/>
        </w:rPr>
        <w:t>
      10.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9-бағанының жиынтық сомасына сәйкес келеді.</w:t>
      </w:r>
    </w:p>
    <w:bookmarkEnd w:id="275"/>
    <w:bookmarkStart w:name="z997" w:id="276"/>
    <w:p>
      <w:pPr>
        <w:spacing w:after="0"/>
        <w:ind w:left="0"/>
        <w:jc w:val="both"/>
      </w:pPr>
      <w:r>
        <w:rPr>
          <w:rFonts w:ascii="Times New Roman"/>
          <w:b w:val="false"/>
          <w:i w:val="false"/>
          <w:color w:val="000000"/>
          <w:sz w:val="28"/>
        </w:rPr>
        <w:t>
      11.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p>
    <w:bookmarkEnd w:id="276"/>
    <w:bookmarkStart w:name="z998" w:id="277"/>
    <w:p>
      <w:pPr>
        <w:spacing w:after="0"/>
        <w:ind w:left="0"/>
        <w:jc w:val="both"/>
      </w:pPr>
      <w:r>
        <w:rPr>
          <w:rFonts w:ascii="Times New Roman"/>
          <w:b w:val="false"/>
          <w:i w:val="false"/>
          <w:color w:val="000000"/>
          <w:sz w:val="28"/>
        </w:rPr>
        <w:t>
      12.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bookmarkEnd w:id="277"/>
    <w:bookmarkStart w:name="z992" w:id="278"/>
    <w:p>
      <w:pPr>
        <w:spacing w:after="0"/>
        <w:ind w:left="0"/>
        <w:jc w:val="both"/>
      </w:pPr>
      <w:r>
        <w:rPr>
          <w:rFonts w:ascii="Times New Roman"/>
          <w:b w:val="false"/>
          <w:i w:val="false"/>
          <w:color w:val="000000"/>
          <w:sz w:val="28"/>
        </w:rPr>
        <w:t xml:space="preserve">
      13. 14-бағанның "Резиденттердің сақтандыру (қайта сақтандыру) ұйымдары" жолы бойынша Қазақстан Республикасының резиденттеріне берілген сақтандыру сыйлықақыларының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15-бағанындағы жиынтық сомаға сәйкес келеді.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3" w:id="279"/>
    <w:p>
      <w:pPr>
        <w:spacing w:after="0"/>
        <w:ind w:left="0"/>
        <w:jc w:val="both"/>
      </w:pPr>
      <w:r>
        <w:rPr>
          <w:rFonts w:ascii="Times New Roman"/>
          <w:b w:val="false"/>
          <w:i w:val="false"/>
          <w:color w:val="000000"/>
          <w:sz w:val="28"/>
        </w:rPr>
        <w:t xml:space="preserve">
      14.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16-бағанындағы жиынтық сомаға сәйкес келеді.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4" w:id="280"/>
    <w:p>
      <w:pPr>
        <w:spacing w:after="0"/>
        <w:ind w:left="0"/>
        <w:jc w:val="both"/>
      </w:pPr>
      <w:r>
        <w:rPr>
          <w:rFonts w:ascii="Times New Roman"/>
          <w:b w:val="false"/>
          <w:i w:val="false"/>
          <w:color w:val="000000"/>
          <w:sz w:val="28"/>
        </w:rPr>
        <w:t xml:space="preserve">
      15. 14-бағандағы қайта сақтандыру ұйымына берілген сақтандыру сыйлықақыларының жиынтық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14-бағанындағы жиынтық сомаға сәйкес келеді.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9" w:id="281"/>
    <w:p>
      <w:pPr>
        <w:spacing w:after="0"/>
        <w:ind w:left="0"/>
        <w:jc w:val="both"/>
      </w:pPr>
      <w:r>
        <w:rPr>
          <w:rFonts w:ascii="Times New Roman"/>
          <w:b w:val="false"/>
          <w:i w:val="false"/>
          <w:color w:val="000000"/>
          <w:sz w:val="28"/>
        </w:rPr>
        <w:t>
      16.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bookmarkEnd w:id="281"/>
    <w:bookmarkStart w:name="z1000" w:id="282"/>
    <w:p>
      <w:pPr>
        <w:spacing w:after="0"/>
        <w:ind w:left="0"/>
        <w:jc w:val="both"/>
      </w:pPr>
      <w:r>
        <w:rPr>
          <w:rFonts w:ascii="Times New Roman"/>
          <w:b w:val="false"/>
          <w:i w:val="false"/>
          <w:color w:val="000000"/>
          <w:sz w:val="28"/>
        </w:rPr>
        <w:t>
      17. 17-бағанда қайта сақтандыру шарттары бойынша алынған тәуекелдер бойынша өтемақы туралы деректер көрсетіледі.</w:t>
      </w:r>
    </w:p>
    <w:bookmarkEnd w:id="282"/>
    <w:bookmarkStart w:name="z1001" w:id="283"/>
    <w:p>
      <w:pPr>
        <w:spacing w:after="0"/>
        <w:ind w:left="0"/>
        <w:jc w:val="both"/>
      </w:pPr>
      <w:r>
        <w:rPr>
          <w:rFonts w:ascii="Times New Roman"/>
          <w:b w:val="false"/>
          <w:i w:val="false"/>
          <w:color w:val="000000"/>
          <w:sz w:val="28"/>
        </w:rPr>
        <w:t>
      18. 19-бағанда қайта сақтандыруға қабылданған шарттар бойынша сақтандыру төлемдерінің сомасы көрсетіледі.</w:t>
      </w:r>
    </w:p>
    <w:bookmarkEnd w:id="283"/>
    <w:bookmarkStart w:name="z1002" w:id="284"/>
    <w:p>
      <w:pPr>
        <w:spacing w:after="0"/>
        <w:ind w:left="0"/>
        <w:jc w:val="both"/>
      </w:pPr>
      <w:r>
        <w:rPr>
          <w:rFonts w:ascii="Times New Roman"/>
          <w:b w:val="false"/>
          <w:i w:val="false"/>
          <w:color w:val="000000"/>
          <w:sz w:val="28"/>
        </w:rPr>
        <w:t>
      19. 22-бағанда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bookmarkEnd w:id="284"/>
    <w:bookmarkStart w:name="z1003" w:id="285"/>
    <w:p>
      <w:pPr>
        <w:spacing w:after="0"/>
        <w:ind w:left="0"/>
        <w:jc w:val="both"/>
      </w:pPr>
      <w:r>
        <w:rPr>
          <w:rFonts w:ascii="Times New Roman"/>
          <w:b w:val="false"/>
          <w:i w:val="false"/>
          <w:color w:val="000000"/>
          <w:sz w:val="28"/>
        </w:rPr>
        <w:t>
      20. Мәліметтер болмаған жағдайда, Нысан нөлдік қалдықтармен ұсынылады.</w:t>
      </w:r>
    </w:p>
    <w:bookmarkEnd w:id="2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Start w:name="z1308" w:id="286"/>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bookmarkEnd w:id="286"/>
    <w:p>
      <w:pPr>
        <w:spacing w:after="0"/>
        <w:ind w:left="0"/>
        <w:jc w:val="both"/>
      </w:pPr>
      <w:r>
        <w:rPr>
          <w:rFonts w:ascii="Times New Roman"/>
          <w:b w:val="false"/>
          <w:i w:val="false"/>
          <w:color w:val="ff0000"/>
          <w:sz w:val="28"/>
        </w:rPr>
        <w:t xml:space="preserve">
      Ескерту. 23-қосымша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23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 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Сақтандыру (қайта сақтандыру) шартын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 дейінгі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аясында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3.6 -жолдарында көрсетілген сыныптарды қоспағанда, мүлiктi залалдан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шығындардан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міндеттемелер көлемі (жауапкершілік лимиті)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ұйымдарынан қайта сақтандыру шарттары бойынша алынған өтем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Сақтандыру (қайта сақтандыру) шарттарын қоспағанда, сақтандыру (қайта сақтандыру) ұйымымен ерекше қатынастармен байланысты тұлғалармен мәмілелер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атауы/аты-жөні (тегі, аты және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 арқылы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(талаптарын орындау аяқталған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сақтандыру (қайта сақтандыру) ұйымымен ерекше қатынастар арқылы байланысты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тұлғаның пайдасына сақтандыру (қайта сақтандыру)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ұйымымен,</w:t>
            </w:r>
            <w:r>
              <w:br/>
            </w: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ұйымымен ерекше</w:t>
            </w:r>
            <w:r>
              <w:br/>
            </w:r>
            <w:r>
              <w:rPr>
                <w:rFonts w:ascii="Times New Roman"/>
                <w:b w:val="false"/>
                <w:i w:val="false"/>
                <w:color w:val="000000"/>
                <w:sz w:val="20"/>
              </w:rPr>
              <w:t>қатынастар арқылы байланысты</w:t>
            </w:r>
            <w:r>
              <w:br/>
            </w:r>
            <w:r>
              <w:rPr>
                <w:rFonts w:ascii="Times New Roman"/>
                <w:b w:val="false"/>
                <w:i w:val="false"/>
                <w:color w:val="000000"/>
                <w:sz w:val="20"/>
              </w:rPr>
              <w:t>ұлғалармен жасалған мәмілелер</w:t>
            </w:r>
            <w:r>
              <w:br/>
            </w:r>
            <w:r>
              <w:rPr>
                <w:rFonts w:ascii="Times New Roman"/>
                <w:b w:val="false"/>
                <w:i w:val="false"/>
                <w:color w:val="000000"/>
                <w:sz w:val="20"/>
              </w:rPr>
              <w:t>және сақтандыру (қайта</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10" w:id="287"/>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(индексі – 23 – I(R)O_Q, кезеңділігі – тоқсан сайын) әкімшілік деректерді өтеусіз негізде жинауға арналған нысанын толтыру бойынша түсіндірме</w:t>
      </w:r>
    </w:p>
    <w:bookmarkEnd w:id="287"/>
    <w:bookmarkStart w:name="z1311" w:id="288"/>
    <w:p>
      <w:pPr>
        <w:spacing w:after="0"/>
        <w:ind w:left="0"/>
        <w:jc w:val="left"/>
      </w:pPr>
      <w:r>
        <w:rPr>
          <w:rFonts w:ascii="Times New Roman"/>
          <w:b/>
          <w:i w:val="false"/>
          <w:color w:val="000000"/>
        </w:rPr>
        <w:t xml:space="preserve"> 1-тарау. Жалпы ережелер</w:t>
      </w:r>
    </w:p>
    <w:bookmarkEnd w:id="288"/>
    <w:p>
      <w:pPr>
        <w:spacing w:after="0"/>
        <w:ind w:left="0"/>
        <w:jc w:val="both"/>
      </w:pPr>
      <w:r>
        <w:rPr>
          <w:rFonts w:ascii="Times New Roman"/>
          <w:b w:val="false"/>
          <w:i w:val="false"/>
          <w:color w:val="000000"/>
          <w:sz w:val="28"/>
        </w:rPr>
        <w:t>
      1. Осы түсіндірмеде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12" w:id="289"/>
    <w:p>
      <w:pPr>
        <w:spacing w:after="0"/>
        <w:ind w:left="0"/>
        <w:jc w:val="left"/>
      </w:pPr>
      <w:r>
        <w:rPr>
          <w:rFonts w:ascii="Times New Roman"/>
          <w:b/>
          <w:i w:val="false"/>
          <w:color w:val="000000"/>
        </w:rPr>
        <w:t xml:space="preserve"> 2-тарау. Нысанды толтыру бойынша түсіндірме</w:t>
      </w:r>
    </w:p>
    <w:bookmarkEnd w:id="289"/>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Нысанда ағымдағы жылдың басынан басталған кезеңдегі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жиынымен) көрсетіледі;</w:t>
      </w:r>
    </w:p>
    <w:p>
      <w:pPr>
        <w:spacing w:after="0"/>
        <w:ind w:left="0"/>
        <w:jc w:val="both"/>
      </w:pPr>
      <w:r>
        <w:rPr>
          <w:rFonts w:ascii="Times New Roman"/>
          <w:b w:val="false"/>
          <w:i w:val="false"/>
          <w:color w:val="000000"/>
          <w:sz w:val="28"/>
        </w:rPr>
        <w:t>
      2) 3-бағанда есепті кезеңде сақтандыру шарттарын бұзуға байланысты шығыстар есепке алынған,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4) 17-бағанда есепті кезеңде сақтандыру шарттарын бұзуға байланысты шығыстар есепке алынған,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әдістемелеріне сәйкес есептелетін нақты төлем қабілеттілігі маржасының мөлшерінен жиынтығында 0,1 пайыздан асады;</w:t>
      </w:r>
    </w:p>
    <w:p>
      <w:pPr>
        <w:spacing w:after="0"/>
        <w:ind w:left="0"/>
        <w:jc w:val="both"/>
      </w:pPr>
      <w:r>
        <w:rPr>
          <w:rFonts w:ascii="Times New Roman"/>
          <w:b w:val="false"/>
          <w:i w:val="false"/>
          <w:color w:val="000000"/>
          <w:sz w:val="28"/>
        </w:rPr>
        <w:t>
      2) 6-бағанда валюталардың кодтары "Валюталар мен қорларды ұсынуға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3) егер өзге операциялар бойынша мәміле талаптары қамтамасыз етудің болуын немесе сыйақы төлеуді көздемесе, 10, 11 немесе 12, 13-бағандар толтырылмайды;</w:t>
      </w:r>
    </w:p>
    <w:p>
      <w:pPr>
        <w:spacing w:after="0"/>
        <w:ind w:left="0"/>
        <w:jc w:val="both"/>
      </w:pPr>
      <w:r>
        <w:rPr>
          <w:rFonts w:ascii="Times New Roman"/>
          <w:b w:val="false"/>
          <w:i w:val="false"/>
          <w:color w:val="000000"/>
          <w:sz w:val="28"/>
        </w:rPr>
        <w:t>
      4) Нысанда ағымдағы жылдың басынан бастап жасалған мәмілелер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9" w:id="290"/>
    <w:p>
      <w:pPr>
        <w:spacing w:after="0"/>
        <w:ind w:left="0"/>
        <w:jc w:val="left"/>
      </w:pPr>
      <w:r>
        <w:rPr>
          <w:rFonts w:ascii="Times New Roman"/>
          <w:b/>
          <w:i w:val="false"/>
          <w:color w:val="000000"/>
        </w:rPr>
        <w:t xml:space="preserve"> Әкімшілік деректерді жинауға арналған нысан</w:t>
      </w:r>
    </w:p>
    <w:bookmarkEnd w:id="290"/>
    <w:bookmarkStart w:name="z600" w:id="291"/>
    <w:p>
      <w:pPr>
        <w:spacing w:after="0"/>
        <w:ind w:left="0"/>
        <w:jc w:val="left"/>
      </w:pPr>
      <w:r>
        <w:rPr>
          <w:rFonts w:ascii="Times New Roman"/>
          <w:b/>
          <w:i w:val="false"/>
          <w:color w:val="000000"/>
        </w:rPr>
        <w:t xml:space="preserve"> Өзге дебиторлық және кредиторлық берешектер туралы есеп</w:t>
      </w:r>
    </w:p>
    <w:bookmarkEnd w:id="291"/>
    <w:p>
      <w:pPr>
        <w:spacing w:after="0"/>
        <w:ind w:left="0"/>
        <w:jc w:val="both"/>
      </w:pPr>
      <w:r>
        <w:rPr>
          <w:rFonts w:ascii="Times New Roman"/>
          <w:b w:val="false"/>
          <w:i w:val="false"/>
          <w:color w:val="ff0000"/>
          <w:sz w:val="28"/>
        </w:rPr>
        <w:t xml:space="preserve">
      Ескерту. 24-қосымша алып тасталды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614" w:id="292"/>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w:t>
      </w:r>
    </w:p>
    <w:bookmarkEnd w:id="292"/>
    <w:p>
      <w:pPr>
        <w:spacing w:after="0"/>
        <w:ind w:left="0"/>
        <w:jc w:val="both"/>
      </w:pPr>
      <w:r>
        <w:rPr>
          <w:rFonts w:ascii="Times New Roman"/>
          <w:b w:val="false"/>
          <w:i w:val="false"/>
          <w:color w:val="ff0000"/>
          <w:sz w:val="28"/>
        </w:rPr>
        <w:t xml:space="preserve">
      Ескерту. 25-қосымша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және ақша қаражатының баламалары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өзгерістері көрсетілетін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 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"Ұлттық және шетел валюталарындағы активтер мен міндеттемелердің мерзімдерін салыстыру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және шетел</w:t>
            </w:r>
            <w:r>
              <w:br/>
            </w:r>
            <w:r>
              <w:rPr>
                <w:rFonts w:ascii="Times New Roman"/>
                <w:b w:val="false"/>
                <w:i w:val="false"/>
                <w:color w:val="000000"/>
                <w:sz w:val="20"/>
              </w:rPr>
              <w:t>валюталарындағы активтер мен</w:t>
            </w:r>
            <w:r>
              <w:br/>
            </w:r>
            <w:r>
              <w:rPr>
                <w:rFonts w:ascii="Times New Roman"/>
                <w:b w:val="false"/>
                <w:i w:val="false"/>
                <w:color w:val="000000"/>
                <w:sz w:val="20"/>
              </w:rPr>
              <w:t>міндеттемелердің мерзімдерін</w:t>
            </w:r>
            <w:r>
              <w:br/>
            </w:r>
            <w:r>
              <w:rPr>
                <w:rFonts w:ascii="Times New Roman"/>
                <w:b w:val="false"/>
                <w:i w:val="false"/>
                <w:color w:val="000000"/>
                <w:sz w:val="20"/>
              </w:rPr>
              <w:t>салыстыру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314" w:id="293"/>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 (индексі – 25 – I(R)O_M, кезеңділігі – ай сайын) әкімшілік деректерді өтеусіз негізде жинауға арналған нысанын толтыру бойынша түсіндірме</w:t>
      </w:r>
    </w:p>
    <w:bookmarkEnd w:id="293"/>
    <w:bookmarkStart w:name="z1315" w:id="294"/>
    <w:p>
      <w:pPr>
        <w:spacing w:after="0"/>
        <w:ind w:left="0"/>
        <w:jc w:val="left"/>
      </w:pPr>
      <w:r>
        <w:rPr>
          <w:rFonts w:ascii="Times New Roman"/>
          <w:b/>
          <w:i w:val="false"/>
          <w:color w:val="000000"/>
        </w:rPr>
        <w:t xml:space="preserve"> 1-тарау. Жалпы ережелер</w:t>
      </w:r>
    </w:p>
    <w:bookmarkEnd w:id="294"/>
    <w:p>
      <w:pPr>
        <w:spacing w:after="0"/>
        <w:ind w:left="0"/>
        <w:jc w:val="both"/>
      </w:pPr>
      <w:r>
        <w:rPr>
          <w:rFonts w:ascii="Times New Roman"/>
          <w:b w:val="false"/>
          <w:i w:val="false"/>
          <w:color w:val="000000"/>
          <w:sz w:val="28"/>
        </w:rPr>
        <w:t>
      1. Осы түсіндірмеде "Ұлттық және шетел валюталарындағы активтер мен міндеттемелердің мерзімдерін салыстыру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16" w:id="295"/>
    <w:p>
      <w:pPr>
        <w:spacing w:after="0"/>
        <w:ind w:left="0"/>
        <w:jc w:val="left"/>
      </w:pPr>
      <w:r>
        <w:rPr>
          <w:rFonts w:ascii="Times New Roman"/>
          <w:b/>
          <w:i w:val="false"/>
          <w:color w:val="000000"/>
        </w:rPr>
        <w:t xml:space="preserve"> 2-тарау. Нысанды толтыру бойынша түсіндірме</w:t>
      </w:r>
    </w:p>
    <w:bookmarkEnd w:id="295"/>
    <w:p>
      <w:pPr>
        <w:spacing w:after="0"/>
        <w:ind w:left="0"/>
        <w:jc w:val="both"/>
      </w:pPr>
      <w:r>
        <w:rPr>
          <w:rFonts w:ascii="Times New Roman"/>
          <w:b w:val="false"/>
          <w:i w:val="false"/>
          <w:color w:val="000000"/>
          <w:sz w:val="28"/>
        </w:rPr>
        <w:t>
      5. Әрбір актив (міндеттеме) үшін Нысанды толтырған кезде сақтандыру (қайта сақтандыру) ұйымы дебиторлардың міндеттемелерін орындауды талап ететін және кредиторлардың талаптарын орындайтын ең аз мерзім көзделеді.</w:t>
      </w:r>
    </w:p>
    <w:p>
      <w:pPr>
        <w:spacing w:after="0"/>
        <w:ind w:left="0"/>
        <w:jc w:val="both"/>
      </w:pPr>
      <w:r>
        <w:rPr>
          <w:rFonts w:ascii="Times New Roman"/>
          <w:b w:val="false"/>
          <w:i w:val="false"/>
          <w:color w:val="000000"/>
          <w:sz w:val="28"/>
        </w:rPr>
        <w:t>
      6. Активтер күмәнді борыштар бойынша қалыптастырылған резервтерді шегере отырып енгізіледі.</w:t>
      </w:r>
    </w:p>
    <w:p>
      <w:pPr>
        <w:spacing w:after="0"/>
        <w:ind w:left="0"/>
        <w:jc w:val="both"/>
      </w:pPr>
      <w:r>
        <w:rPr>
          <w:rFonts w:ascii="Times New Roman"/>
          <w:b w:val="false"/>
          <w:i w:val="false"/>
          <w:color w:val="000000"/>
          <w:sz w:val="28"/>
        </w:rPr>
        <w:t>
      7. "Басқа активтер" деген 7-жолда сақтандыру (қайта сақтандыру) ұйымы Нысанның 1, 2, 3, 4, 5 және 6-жолдарында көрсетілгендерді қоспағанда, дебиторлардан міндеттемелерін орындауды талап ететін мерзімі бар активтер көрсетіледі.</w:t>
      </w:r>
    </w:p>
    <w:p>
      <w:pPr>
        <w:spacing w:after="0"/>
        <w:ind w:left="0"/>
        <w:jc w:val="both"/>
      </w:pPr>
      <w:r>
        <w:rPr>
          <w:rFonts w:ascii="Times New Roman"/>
          <w:b w:val="false"/>
          <w:i w:val="false"/>
          <w:color w:val="000000"/>
          <w:sz w:val="28"/>
        </w:rPr>
        <w:t>
      8. "Басқа міндеттемелер" деген 11-жолда сақтандыру (қайта сақтандыру) ұйымы Нысанның 9 және 10-жолдарында көрсетілгендерді қоспағанда, кредиторлардың талаптарды орындауды талап ететін мерзімі бар міндеттемелер көрсетіледі.</w:t>
      </w:r>
    </w:p>
    <w:p>
      <w:pPr>
        <w:spacing w:after="0"/>
        <w:ind w:left="0"/>
        <w:jc w:val="both"/>
      </w:pPr>
      <w:r>
        <w:rPr>
          <w:rFonts w:ascii="Times New Roman"/>
          <w:b w:val="false"/>
          <w:i w:val="false"/>
          <w:color w:val="000000"/>
          <w:sz w:val="28"/>
        </w:rPr>
        <w:t>
      9. "Еңбек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p>
      <w:pPr>
        <w:spacing w:after="0"/>
        <w:ind w:left="0"/>
        <w:jc w:val="both"/>
      </w:pPr>
      <w:r>
        <w:rPr>
          <w:rFonts w:ascii="Times New Roman"/>
          <w:b w:val="false"/>
          <w:i w:val="false"/>
          <w:color w:val="000000"/>
          <w:sz w:val="28"/>
        </w:rPr>
        <w:t>
      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25-1-қосымша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1318" w:id="296"/>
    <w:p>
      <w:pPr>
        <w:spacing w:after="0"/>
        <w:ind w:left="0"/>
        <w:jc w:val="left"/>
      </w:pPr>
      <w:r>
        <w:rPr>
          <w:rFonts w:ascii="Times New Roman"/>
          <w:b/>
          <w:i w:val="false"/>
          <w:color w:val="000000"/>
        </w:rPr>
        <w:t xml:space="preserve"> Жүктелген сақтандыру (қайта сақтандыру) бойынша жасалған шарттар бойынша есеп</w:t>
      </w:r>
    </w:p>
    <w:bookmarkEnd w:id="296"/>
    <w:p>
      <w:pPr>
        <w:spacing w:after="0"/>
        <w:ind w:left="0"/>
        <w:jc w:val="both"/>
      </w:pPr>
      <w:r>
        <w:rPr>
          <w:rFonts w:ascii="Times New Roman"/>
          <w:b w:val="false"/>
          <w:i w:val="false"/>
          <w:color w:val="ff0000"/>
          <w:sz w:val="28"/>
        </w:rPr>
        <w:t xml:space="preserve">
      Ескерту. Қаулы 25-1-қосымшамен толықтырылды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25-1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сақтандыру (қайта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сыйлықақыларының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сақтандыру төлемдерінің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шетелдіктерді медициналық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және бағалаушылар палатасының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жер қойнауын пайдалану салдарын жою жөніндегі міндеттемелерді орындауын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 пайдалану салдарын жою жөніндегі міндеттемелердің орындалуын қаржылық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сақтандырудың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"Жүктелген сақтандыру (қайта сақтандыру) бойынша жасалған шарттар"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"Жүктелген сақтандыру (қайта</w:t>
            </w:r>
            <w:r>
              <w:br/>
            </w:r>
            <w:r>
              <w:rPr>
                <w:rFonts w:ascii="Times New Roman"/>
                <w:b w:val="false"/>
                <w:i w:val="false"/>
                <w:color w:val="000000"/>
                <w:sz w:val="20"/>
              </w:rPr>
              <w:t>сақтандыру) бойынша жасалған</w:t>
            </w:r>
            <w:r>
              <w:br/>
            </w:r>
            <w:r>
              <w:rPr>
                <w:rFonts w:ascii="Times New Roman"/>
                <w:b w:val="false"/>
                <w:i w:val="false"/>
                <w:color w:val="000000"/>
                <w:sz w:val="20"/>
              </w:rPr>
              <w:t>шарттар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20" w:id="297"/>
    <w:p>
      <w:pPr>
        <w:spacing w:after="0"/>
        <w:ind w:left="0"/>
        <w:jc w:val="left"/>
      </w:pPr>
      <w:r>
        <w:rPr>
          <w:rFonts w:ascii="Times New Roman"/>
          <w:b/>
          <w:i w:val="false"/>
          <w:color w:val="000000"/>
        </w:rPr>
        <w:t xml:space="preserve"> Жүктелген сақтандыру (қайта сақтандыру) бойынша жасалған шарттар бойынша есеп (индексі – 25-1 – I(R)O_M, кезеңділігі – ай сайын) әкімшілік деректерді өтеусіз негізде жинауға арналған нысанын толтыру бойынша түсіндірме</w:t>
      </w:r>
    </w:p>
    <w:bookmarkEnd w:id="297"/>
    <w:bookmarkStart w:name="z1321" w:id="298"/>
    <w:p>
      <w:pPr>
        <w:spacing w:after="0"/>
        <w:ind w:left="0"/>
        <w:jc w:val="left"/>
      </w:pPr>
      <w:r>
        <w:rPr>
          <w:rFonts w:ascii="Times New Roman"/>
          <w:b/>
          <w:i w:val="false"/>
          <w:color w:val="000000"/>
        </w:rPr>
        <w:t xml:space="preserve"> 1-тарау. Жалпы ережелер</w:t>
      </w:r>
    </w:p>
    <w:bookmarkEnd w:id="298"/>
    <w:p>
      <w:pPr>
        <w:spacing w:after="0"/>
        <w:ind w:left="0"/>
        <w:jc w:val="both"/>
      </w:pPr>
      <w:r>
        <w:rPr>
          <w:rFonts w:ascii="Times New Roman"/>
          <w:b w:val="false"/>
          <w:i w:val="false"/>
          <w:color w:val="000000"/>
          <w:sz w:val="28"/>
        </w:rPr>
        <w:t>
      1. Осы түсіндірмеде "Жүктелген сақтандыру (қайта сақтандыру) бойынша жасалған шарттар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2-тармағының 14) тармақшасына және 15-бабының </w:t>
      </w:r>
      <w:r>
        <w:rPr>
          <w:rFonts w:ascii="Times New Roman"/>
          <w:b w:val="false"/>
          <w:i w:val="false"/>
          <w:color w:val="000000"/>
          <w:sz w:val="28"/>
        </w:rPr>
        <w:t>4-тармағына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22" w:id="299"/>
    <w:p>
      <w:pPr>
        <w:spacing w:after="0"/>
        <w:ind w:left="0"/>
        <w:jc w:val="left"/>
      </w:pPr>
      <w:r>
        <w:rPr>
          <w:rFonts w:ascii="Times New Roman"/>
          <w:b/>
          <w:i w:val="false"/>
          <w:color w:val="000000"/>
        </w:rPr>
        <w:t xml:space="preserve"> 2-тарау. Нысанды толтыру бойынша түсіндірме</w:t>
      </w:r>
    </w:p>
    <w:bookmarkEnd w:id="299"/>
    <w:p>
      <w:pPr>
        <w:spacing w:after="0"/>
        <w:ind w:left="0"/>
        <w:jc w:val="both"/>
      </w:pPr>
      <w:r>
        <w:rPr>
          <w:rFonts w:ascii="Times New Roman"/>
          <w:b w:val="false"/>
          <w:i w:val="false"/>
          <w:color w:val="000000"/>
          <w:sz w:val="28"/>
        </w:rPr>
        <w:t>
      5. Нысанда жүктелген сақтандыру (қайта сақтандыру) бойынша жасалған шарттардың және оларға жасалған барлық қосымша келісімдердің саны көрсетіледі.</w:t>
      </w:r>
    </w:p>
    <w:p>
      <w:pPr>
        <w:spacing w:after="0"/>
        <w:ind w:left="0"/>
        <w:jc w:val="both"/>
      </w:pPr>
      <w:r>
        <w:rPr>
          <w:rFonts w:ascii="Times New Roman"/>
          <w:b w:val="false"/>
          <w:i w:val="false"/>
          <w:color w:val="000000"/>
          <w:sz w:val="28"/>
        </w:rPr>
        <w:t>
      6. 1-жолда "Халық денсаулығы және денсаулық сақтау жүйесі туралы" Қазақстан Республикасының Кодексіне сәйкес жасалған Қазақстан Республикасына уақытша келетін шетелдіктерді медициналық сақтандыру жөніндегі шарттар көрсетіледі.</w:t>
      </w:r>
    </w:p>
    <w:p>
      <w:pPr>
        <w:spacing w:after="0"/>
        <w:ind w:left="0"/>
        <w:jc w:val="both"/>
      </w:pPr>
      <w:r>
        <w:rPr>
          <w:rFonts w:ascii="Times New Roman"/>
          <w:b w:val="false"/>
          <w:i w:val="false"/>
          <w:color w:val="000000"/>
          <w:sz w:val="28"/>
        </w:rPr>
        <w:t>
      7. 2-жолда "Адвокаттық қызмет және заң көмегі туралы" Қазақстан Республикасының Заңына сәйкес жасалған адвокаттардың кәсіби жауапкершілігін сақтандыру жөніндегі шарттар көрсетіледі.</w:t>
      </w:r>
    </w:p>
    <w:p>
      <w:pPr>
        <w:spacing w:after="0"/>
        <w:ind w:left="0"/>
        <w:jc w:val="both"/>
      </w:pPr>
      <w:r>
        <w:rPr>
          <w:rFonts w:ascii="Times New Roman"/>
          <w:b w:val="false"/>
          <w:i w:val="false"/>
          <w:color w:val="000000"/>
          <w:sz w:val="28"/>
        </w:rPr>
        <w:t>
      8. 3-жолда "Адвокаттық қызмет және заң көмегі туралы" Қазақстан Республикасының Заңына сәйкес жасалған заң кеңесшілерінің кәсіби жауапкершілігін сақтандыру жөніндегі шарттар көрсетіледі.</w:t>
      </w:r>
    </w:p>
    <w:p>
      <w:pPr>
        <w:spacing w:after="0"/>
        <w:ind w:left="0"/>
        <w:jc w:val="both"/>
      </w:pPr>
      <w:r>
        <w:rPr>
          <w:rFonts w:ascii="Times New Roman"/>
          <w:b w:val="false"/>
          <w:i w:val="false"/>
          <w:color w:val="000000"/>
          <w:sz w:val="28"/>
        </w:rPr>
        <w:t>
      9. 4-жолда "Атқарушылық іс жүргізу және сот орындаушыларының мәртебесі туралы" Қазақстан Республикасының Заңына сәйкес жасалған жеке сот орындаушысының кәсіби жауапкершілігін сақтандыру жөніндегі шарттар көрсетіледі.</w:t>
      </w:r>
    </w:p>
    <w:p>
      <w:pPr>
        <w:spacing w:after="0"/>
        <w:ind w:left="0"/>
        <w:jc w:val="both"/>
      </w:pPr>
      <w:r>
        <w:rPr>
          <w:rFonts w:ascii="Times New Roman"/>
          <w:b w:val="false"/>
          <w:i w:val="false"/>
          <w:color w:val="000000"/>
          <w:sz w:val="28"/>
        </w:rPr>
        <w:t>
      10. 5-жолда "Қазақстан Республикасындағы бағалау қызметі туралы" Қазақстан Республикасының Заңына сәйкес жасалған бағалаушының және бағалаушылар палатасының азаматтық-құқықтық жауапкершілігін сақтандыру жөніндегі шарттар көрсетіледі.</w:t>
      </w:r>
    </w:p>
    <w:p>
      <w:pPr>
        <w:spacing w:after="0"/>
        <w:ind w:left="0"/>
        <w:jc w:val="both"/>
      </w:pPr>
      <w:r>
        <w:rPr>
          <w:rFonts w:ascii="Times New Roman"/>
          <w:b w:val="false"/>
          <w:i w:val="false"/>
          <w:color w:val="000000"/>
          <w:sz w:val="28"/>
        </w:rPr>
        <w:t>
      11. 6-жолда "Мемлекеттік сатып алу туралы" Қазақстан Республикасының Заңына сәйкес жасалған жеткізушінің азаматтық-құқықтық жауапкершілігін сақтандыру жөніндегі шарттар көрсетіледі.</w:t>
      </w:r>
    </w:p>
    <w:p>
      <w:pPr>
        <w:spacing w:after="0"/>
        <w:ind w:left="0"/>
        <w:jc w:val="both"/>
      </w:pPr>
      <w:r>
        <w:rPr>
          <w:rFonts w:ascii="Times New Roman"/>
          <w:b w:val="false"/>
          <w:i w:val="false"/>
          <w:color w:val="000000"/>
          <w:sz w:val="28"/>
        </w:rPr>
        <w:t>
      12. 7-жолда "Қазақстан Республикасындағы кедендік реттеу туралы" Қазақстан Республикасының Кодексіне сәйкес жасалған кедендік баждарды, салықтарды төлеу жөніндегі міндетті орындауды қамтамасыз ету ретінде сақтандыру жөніндегі шарттар көрсетіледі.</w:t>
      </w:r>
    </w:p>
    <w:p>
      <w:pPr>
        <w:spacing w:after="0"/>
        <w:ind w:left="0"/>
        <w:jc w:val="both"/>
      </w:pPr>
      <w:r>
        <w:rPr>
          <w:rFonts w:ascii="Times New Roman"/>
          <w:b w:val="false"/>
          <w:i w:val="false"/>
          <w:color w:val="000000"/>
          <w:sz w:val="28"/>
        </w:rPr>
        <w:t>
      13. 8-жолда "Жер қойнауы және жер қойнауын пайдалану туралы" Қазақстан Республикасының Кодексіне сәйкес жасалған жер қойнауын пайдаланушының жер қойнауын пайдалану салдарын жою жөніндегі міндеттемелерді орындауын қамтамасыз ету ретінде сақтандыру жөніндегі шарттар көрсетіледі.</w:t>
      </w:r>
    </w:p>
    <w:p>
      <w:pPr>
        <w:spacing w:after="0"/>
        <w:ind w:left="0"/>
        <w:jc w:val="both"/>
      </w:pPr>
      <w:r>
        <w:rPr>
          <w:rFonts w:ascii="Times New Roman"/>
          <w:b w:val="false"/>
          <w:i w:val="false"/>
          <w:color w:val="000000"/>
          <w:sz w:val="28"/>
        </w:rPr>
        <w:t>
      14. 9-жолда "Қазақстан Республикасының Экологиялық кодексі" Қазақстан Республикасының Кодексіне сәйкес жасалған I санаттағы объектіні пайдалану салдарын жою жөніндегі міндеттемелердің орындалуын қаржылық қамтамасыз ету ретінде сақтандыру жөніндегі шарттар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631" w:id="300"/>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300"/>
    <w:p>
      <w:pPr>
        <w:spacing w:after="0"/>
        <w:ind w:left="0"/>
        <w:jc w:val="both"/>
      </w:pPr>
      <w:r>
        <w:rPr>
          <w:rFonts w:ascii="Times New Roman"/>
          <w:b w:val="false"/>
          <w:i w:val="false"/>
          <w:color w:val="ff0000"/>
          <w:sz w:val="28"/>
        </w:rPr>
        <w:t xml:space="preserve">
      Ескерту. 26-қосымша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26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1-кесте бойынша – есепті тоқсаннан кейінгі айдың 15 (он бесінші) жұмыс күнінен кешіктірмей, тоқсан сайын;</w:t>
      </w:r>
    </w:p>
    <w:p>
      <w:pPr>
        <w:spacing w:after="0"/>
        <w:ind w:left="0"/>
        <w:jc w:val="both"/>
      </w:pPr>
      <w:r>
        <w:rPr>
          <w:rFonts w:ascii="Times New Roman"/>
          <w:b w:val="false"/>
          <w:i w:val="false"/>
          <w:color w:val="000000"/>
          <w:sz w:val="28"/>
        </w:rPr>
        <w:t>
      2-кесте бойынша –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Баланстық шоттар бойынша қалдықтар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Баланстан тыс шоттар бойынша қалдықтар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"Баланстық және баланстан тыс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24" w:id="301"/>
    <w:p>
      <w:pPr>
        <w:spacing w:after="0"/>
        <w:ind w:left="0"/>
        <w:jc w:val="left"/>
      </w:pPr>
      <w:r>
        <w:rPr>
          <w:rFonts w:ascii="Times New Roman"/>
          <w:b/>
          <w:i w:val="false"/>
          <w:color w:val="000000"/>
        </w:rPr>
        <w:t xml:space="preserve"> Баланстық және баланстан тыс шоттардағы қалдықтар туралы есеп (индексі – 26 – I(R)O_Q, кезеңділігі – тоқсан сайын) әкімшілік деректерді өтеусіз негізде жинауға арналған нысанын толтыру бойынша түсіндірме</w:t>
      </w:r>
    </w:p>
    <w:bookmarkEnd w:id="301"/>
    <w:bookmarkStart w:name="z1325" w:id="302"/>
    <w:p>
      <w:pPr>
        <w:spacing w:after="0"/>
        <w:ind w:left="0"/>
        <w:jc w:val="left"/>
      </w:pPr>
      <w:r>
        <w:rPr>
          <w:rFonts w:ascii="Times New Roman"/>
          <w:b/>
          <w:i w:val="false"/>
          <w:color w:val="000000"/>
        </w:rPr>
        <w:t xml:space="preserve"> 1-тарау. Жалпы ережелер</w:t>
      </w:r>
    </w:p>
    <w:bookmarkEnd w:id="302"/>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26" w:id="303"/>
    <w:p>
      <w:pPr>
        <w:spacing w:after="0"/>
        <w:ind w:left="0"/>
        <w:jc w:val="left"/>
      </w:pPr>
      <w:r>
        <w:rPr>
          <w:rFonts w:ascii="Times New Roman"/>
          <w:b/>
          <w:i w:val="false"/>
          <w:color w:val="000000"/>
        </w:rPr>
        <w:t xml:space="preserve"> 2-тарау. Нысанды толтыру бойынша түсіндірме</w:t>
      </w:r>
    </w:p>
    <w:bookmarkEnd w:id="303"/>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1-бағанда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(Нормативтік құқықтық актілерді мемлекеттік тіркеу тізілімінде № 16390 болып тіркелген)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2-тарауының 1, 2, 3, 4 және 5-параграфтарында көзделген баланстық шоттың нөмірі көрсетіледі.</w:t>
      </w:r>
    </w:p>
    <w:p>
      <w:pPr>
        <w:spacing w:after="0"/>
        <w:ind w:left="0"/>
        <w:jc w:val="both"/>
      </w:pPr>
      <w:r>
        <w:rPr>
          <w:rFonts w:ascii="Times New Roman"/>
          <w:b w:val="false"/>
          <w:i w:val="false"/>
          <w:color w:val="000000"/>
          <w:sz w:val="28"/>
        </w:rPr>
        <w:t>
      2) 2 және 3-бағандарда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және төлемдерді тағайындау қағидаларына сәйкес резиденттік белгісі және экономика секторының коды мынадай түрде көрсетіледі:</w:t>
      </w:r>
    </w:p>
    <w:p>
      <w:pPr>
        <w:spacing w:after="0"/>
        <w:ind w:left="0"/>
        <w:jc w:val="both"/>
      </w:pPr>
      <w:r>
        <w:rPr>
          <w:rFonts w:ascii="Times New Roman"/>
          <w:b w:val="false"/>
          <w:i w:val="false"/>
          <w:color w:val="000000"/>
          <w:sz w:val="28"/>
        </w:rPr>
        <w:t>
      1280 08 шоты үшін вексель берушінің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1120, 1130, 1140, 1160, 1270 01, 1270 04, 1290 23, 2020, 2030, 2170 01 және 2170 03 шоттары үшін эмитенттің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4030 07, 4030 10, 5010, 5020, 5030, 5310 және 5320 шоттары үшін бағалы қағазды (салымды, пайды) ұстаушының резиденттік белгісі және экономика секторының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1150 01, 1270 02, 3050 03 және 3380 02 шоттары үшін контрагенттің резиденттік белгісі және экономика секторының коды көрсетіледі, контрагентті анықтау мүмкіндігі болмаған кезде алаңында операция жасалған ұйымның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1370, 1380, 1400, 1500, 1620, 2800, 2920, 3100, 3200, 3520, 3530, 3540, 4310, 4420, 4430 және 4440 шоттары үшін "0" коды көрсетіледі.</w:t>
      </w:r>
    </w:p>
    <w:p>
      <w:pPr>
        <w:spacing w:after="0"/>
        <w:ind w:left="0"/>
        <w:jc w:val="both"/>
      </w:pPr>
      <w:r>
        <w:rPr>
          <w:rFonts w:ascii="Times New Roman"/>
          <w:b w:val="false"/>
          <w:i w:val="false"/>
          <w:color w:val="000000"/>
          <w:sz w:val="28"/>
        </w:rPr>
        <w:t>
      активтердің қалған шоттары үшін дебитордың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қалған міндеттемелер шоттары үшін кредитордың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3) 2-бағанда бейрезиденттерге қатысты активтер мен міндеттемелер шоттары үшін экономика секторының "0" коды көрсетіледі;</w:t>
      </w:r>
    </w:p>
    <w:p>
      <w:pPr>
        <w:spacing w:after="0"/>
        <w:ind w:left="0"/>
        <w:jc w:val="both"/>
      </w:pPr>
      <w:r>
        <w:rPr>
          <w:rFonts w:ascii="Times New Roman"/>
          <w:b w:val="false"/>
          <w:i w:val="false"/>
          <w:color w:val="000000"/>
          <w:sz w:val="28"/>
        </w:rPr>
        <w:t>
      4) 3-бағанда Ұлттық пошта операторына қатысты активтер мен міндеттемелер шоттары үшін экономика секторының "5" коды көрсетіледі;</w:t>
      </w:r>
    </w:p>
    <w:p>
      <w:pPr>
        <w:spacing w:after="0"/>
        <w:ind w:left="0"/>
        <w:jc w:val="both"/>
      </w:pPr>
      <w:r>
        <w:rPr>
          <w:rFonts w:ascii="Times New Roman"/>
          <w:b w:val="false"/>
          <w:i w:val="false"/>
          <w:color w:val="000000"/>
          <w:sz w:val="28"/>
        </w:rPr>
        <w:t>
      5) 4-бағанда валюталар тобының коды былайша көрсетіледі:</w:t>
      </w:r>
    </w:p>
    <w:p>
      <w:pPr>
        <w:spacing w:after="0"/>
        <w:ind w:left="0"/>
        <w:jc w:val="both"/>
      </w:pPr>
      <w:r>
        <w:rPr>
          <w:rFonts w:ascii="Times New Roman"/>
          <w:b w:val="false"/>
          <w:i w:val="false"/>
          <w:color w:val="000000"/>
          <w:sz w:val="28"/>
        </w:rPr>
        <w:t xml:space="preserve">
      "1" – Қазақстан Республикасының ұлттық валютасы, теңге; </w:t>
      </w:r>
    </w:p>
    <w:p>
      <w:pPr>
        <w:spacing w:after="0"/>
        <w:ind w:left="0"/>
        <w:jc w:val="both"/>
      </w:pPr>
      <w:r>
        <w:rPr>
          <w:rFonts w:ascii="Times New Roman"/>
          <w:b w:val="false"/>
          <w:i w:val="false"/>
          <w:color w:val="000000"/>
          <w:sz w:val="28"/>
        </w:rPr>
        <w:t>
      "2" – шетел валютасы, аффинирленген бағалы металдар;</w:t>
      </w:r>
    </w:p>
    <w:p>
      <w:pPr>
        <w:spacing w:after="0"/>
        <w:ind w:left="0"/>
        <w:jc w:val="both"/>
      </w:pPr>
      <w:r>
        <w:rPr>
          <w:rFonts w:ascii="Times New Roman"/>
          <w:b w:val="false"/>
          <w:i w:val="false"/>
          <w:color w:val="000000"/>
          <w:sz w:val="28"/>
        </w:rPr>
        <w:t>
      6) 2, 3 және 4-бағандарда 1300, 2300, 2400, 2600, 2700, 2930, 5200, 5400, 5520 және 5610 шоттары үшін "0" коды көрсетіледі;</w:t>
      </w:r>
    </w:p>
    <w:p>
      <w:pPr>
        <w:spacing w:after="0"/>
        <w:ind w:left="0"/>
        <w:jc w:val="both"/>
      </w:pPr>
      <w:r>
        <w:rPr>
          <w:rFonts w:ascii="Times New Roman"/>
          <w:b w:val="false"/>
          <w:i w:val="false"/>
          <w:color w:val="000000"/>
          <w:sz w:val="28"/>
        </w:rPr>
        <w:t>
      7) 5-бағанда баланстық шот бойынша есепті кезеңнің соңындағы жағдай бойынша жиынтық сома көрсетіледі.</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2 және 3-бағандарда Шоттар жоспарының 2-тарауының 8 және 9-параграфтарында көзделген баланстан тыс шоттың нөмірі мен атауы көрсетіледі;</w:t>
      </w:r>
    </w:p>
    <w:p>
      <w:pPr>
        <w:spacing w:after="0"/>
        <w:ind w:left="0"/>
        <w:jc w:val="both"/>
      </w:pPr>
      <w:r>
        <w:rPr>
          <w:rFonts w:ascii="Times New Roman"/>
          <w:b w:val="false"/>
          <w:i w:val="false"/>
          <w:color w:val="000000"/>
          <w:sz w:val="28"/>
        </w:rPr>
        <w:t>
      2) 4-бағанда баланстан тыс шот бойынша есепті кезеңнің соңындағы жиынтық сома көрсетіледі;</w:t>
      </w:r>
    </w:p>
    <w:p>
      <w:pPr>
        <w:spacing w:after="0"/>
        <w:ind w:left="0"/>
        <w:jc w:val="both"/>
      </w:pPr>
      <w:r>
        <w:rPr>
          <w:rFonts w:ascii="Times New Roman"/>
          <w:b w:val="false"/>
          <w:i w:val="false"/>
          <w:color w:val="000000"/>
          <w:sz w:val="28"/>
        </w:rPr>
        <w:t>
      3) 5-бағанда баланстан тыс шот бойынша ағымдағы жылдың басындағы жиынтық сома көрсетіледі;</w:t>
      </w:r>
    </w:p>
    <w:p>
      <w:pPr>
        <w:spacing w:after="0"/>
        <w:ind w:left="0"/>
        <w:jc w:val="both"/>
      </w:pPr>
      <w:r>
        <w:rPr>
          <w:rFonts w:ascii="Times New Roman"/>
          <w:b w:val="false"/>
          <w:i w:val="false"/>
          <w:color w:val="000000"/>
          <w:sz w:val="28"/>
        </w:rPr>
        <w:t>
      4) 3-жолда анықтамалық түрде толық жұмыс күні жұмыс істейтін қызметкерлердің саны және баламасы (жарты жұмыс күні жұмыс істейтін екі қызметкер толық жұмыс күні жұмыс істейтін бір қызметкер ретінде есептеледі)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5" w:id="304"/>
    <w:p>
      <w:pPr>
        <w:spacing w:after="0"/>
        <w:ind w:left="0"/>
        <w:jc w:val="left"/>
      </w:pPr>
      <w:r>
        <w:rPr>
          <w:rFonts w:ascii="Times New Roman"/>
          <w:b/>
          <w:i w:val="false"/>
          <w:color w:val="000000"/>
        </w:rPr>
        <w:t xml:space="preserve"> Әкімшілік деректерді жинауға арналған нысан</w:t>
      </w:r>
    </w:p>
    <w:bookmarkEnd w:id="304"/>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 жинауға арналған нысан www.natіonalbank.kz. интернет-ресурcында орналастырылған</w:t>
      </w:r>
    </w:p>
    <w:bookmarkStart w:name="z646" w:id="305"/>
    <w:p>
      <w:pPr>
        <w:spacing w:after="0"/>
        <w:ind w:left="0"/>
        <w:jc w:val="left"/>
      </w:pPr>
      <w:r>
        <w:rPr>
          <w:rFonts w:ascii="Times New Roman"/>
          <w:b/>
          <w:i w:val="false"/>
          <w:color w:val="000000"/>
        </w:rPr>
        <w:t xml:space="preserve"> "Жалпы сақтандыру" саласы бойынша қолданыстағы сақтандыру (қайта сақтандыру) шарттары бойынша есеп</w:t>
      </w:r>
    </w:p>
    <w:bookmarkEnd w:id="305"/>
    <w:p>
      <w:pPr>
        <w:spacing w:after="0"/>
        <w:ind w:left="0"/>
        <w:jc w:val="both"/>
      </w:pPr>
      <w:r>
        <w:rPr>
          <w:rFonts w:ascii="Times New Roman"/>
          <w:b w:val="false"/>
          <w:i w:val="false"/>
          <w:color w:val="000000"/>
          <w:sz w:val="28"/>
        </w:rPr>
        <w:t>
      Әкімшілік деректер нысанының индексі: 27 -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 ______________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"Жалпы сақтандыру" саласы бойынша қолданыстағы сақтандыру (қайта сақтандыру) шарттары"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резиденттігінің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 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агентінің атауы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сақтандыру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қайта сақтандыру шарты бойынша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қайта сақтандыру шарты бойынша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(бірдей және (немесе) бірдей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брокерінің комиссиялық сыйақысы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сыйлықақылар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мекенжайы_________________________________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сақтандыру" саласы </w:t>
            </w:r>
            <w:r>
              <w:br/>
            </w:r>
            <w:r>
              <w:rPr>
                <w:rFonts w:ascii="Times New Roman"/>
                <w:b w:val="false"/>
                <w:i w:val="false"/>
                <w:color w:val="000000"/>
                <w:sz w:val="20"/>
              </w:rPr>
              <w:t xml:space="preserve">бойынша қолданыстағы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шарттары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48" w:id="306"/>
    <w:p>
      <w:pPr>
        <w:spacing w:after="0"/>
        <w:ind w:left="0"/>
        <w:jc w:val="left"/>
      </w:pPr>
      <w:r>
        <w:rPr>
          <w:rFonts w:ascii="Times New Roman"/>
          <w:b/>
          <w:i w:val="false"/>
          <w:color w:val="000000"/>
        </w:rPr>
        <w:t xml:space="preserve"> Әкімшілік деректер нысанын толтыру бойынша түсіндірме "Жалпы сақтандыру" саласы бойынша қолданыстағы сақтандыру (қайта сақтандыру) шарттары бойынша есеп  (индекс - 27- І(R)O_M, кезеңділігі – тоқсан сайын)</w:t>
      </w:r>
    </w:p>
    <w:bookmarkEnd w:id="306"/>
    <w:bookmarkStart w:name="z649" w:id="307"/>
    <w:p>
      <w:pPr>
        <w:spacing w:after="0"/>
        <w:ind w:left="0"/>
        <w:jc w:val="left"/>
      </w:pPr>
      <w:r>
        <w:rPr>
          <w:rFonts w:ascii="Times New Roman"/>
          <w:b/>
          <w:i w:val="false"/>
          <w:color w:val="000000"/>
        </w:rPr>
        <w:t xml:space="preserve"> 1-тарау. Жалпы ережелер</w:t>
      </w:r>
    </w:p>
    <w:bookmarkEnd w:id="307"/>
    <w:bookmarkStart w:name="z650" w:id="308"/>
    <w:p>
      <w:pPr>
        <w:spacing w:after="0"/>
        <w:ind w:left="0"/>
        <w:jc w:val="both"/>
      </w:pPr>
      <w:r>
        <w:rPr>
          <w:rFonts w:ascii="Times New Roman"/>
          <w:b w:val="false"/>
          <w:i w:val="false"/>
          <w:color w:val="000000"/>
          <w:sz w:val="28"/>
        </w:rPr>
        <w:t>
      1. Осы түсіндірме "Жалпы сақтандыру" саласы бойынша қолданыстағы сақтандыру (қайта сақтандыру) шарттарын және қайта сақтандыруға берілген шарттарды есепке алу журналы" әкімшілік деректерін жинауға арналған нысанын (бұдан әрі – Нысан) толтыру бойынша бірыңғай талаптарды айқындайды.</w:t>
      </w:r>
    </w:p>
    <w:bookmarkEnd w:id="308"/>
    <w:bookmarkStart w:name="z651" w:id="30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09"/>
    <w:bookmarkStart w:name="z652" w:id="310"/>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bookmarkEnd w:id="310"/>
    <w:bookmarkStart w:name="z653" w:id="311"/>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11"/>
    <w:bookmarkStart w:name="z654" w:id="312"/>
    <w:p>
      <w:pPr>
        <w:spacing w:after="0"/>
        <w:ind w:left="0"/>
        <w:jc w:val="left"/>
      </w:pPr>
      <w:r>
        <w:rPr>
          <w:rFonts w:ascii="Times New Roman"/>
          <w:b/>
          <w:i w:val="false"/>
          <w:color w:val="000000"/>
        </w:rPr>
        <w:t xml:space="preserve"> 2-тарау. Нысанды толтыру бойынша түсіндірме</w:t>
      </w:r>
    </w:p>
    <w:bookmarkEnd w:id="312"/>
    <w:bookmarkStart w:name="z655" w:id="313"/>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bookmarkEnd w:id="313"/>
    <w:bookmarkStart w:name="z656" w:id="314"/>
    <w:p>
      <w:pPr>
        <w:spacing w:after="0"/>
        <w:ind w:left="0"/>
        <w:jc w:val="both"/>
      </w:pPr>
      <w:r>
        <w:rPr>
          <w:rFonts w:ascii="Times New Roman"/>
          <w:b w:val="false"/>
          <w:i w:val="false"/>
          <w:color w:val="000000"/>
          <w:sz w:val="28"/>
        </w:rPr>
        <w:t xml:space="preserve">
      6. Сақтандыру сыныбының аты Нысанның 2-бағанында Заңының </w:t>
      </w:r>
      <w:r>
        <w:rPr>
          <w:rFonts w:ascii="Times New Roman"/>
          <w:b w:val="false"/>
          <w:i w:val="false"/>
          <w:color w:val="000000"/>
          <w:sz w:val="28"/>
        </w:rPr>
        <w:t>6-бабында</w:t>
      </w:r>
      <w:r>
        <w:rPr>
          <w:rFonts w:ascii="Times New Roman"/>
          <w:b w:val="false"/>
          <w:i w:val="false"/>
          <w:color w:val="000000"/>
          <w:sz w:val="28"/>
        </w:rPr>
        <w:t xml:space="preserve"> және міндетті сақтандыру түрлерін реттейтін Қазақстан Республикасының заңнамалық актілерінде көзделген атына сәйкес толығымен көрсетіледі.</w:t>
      </w:r>
    </w:p>
    <w:bookmarkEnd w:id="314"/>
    <w:bookmarkStart w:name="z657" w:id="315"/>
    <w:p>
      <w:pPr>
        <w:spacing w:after="0"/>
        <w:ind w:left="0"/>
        <w:jc w:val="both"/>
      </w:pPr>
      <w:r>
        <w:rPr>
          <w:rFonts w:ascii="Times New Roman"/>
          <w:b w:val="false"/>
          <w:i w:val="false"/>
          <w:color w:val="000000"/>
          <w:sz w:val="28"/>
        </w:rPr>
        <w:t>
      7. Сақтандыру (қайта сақтандыру) шарттары бойынша ақпарат қосымша келісімдердің түзетулер ескерілмей-ақ көрсетіледі.</w:t>
      </w:r>
    </w:p>
    <w:bookmarkEnd w:id="315"/>
    <w:bookmarkStart w:name="z658" w:id="316"/>
    <w:p>
      <w:pPr>
        <w:spacing w:after="0"/>
        <w:ind w:left="0"/>
        <w:jc w:val="both"/>
      </w:pPr>
      <w:r>
        <w:rPr>
          <w:rFonts w:ascii="Times New Roman"/>
          <w:b w:val="false"/>
          <w:i w:val="false"/>
          <w:color w:val="000000"/>
          <w:sz w:val="28"/>
        </w:rPr>
        <w:t>
      8.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Нысанның 2, 3, 4, 5, 6, 7, 8, 9, 10, 11, 12, 13, 14, 15 және 16-бағандарында көрсетілген сақтандыру шарты бойынша ақпарат әрбір жолда көрсетілуге тиіс.</w:t>
      </w:r>
    </w:p>
    <w:bookmarkEnd w:id="316"/>
    <w:bookmarkStart w:name="z659" w:id="31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xml:space="preserve"> № 275 қаулысына</w:t>
            </w:r>
            <w:r>
              <w:br/>
            </w:r>
            <w:r>
              <w:rPr>
                <w:rFonts w:ascii="Times New Roman"/>
                <w:b w:val="false"/>
                <w:i w:val="false"/>
                <w:color w:val="000000"/>
                <w:sz w:val="20"/>
              </w:rPr>
              <w:t>28-қосымша</w:t>
            </w:r>
          </w:p>
        </w:tc>
      </w:tr>
    </w:tbl>
    <w:bookmarkStart w:name="z661" w:id="318"/>
    <w:p>
      <w:pPr>
        <w:spacing w:after="0"/>
        <w:ind w:left="0"/>
        <w:jc w:val="left"/>
      </w:pPr>
      <w:r>
        <w:rPr>
          <w:rFonts w:ascii="Times New Roman"/>
          <w:b/>
          <w:i w:val="false"/>
          <w:color w:val="000000"/>
        </w:rPr>
        <w:t xml:space="preserve"> Әкімшілік деректерді жинауға арналған нысан</w:t>
      </w:r>
    </w:p>
    <w:bookmarkEnd w:id="31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662" w:id="319"/>
    <w:p>
      <w:pPr>
        <w:spacing w:after="0"/>
        <w:ind w:left="0"/>
        <w:jc w:val="left"/>
      </w:pPr>
      <w:r>
        <w:rPr>
          <w:rFonts w:ascii="Times New Roman"/>
          <w:b/>
          <w:i w:val="false"/>
          <w:color w:val="000000"/>
        </w:rPr>
        <w:t xml:space="preserve"> Шығын бойынша есеп</w:t>
      </w:r>
    </w:p>
    <w:bookmarkEnd w:id="319"/>
    <w:p>
      <w:pPr>
        <w:spacing w:after="0"/>
        <w:ind w:left="0"/>
        <w:jc w:val="both"/>
      </w:pPr>
      <w:r>
        <w:rPr>
          <w:rFonts w:ascii="Times New Roman"/>
          <w:b w:val="false"/>
          <w:i w:val="false"/>
          <w:color w:val="ff0000"/>
          <w:sz w:val="28"/>
        </w:rPr>
        <w:t xml:space="preserve">
      Ескерту. 28-қосымша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28 -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жұмыс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Шығын</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бизнес 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 қорғаудың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 қорғаудың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 және (немесе) сақтандыру жағдайы басталған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 және (немесе) сақтандыру жағдайы басталғаны туралы сақтандырушыға хабарлау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хабарлама түрі (алғашқы және (немесе) қайталап)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шығын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оқиғасының және (немесе) сақтандыру жағдайының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шығынды реттеуге шығысының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ұқсас тобы бойынша жүргізілген реттелген төлемдердің орташа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сақтандыру төлемдерін төлеуден бас тарту туралы шешім шығарылған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шақыру қағазын (хабарлама) және (немесе) шағым-талап 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шешімінің күні немесе сот шешімінің заңды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Талапкердің талаптары сот шешімімен қанағаттандырылды (иә,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түрі (факультативті, облигаторлық) қайта сақтандыру нысаны (бірдей және (немесе) бірдей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резервіндегі қайта сақтандырушының үлесі,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89" w:id="320"/>
    <w:p>
      <w:pPr>
        <w:spacing w:after="0"/>
        <w:ind w:left="0"/>
        <w:jc w:val="left"/>
      </w:pPr>
      <w:r>
        <w:rPr>
          <w:rFonts w:ascii="Times New Roman"/>
          <w:b/>
          <w:i w:val="false"/>
          <w:color w:val="000000"/>
        </w:rPr>
        <w:t xml:space="preserve"> Шығындар бойынша есеп әкімшілік деректердің нысанын толтыру бойынша түсіндірме  (индексі – 28 - I(R)O_Q, кезеңділігі – тоқсан сайын)</w:t>
      </w:r>
    </w:p>
    <w:bookmarkEnd w:id="320"/>
    <w:bookmarkStart w:name="z1190" w:id="321"/>
    <w:p>
      <w:pPr>
        <w:spacing w:after="0"/>
        <w:ind w:left="0"/>
        <w:jc w:val="left"/>
      </w:pPr>
      <w:r>
        <w:rPr>
          <w:rFonts w:ascii="Times New Roman"/>
          <w:b/>
          <w:i w:val="false"/>
          <w:color w:val="000000"/>
        </w:rPr>
        <w:t xml:space="preserve"> 1-тарау. Жалпы ережелер</w:t>
      </w:r>
    </w:p>
    <w:bookmarkEnd w:id="321"/>
    <w:bookmarkStart w:name="z1191" w:id="322"/>
    <w:p>
      <w:pPr>
        <w:spacing w:after="0"/>
        <w:ind w:left="0"/>
        <w:jc w:val="both"/>
      </w:pPr>
      <w:r>
        <w:rPr>
          <w:rFonts w:ascii="Times New Roman"/>
          <w:b w:val="false"/>
          <w:i w:val="false"/>
          <w:color w:val="000000"/>
          <w:sz w:val="28"/>
        </w:rPr>
        <w:t>
      1. Осы түсіндірмеде "Шығындар бойынша есеп" әкімшілік деректер нысанын (бұдан әрі – Нысан) толтыру бойынша бірыңғай талаптар айқындалады.</w:t>
      </w:r>
    </w:p>
    <w:bookmarkEnd w:id="322"/>
    <w:bookmarkStart w:name="z1192" w:id="3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3"/>
    <w:bookmarkStart w:name="z1193" w:id="32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324"/>
    <w:bookmarkStart w:name="z1194" w:id="3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25"/>
    <w:bookmarkStart w:name="z1195" w:id="326"/>
    <w:p>
      <w:pPr>
        <w:spacing w:after="0"/>
        <w:ind w:left="0"/>
        <w:jc w:val="left"/>
      </w:pPr>
      <w:r>
        <w:rPr>
          <w:rFonts w:ascii="Times New Roman"/>
          <w:b/>
          <w:i w:val="false"/>
          <w:color w:val="000000"/>
        </w:rPr>
        <w:t xml:space="preserve"> 2-тарау. Нысанды толтыру бойынша түсіндірме</w:t>
      </w:r>
    </w:p>
    <w:bookmarkEnd w:id="326"/>
    <w:bookmarkStart w:name="z1196" w:id="327"/>
    <w:p>
      <w:pPr>
        <w:spacing w:after="0"/>
        <w:ind w:left="0"/>
        <w:jc w:val="both"/>
      </w:pPr>
      <w:r>
        <w:rPr>
          <w:rFonts w:ascii="Times New Roman"/>
          <w:b w:val="false"/>
          <w:i w:val="false"/>
          <w:color w:val="000000"/>
          <w:sz w:val="28"/>
        </w:rPr>
        <w:t>
      5.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2, 3, 4, 5, 6, 7, 8, 9 және 10-бағандарда көрсетілген сақтандыру шарты бойынша ақпарат әрбір жолда көрсетілуге тиіс.</w:t>
      </w:r>
    </w:p>
    <w:bookmarkEnd w:id="327"/>
    <w:bookmarkStart w:name="z1197" w:id="328"/>
    <w:p>
      <w:pPr>
        <w:spacing w:after="0"/>
        <w:ind w:left="0"/>
        <w:jc w:val="both"/>
      </w:pPr>
      <w:r>
        <w:rPr>
          <w:rFonts w:ascii="Times New Roman"/>
          <w:b w:val="false"/>
          <w:i w:val="false"/>
          <w:color w:val="000000"/>
          <w:sz w:val="28"/>
        </w:rPr>
        <w:t>
      6. Сақтандыру сыныбының аты 2-бағанда Заңның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bookmarkEnd w:id="328"/>
    <w:bookmarkStart w:name="z1198" w:id="329"/>
    <w:p>
      <w:pPr>
        <w:spacing w:after="0"/>
        <w:ind w:left="0"/>
        <w:jc w:val="both"/>
      </w:pPr>
      <w:r>
        <w:rPr>
          <w:rFonts w:ascii="Times New Roman"/>
          <w:b w:val="false"/>
          <w:i w:val="false"/>
          <w:color w:val="000000"/>
          <w:sz w:val="28"/>
        </w:rPr>
        <w:t>
      7. Сақтандыру төлемдерін төлеуден бас тарту түрінде реттелген шығындар бойынша ақпарат есепті күннің алдындағы соңғы 12 (он екі) ай үшін көрсетіледі.</w:t>
      </w:r>
    </w:p>
    <w:bookmarkEnd w:id="329"/>
    <w:bookmarkStart w:name="z1199" w:id="330"/>
    <w:p>
      <w:pPr>
        <w:spacing w:after="0"/>
        <w:ind w:left="0"/>
        <w:jc w:val="both"/>
      </w:pPr>
      <w:r>
        <w:rPr>
          <w:rFonts w:ascii="Times New Roman"/>
          <w:b w:val="false"/>
          <w:i w:val="false"/>
          <w:color w:val="000000"/>
          <w:sz w:val="28"/>
        </w:rPr>
        <w:t xml:space="preserve">
      8.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330"/>
    <w:bookmarkStart w:name="z1200" w:id="331"/>
    <w:p>
      <w:pPr>
        <w:spacing w:after="0"/>
        <w:ind w:left="0"/>
        <w:jc w:val="both"/>
      </w:pPr>
      <w:r>
        <w:rPr>
          <w:rFonts w:ascii="Times New Roman"/>
          <w:b w:val="false"/>
          <w:i w:val="false"/>
          <w:color w:val="000000"/>
          <w:sz w:val="28"/>
        </w:rPr>
        <w:t>
      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331"/>
    <w:bookmarkStart w:name="z1201" w:id="332"/>
    <w:p>
      <w:pPr>
        <w:spacing w:after="0"/>
        <w:ind w:left="0"/>
        <w:jc w:val="both"/>
      </w:pPr>
      <w:r>
        <w:rPr>
          <w:rFonts w:ascii="Times New Roman"/>
          <w:b w:val="false"/>
          <w:i w:val="false"/>
          <w:color w:val="000000"/>
          <w:sz w:val="28"/>
        </w:rPr>
        <w:t>
      10. 18-бағанда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bookmarkEnd w:id="332"/>
    <w:bookmarkStart w:name="z1202" w:id="333"/>
    <w:p>
      <w:pPr>
        <w:spacing w:after="0"/>
        <w:ind w:left="0"/>
        <w:jc w:val="both"/>
      </w:pPr>
      <w:r>
        <w:rPr>
          <w:rFonts w:ascii="Times New Roman"/>
          <w:b w:val="false"/>
          <w:i w:val="false"/>
          <w:color w:val="000000"/>
          <w:sz w:val="28"/>
        </w:rPr>
        <w:t>
      11. 19-бағанда сақтандыру (қайта сақтандыру) шартына сәйкес өтелетін тәуекелдің атауы көрсетіледі.</w:t>
      </w:r>
    </w:p>
    <w:bookmarkEnd w:id="333"/>
    <w:bookmarkStart w:name="z1203" w:id="334"/>
    <w:p>
      <w:pPr>
        <w:spacing w:after="0"/>
        <w:ind w:left="0"/>
        <w:jc w:val="both"/>
      </w:pPr>
      <w:r>
        <w:rPr>
          <w:rFonts w:ascii="Times New Roman"/>
          <w:b w:val="false"/>
          <w:i w:val="false"/>
          <w:color w:val="000000"/>
          <w:sz w:val="28"/>
        </w:rPr>
        <w:t xml:space="preserve">
      12. 22-бағанда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талаптардың 22-тармағының екінші және үшінші бөліктерінде көзделген сақтандыру жағдайларының ұқсас тобы бойынша жүргізілген реттелген төлемдердің орташа мәні көрсетіледі.</w:t>
      </w:r>
    </w:p>
    <w:bookmarkEnd w:id="334"/>
    <w:bookmarkStart w:name="z1204" w:id="335"/>
    <w:p>
      <w:pPr>
        <w:spacing w:after="0"/>
        <w:ind w:left="0"/>
        <w:jc w:val="both"/>
      </w:pPr>
      <w:r>
        <w:rPr>
          <w:rFonts w:ascii="Times New Roman"/>
          <w:b w:val="false"/>
          <w:i w:val="false"/>
          <w:color w:val="000000"/>
          <w:sz w:val="28"/>
        </w:rPr>
        <w:t>
      13. 24-бағанында құжаттардың қайсысының сақтандыру (қайта сақтандыру) ұйымына бұрын келіп түсетініне байланысты сотқа шақыру қағазын (хабарлама) және (немесе) шағым-талап алған күн туралы ақпарат көрсетіледі.</w:t>
      </w:r>
    </w:p>
    <w:bookmarkEnd w:id="335"/>
    <w:bookmarkStart w:name="z1205" w:id="336"/>
    <w:p>
      <w:pPr>
        <w:spacing w:after="0"/>
        <w:ind w:left="0"/>
        <w:jc w:val="both"/>
      </w:pPr>
      <w:r>
        <w:rPr>
          <w:rFonts w:ascii="Times New Roman"/>
          <w:b w:val="false"/>
          <w:i w:val="false"/>
          <w:color w:val="000000"/>
          <w:sz w:val="28"/>
        </w:rPr>
        <w:t>
      14. 26-бағанында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bookmarkEnd w:id="336"/>
    <w:bookmarkStart w:name="z1206" w:id="337"/>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29-қосымша</w:t>
            </w:r>
          </w:p>
        </w:tc>
      </w:tr>
    </w:tbl>
    <w:bookmarkStart w:name="z681" w:id="338"/>
    <w:p>
      <w:pPr>
        <w:spacing w:after="0"/>
        <w:ind w:left="0"/>
        <w:jc w:val="left"/>
      </w:pPr>
      <w:r>
        <w:rPr>
          <w:rFonts w:ascii="Times New Roman"/>
          <w:b/>
          <w:i w:val="false"/>
          <w:color w:val="000000"/>
        </w:rPr>
        <w:t xml:space="preserve"> Әкімшілік деректерді жинауға арналған нысан</w:t>
      </w:r>
    </w:p>
    <w:bookmarkEnd w:id="33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682" w:id="339"/>
    <w:p>
      <w:pPr>
        <w:spacing w:after="0"/>
        <w:ind w:left="0"/>
        <w:jc w:val="left"/>
      </w:pPr>
      <w:r>
        <w:rPr>
          <w:rFonts w:ascii="Times New Roman"/>
          <w:b/>
          <w:i w:val="false"/>
          <w:color w:val="000000"/>
        </w:rPr>
        <w:t xml:space="preserve"> Сақтандыру төлемдерінің статистикасы бойынша есеп</w:t>
      </w:r>
    </w:p>
    <w:bookmarkEnd w:id="339"/>
    <w:p>
      <w:pPr>
        <w:spacing w:after="0"/>
        <w:ind w:left="0"/>
        <w:jc w:val="both"/>
      </w:pPr>
      <w:r>
        <w:rPr>
          <w:rFonts w:ascii="Times New Roman"/>
          <w:b w:val="false"/>
          <w:i w:val="false"/>
          <w:color w:val="ff0000"/>
          <w:sz w:val="28"/>
        </w:rPr>
        <w:t xml:space="preserve">
      Ескерту. 29-қосымша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29 -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Сақтандыру төлемдерінің статистикасы</w:t>
      </w:r>
    </w:p>
    <w:p>
      <w:pPr>
        <w:spacing w:after="0"/>
        <w:ind w:left="0"/>
        <w:jc w:val="both"/>
      </w:pP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кәсіби еңбекке қабілеттілігінен айырылу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басталған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қорғауының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қорғауының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оқиғасының және (немесе) сақтандыру жағдайының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хабарлау түрі (бастапқы және (немесе) қайталама)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шығындарды реттеуге шығыстарының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төлемінің сомасын есептеу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талап ету бойынша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талап бойынша өтеуді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сақтандырушыға кері талап бойынша берілген өтеу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сақтандырушыға кері талап бойынша өтеуді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түрі (факультативті және (немесе) облигаторлы), қайта сақтандыру нысаны (үйлесімді және (немесе) үйлесімсіз)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Төлемдегі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төлемдегі үлесін есептеу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төлемдерінің</w:t>
            </w:r>
            <w:r>
              <w:br/>
            </w:r>
            <w:r>
              <w:rPr>
                <w:rFonts w:ascii="Times New Roman"/>
                <w:b w:val="false"/>
                <w:i w:val="false"/>
                <w:color w:val="000000"/>
                <w:sz w:val="20"/>
              </w:rPr>
              <w:t>статистикасы бойынша есеп</w:t>
            </w:r>
            <w:r>
              <w:br/>
            </w:r>
            <w:r>
              <w:rPr>
                <w:rFonts w:ascii="Times New Roman"/>
                <w:b w:val="false"/>
                <w:i w:val="false"/>
                <w:color w:val="000000"/>
                <w:sz w:val="20"/>
              </w:rPr>
              <w:t>нысанына қосымша</w:t>
            </w:r>
          </w:p>
        </w:tc>
      </w:tr>
    </w:tbl>
    <w:bookmarkStart w:name="z1208" w:id="340"/>
    <w:p>
      <w:pPr>
        <w:spacing w:after="0"/>
        <w:ind w:left="0"/>
        <w:jc w:val="left"/>
      </w:pPr>
      <w:r>
        <w:rPr>
          <w:rFonts w:ascii="Times New Roman"/>
          <w:b/>
          <w:i w:val="false"/>
          <w:color w:val="000000"/>
        </w:rPr>
        <w:t xml:space="preserve"> Сақтандыру төлемдерінің статистикасы бойынша есеп әкімшілік деректердің нысанын толтыру бойынша түсіндірме  (индексі – 29 - I(R)O_Q, кезеңділігі – тоқсан сайын)</w:t>
      </w:r>
    </w:p>
    <w:bookmarkEnd w:id="340"/>
    <w:bookmarkStart w:name="z1209" w:id="341"/>
    <w:p>
      <w:pPr>
        <w:spacing w:after="0"/>
        <w:ind w:left="0"/>
        <w:jc w:val="left"/>
      </w:pPr>
      <w:r>
        <w:rPr>
          <w:rFonts w:ascii="Times New Roman"/>
          <w:b/>
          <w:i w:val="false"/>
          <w:color w:val="000000"/>
        </w:rPr>
        <w:t xml:space="preserve"> 1-тарау. Жалпы ережелер</w:t>
      </w:r>
    </w:p>
    <w:bookmarkEnd w:id="341"/>
    <w:bookmarkStart w:name="z1210" w:id="342"/>
    <w:p>
      <w:pPr>
        <w:spacing w:after="0"/>
        <w:ind w:left="0"/>
        <w:jc w:val="both"/>
      </w:pPr>
      <w:r>
        <w:rPr>
          <w:rFonts w:ascii="Times New Roman"/>
          <w:b w:val="false"/>
          <w:i w:val="false"/>
          <w:color w:val="000000"/>
          <w:sz w:val="28"/>
        </w:rPr>
        <w:t>
      1. Осы түсіндірмеде "Сақтандыру төлемдерінің статистикасы бойынша есеп" әкімшілік деректер нысанын (бұдан әрі – Нысан) толтыру бойынша бірыңғай талаптар айқындалады.</w:t>
      </w:r>
    </w:p>
    <w:bookmarkEnd w:id="342"/>
    <w:bookmarkStart w:name="z1211" w:id="3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43"/>
    <w:bookmarkStart w:name="z1212" w:id="34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344"/>
    <w:bookmarkStart w:name="z1213" w:id="34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45"/>
    <w:bookmarkStart w:name="z1214" w:id="346"/>
    <w:p>
      <w:pPr>
        <w:spacing w:after="0"/>
        <w:ind w:left="0"/>
        <w:jc w:val="left"/>
      </w:pPr>
      <w:r>
        <w:rPr>
          <w:rFonts w:ascii="Times New Roman"/>
          <w:b/>
          <w:i w:val="false"/>
          <w:color w:val="000000"/>
        </w:rPr>
        <w:t xml:space="preserve"> 2-тарау. Нысанды толтыру бойынша түсіндірме</w:t>
      </w:r>
    </w:p>
    <w:bookmarkEnd w:id="346"/>
    <w:bookmarkStart w:name="z1215" w:id="347"/>
    <w:p>
      <w:pPr>
        <w:spacing w:after="0"/>
        <w:ind w:left="0"/>
        <w:jc w:val="both"/>
      </w:pPr>
      <w:r>
        <w:rPr>
          <w:rFonts w:ascii="Times New Roman"/>
          <w:b w:val="false"/>
          <w:i w:val="false"/>
          <w:color w:val="000000"/>
          <w:sz w:val="28"/>
        </w:rPr>
        <w:t xml:space="preserve">
      5. Нысандағы ақпарат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ЖОМС Заңы) </w:t>
      </w:r>
      <w:r>
        <w:rPr>
          <w:rFonts w:ascii="Times New Roman"/>
          <w:b w:val="false"/>
          <w:i w:val="false"/>
          <w:color w:val="000000"/>
          <w:sz w:val="28"/>
        </w:rPr>
        <w:t>23-бабына</w:t>
      </w:r>
      <w:r>
        <w:rPr>
          <w:rFonts w:ascii="Times New Roman"/>
          <w:b w:val="false"/>
          <w:i w:val="false"/>
          <w:color w:val="000000"/>
          <w:sz w:val="28"/>
        </w:rPr>
        <w:t xml:space="preserve"> сәйкес жасалған сақтандыру (қайта сақтандыру) шарттары бойынша, 2008 жылғы 1 қаңтардан бастап есепті күннің алдындағы кемінде 3 (үш) жыл ішінде өзге де сақтандыру (қайта сақтандыру) шарттары бойынша жүзеге асырылған сақтандыру төлемдері бойынша көрсетіледі.</w:t>
      </w:r>
    </w:p>
    <w:bookmarkEnd w:id="347"/>
    <w:bookmarkStart w:name="z1216" w:id="348"/>
    <w:p>
      <w:pPr>
        <w:spacing w:after="0"/>
        <w:ind w:left="0"/>
        <w:jc w:val="both"/>
      </w:pPr>
      <w:r>
        <w:rPr>
          <w:rFonts w:ascii="Times New Roman"/>
          <w:b w:val="false"/>
          <w:i w:val="false"/>
          <w:color w:val="000000"/>
          <w:sz w:val="28"/>
        </w:rPr>
        <w:t>
      6. Әрбір сақтандыру төлемі бойынша ақпарат жеке жолда көрсетіледі.</w:t>
      </w:r>
    </w:p>
    <w:bookmarkEnd w:id="348"/>
    <w:bookmarkStart w:name="z1217" w:id="349"/>
    <w:p>
      <w:pPr>
        <w:spacing w:after="0"/>
        <w:ind w:left="0"/>
        <w:jc w:val="both"/>
      </w:pPr>
      <w:r>
        <w:rPr>
          <w:rFonts w:ascii="Times New Roman"/>
          <w:b w:val="false"/>
          <w:i w:val="false"/>
          <w:color w:val="000000"/>
          <w:sz w:val="28"/>
        </w:rPr>
        <w:t xml:space="preserve">
      7.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жекелеген түрлерін реттейтін заңнамалық актілеріне сәйкес толық көрсетілді.</w:t>
      </w:r>
    </w:p>
    <w:bookmarkEnd w:id="349"/>
    <w:bookmarkStart w:name="z1218" w:id="350"/>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 шарты бойынша ақпарат жеке жолмен көрсетіледі, бұл ретте 2, 3, 4, 5, 6, 7, 8, 9, 10 және 11-бағандарда көрсетілген сақтандыру шарты бойынша ақпарат әрбір жолда көрінуі тиіс.</w:t>
      </w:r>
    </w:p>
    <w:bookmarkEnd w:id="350"/>
    <w:bookmarkStart w:name="z1219" w:id="351"/>
    <w:p>
      <w:pPr>
        <w:spacing w:after="0"/>
        <w:ind w:left="0"/>
        <w:jc w:val="both"/>
      </w:pPr>
      <w:r>
        <w:rPr>
          <w:rFonts w:ascii="Times New Roman"/>
          <w:b w:val="false"/>
          <w:i w:val="false"/>
          <w:color w:val="000000"/>
          <w:sz w:val="28"/>
        </w:rPr>
        <w:t xml:space="preserve">
      9. ЖОМС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еңбекке қабiлеттiлiгiнен айырылу дәрежесiн ұзартуға (қайта куәландыруға), пайда алушының денсаулығының нашарлауына байланысты жүзеге асырылған төлемдер бойынша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351"/>
    <w:bookmarkStart w:name="z1220" w:id="352"/>
    <w:p>
      <w:pPr>
        <w:spacing w:after="0"/>
        <w:ind w:left="0"/>
        <w:jc w:val="both"/>
      </w:pPr>
      <w:r>
        <w:rPr>
          <w:rFonts w:ascii="Times New Roman"/>
          <w:b w:val="false"/>
          <w:i w:val="false"/>
          <w:color w:val="000000"/>
          <w:sz w:val="28"/>
        </w:rPr>
        <w:t>
      10.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p>
    <w:bookmarkEnd w:id="352"/>
    <w:bookmarkStart w:name="z1221" w:id="353"/>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700" w:id="354"/>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w:t>
      </w:r>
    </w:p>
    <w:bookmarkEnd w:id="354"/>
    <w:p>
      <w:pPr>
        <w:spacing w:after="0"/>
        <w:ind w:left="0"/>
        <w:jc w:val="both"/>
      </w:pPr>
      <w:r>
        <w:rPr>
          <w:rFonts w:ascii="Times New Roman"/>
          <w:b w:val="false"/>
          <w:i w:val="false"/>
          <w:color w:val="ff0000"/>
          <w:sz w:val="28"/>
        </w:rPr>
        <w:t xml:space="preserve">
      Ескерту. 30-қосымша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30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Сақтандырылушының жынысы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арқылы қорғаудың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арқылы қорғаудың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аяқталған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аяқталған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 шығысының мөлшері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төлемдерінің шығыс мөлшері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және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Қазақстан Республикасы резидентіне сақтандыру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Қазақстан Республикасы бейрезидентіне сақтандыру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шарт бойынша қайта сақтандыру 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шарт бойынша қайта сақтандыру 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(үйлесімді және (немесе) үйлесімді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брокерінің комиссиялық сыйақысы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алмаған шығындар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қолданыстағы</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шарттары бойынша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328" w:id="355"/>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 (индексі – 30 – I(R)O_Q, кезеңділігі – тоқсан сайын) әкімшілік деректерді өтеусіз негізде жинауға арналған нысанын толтыру бойынша түсіндірме</w:t>
      </w:r>
    </w:p>
    <w:bookmarkEnd w:id="355"/>
    <w:bookmarkStart w:name="z1329" w:id="356"/>
    <w:p>
      <w:pPr>
        <w:spacing w:after="0"/>
        <w:ind w:left="0"/>
        <w:jc w:val="left"/>
      </w:pPr>
      <w:r>
        <w:rPr>
          <w:rFonts w:ascii="Times New Roman"/>
          <w:b/>
          <w:i w:val="false"/>
          <w:color w:val="000000"/>
        </w:rPr>
        <w:t xml:space="preserve"> 1-тарау. Жалпы ережелер</w:t>
      </w:r>
    </w:p>
    <w:bookmarkEnd w:id="356"/>
    <w:p>
      <w:pPr>
        <w:spacing w:after="0"/>
        <w:ind w:left="0"/>
        <w:jc w:val="both"/>
      </w:pPr>
      <w:r>
        <w:rPr>
          <w:rFonts w:ascii="Times New Roman"/>
          <w:b w:val="false"/>
          <w:i w:val="false"/>
          <w:color w:val="000000"/>
          <w:sz w:val="28"/>
        </w:rPr>
        <w:t>
      1. Осы түсіндірмеде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(бұдан әрі – Заң)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30" w:id="357"/>
    <w:p>
      <w:pPr>
        <w:spacing w:after="0"/>
        <w:ind w:left="0"/>
        <w:jc w:val="left"/>
      </w:pPr>
      <w:r>
        <w:rPr>
          <w:rFonts w:ascii="Times New Roman"/>
          <w:b/>
          <w:i w:val="false"/>
          <w:color w:val="000000"/>
        </w:rPr>
        <w:t xml:space="preserve"> 2-тарау. Нысанды толтыру бойынша түсіндірме</w:t>
      </w:r>
    </w:p>
    <w:bookmarkEnd w:id="357"/>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ұсынылады.</w:t>
      </w:r>
    </w:p>
    <w:p>
      <w:pPr>
        <w:spacing w:after="0"/>
        <w:ind w:left="0"/>
        <w:jc w:val="both"/>
      </w:pPr>
      <w:r>
        <w:rPr>
          <w:rFonts w:ascii="Times New Roman"/>
          <w:b w:val="false"/>
          <w:i w:val="false"/>
          <w:color w:val="000000"/>
          <w:sz w:val="28"/>
        </w:rPr>
        <w:t>
      6. Егер өмірді сақтандыру шарты бойынша сақтандырылғандардың саны бір цифрынан асып кетсе, әрбір сақтандырылушы бойынша мәндер жеке көрсетіледі.</w:t>
      </w:r>
    </w:p>
    <w:p>
      <w:pPr>
        <w:spacing w:after="0"/>
        <w:ind w:left="0"/>
        <w:jc w:val="both"/>
      </w:pPr>
      <w:r>
        <w:rPr>
          <w:rFonts w:ascii="Times New Roman"/>
          <w:b w:val="false"/>
          <w:i w:val="false"/>
          <w:color w:val="000000"/>
          <w:sz w:val="28"/>
        </w:rPr>
        <w:t>
      7. 2-бағанда сақтандыру сыныбының атауы Заңның 6-бабында көзделген атауына және міндетті сақтандыру түрлерін реттейтін Қазақстан Республикасының заңнамалық актілеріне сәйкес толық көрсетіледі.</w:t>
      </w:r>
    </w:p>
    <w:p>
      <w:pPr>
        <w:spacing w:after="0"/>
        <w:ind w:left="0"/>
        <w:jc w:val="both"/>
      </w:pPr>
      <w:r>
        <w:rPr>
          <w:rFonts w:ascii="Times New Roman"/>
          <w:b w:val="false"/>
          <w:i w:val="false"/>
          <w:color w:val="000000"/>
          <w:sz w:val="28"/>
        </w:rPr>
        <w:t>
      8.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 бұл ретте 2, 3, 4, 5, 6, 7, 8, 9, 10, 11, 12, 13, 14 және 15-бағандарда көрсетілген сақтандыру шарты бойынша ақпарат әрбір жолда көрсетілуі тиіс.</w:t>
      </w:r>
    </w:p>
    <w:p>
      <w:pPr>
        <w:spacing w:after="0"/>
        <w:ind w:left="0"/>
        <w:jc w:val="both"/>
      </w:pPr>
      <w:r>
        <w:rPr>
          <w:rFonts w:ascii="Times New Roman"/>
          <w:b w:val="false"/>
          <w:i w:val="false"/>
          <w:color w:val="000000"/>
          <w:sz w:val="28"/>
        </w:rPr>
        <w:t>
      9.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971" w:id="358"/>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w:t>
      </w:r>
    </w:p>
    <w:bookmarkEnd w:id="358"/>
    <w:p>
      <w:pPr>
        <w:spacing w:after="0"/>
        <w:ind w:left="0"/>
        <w:jc w:val="both"/>
      </w:pPr>
      <w:r>
        <w:rPr>
          <w:rFonts w:ascii="Times New Roman"/>
          <w:b w:val="false"/>
          <w:i w:val="false"/>
          <w:color w:val="ff0000"/>
          <w:sz w:val="28"/>
        </w:rPr>
        <w:t xml:space="preserve">
      Ескерту. 31-қосымша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31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арқылы қорғаудың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арқылы қорғаудың аяқталған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 бойынша біржолғы төлемнің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аннуитеттік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әкесінің аты (ол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 шығысының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төлемдерінің шығыс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индексациясының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резидентіне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бейрезидентіне қайта сақтандыру сыйлықақысы,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(пропорционалды және (немесе) пропорционалды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алынатын комиссия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 шарты бойынша комиссиялық сыйақысы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ОАШР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 (тегі, аты, әкесінің аты (ол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"Қолданыстағы зейнетақы аннуитеті шарттары және аннуитеттік сақтандырудың өзге де түрлері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"Қолданыстағы зейнетақы</w:t>
            </w:r>
            <w:r>
              <w:br/>
            </w:r>
            <w:r>
              <w:rPr>
                <w:rFonts w:ascii="Times New Roman"/>
                <w:b w:val="false"/>
                <w:i w:val="false"/>
                <w:color w:val="000000"/>
                <w:sz w:val="20"/>
              </w:rPr>
              <w:t>аннуитеті шарттары және</w:t>
            </w:r>
            <w:r>
              <w:br/>
            </w:r>
            <w:r>
              <w:rPr>
                <w:rFonts w:ascii="Times New Roman"/>
                <w:b w:val="false"/>
                <w:i w:val="false"/>
                <w:color w:val="000000"/>
                <w:sz w:val="20"/>
              </w:rPr>
              <w:t>аннуитеттік сақтандырудың өзге</w:t>
            </w:r>
            <w:r>
              <w:br/>
            </w:r>
            <w:r>
              <w:rPr>
                <w:rFonts w:ascii="Times New Roman"/>
                <w:b w:val="false"/>
                <w:i w:val="false"/>
                <w:color w:val="000000"/>
                <w:sz w:val="20"/>
              </w:rPr>
              <w:t>де түрлері бойынша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332" w:id="359"/>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 (индексі – 31 – I(R)O_Q, кезеңділігі – тоқсан сайын) әкімшілік деректерді өтеусіз негізде жинауға арналған нысанын толтыру бойынша түсіндірме</w:t>
      </w:r>
    </w:p>
    <w:bookmarkEnd w:id="359"/>
    <w:bookmarkStart w:name="z1333" w:id="360"/>
    <w:p>
      <w:pPr>
        <w:spacing w:after="0"/>
        <w:ind w:left="0"/>
        <w:jc w:val="left"/>
      </w:pPr>
      <w:r>
        <w:rPr>
          <w:rFonts w:ascii="Times New Roman"/>
          <w:b/>
          <w:i w:val="false"/>
          <w:color w:val="000000"/>
        </w:rPr>
        <w:t xml:space="preserve"> 1-тарау. Жалпы ережелер</w:t>
      </w:r>
    </w:p>
    <w:bookmarkEnd w:id="360"/>
    <w:p>
      <w:pPr>
        <w:spacing w:after="0"/>
        <w:ind w:left="0"/>
        <w:jc w:val="both"/>
      </w:pPr>
      <w:r>
        <w:rPr>
          <w:rFonts w:ascii="Times New Roman"/>
          <w:b w:val="false"/>
          <w:i w:val="false"/>
          <w:color w:val="000000"/>
          <w:sz w:val="28"/>
        </w:rPr>
        <w:t>
      1. Осы түсіндірмеде "Қолданыстағы зейнетақы аннуитеті шарттары және аннуитеттік сақтандырудың өзге де түрлері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34" w:id="361"/>
    <w:p>
      <w:pPr>
        <w:spacing w:after="0"/>
        <w:ind w:left="0"/>
        <w:jc w:val="left"/>
      </w:pPr>
      <w:r>
        <w:rPr>
          <w:rFonts w:ascii="Times New Roman"/>
          <w:b/>
          <w:i w:val="false"/>
          <w:color w:val="000000"/>
        </w:rPr>
        <w:t xml:space="preserve"> 2-тарау. Нысанды толтыру бойынша түсіндірме</w:t>
      </w:r>
    </w:p>
    <w:bookmarkEnd w:id="361"/>
    <w:p>
      <w:pPr>
        <w:spacing w:after="0"/>
        <w:ind w:left="0"/>
        <w:jc w:val="both"/>
      </w:pPr>
      <w:r>
        <w:rPr>
          <w:rFonts w:ascii="Times New Roman"/>
          <w:b w:val="false"/>
          <w:i w:val="false"/>
          <w:color w:val="000000"/>
          <w:sz w:val="28"/>
        </w:rPr>
        <w:t>
      5.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pPr>
        <w:spacing w:after="0"/>
        <w:ind w:left="0"/>
        <w:jc w:val="both"/>
      </w:pPr>
      <w:r>
        <w:rPr>
          <w:rFonts w:ascii="Times New Roman"/>
          <w:b w:val="false"/>
          <w:i w:val="false"/>
          <w:color w:val="000000"/>
          <w:sz w:val="28"/>
        </w:rPr>
        <w:t>
      6. Егер аннуитет шарттары бойынша аннуитенттер саны бір цифрынан артық болса, әрбір сақтандырылушы бойынша мәндері жеке көрсетіледі.</w:t>
      </w:r>
    </w:p>
    <w:p>
      <w:pPr>
        <w:spacing w:after="0"/>
        <w:ind w:left="0"/>
        <w:jc w:val="both"/>
      </w:pPr>
      <w:r>
        <w:rPr>
          <w:rFonts w:ascii="Times New Roman"/>
          <w:b w:val="false"/>
          <w:i w:val="false"/>
          <w:color w:val="000000"/>
          <w:sz w:val="28"/>
        </w:rPr>
        <w:t>
      7.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p>
      <w:pPr>
        <w:spacing w:after="0"/>
        <w:ind w:left="0"/>
        <w:jc w:val="both"/>
      </w:pPr>
      <w:r>
        <w:rPr>
          <w:rFonts w:ascii="Times New Roman"/>
          <w:b w:val="false"/>
          <w:i w:val="false"/>
          <w:color w:val="000000"/>
          <w:sz w:val="28"/>
        </w:rPr>
        <w:t>
      8. 2-бағанда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сақтандыруды қоспағанда, аннуитеттік сақтандыру сыныбы бойынша сақтандыру түрі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732" w:id="362"/>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362"/>
    <w:p>
      <w:pPr>
        <w:spacing w:after="0"/>
        <w:ind w:left="0"/>
        <w:jc w:val="both"/>
      </w:pPr>
      <w:r>
        <w:rPr>
          <w:rFonts w:ascii="Times New Roman"/>
          <w:b w:val="false"/>
          <w:i w:val="false"/>
          <w:color w:val="ff0000"/>
          <w:sz w:val="28"/>
        </w:rPr>
        <w:t xml:space="preserve">
      Ескерту. 32-қосымша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32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w:t>
            </w:r>
          </w:p>
          <w:p>
            <w:pPr>
              <w:spacing w:after="20"/>
              <w:ind w:left="20"/>
              <w:jc w:val="both"/>
            </w:pPr>
            <w:r>
              <w:rPr>
                <w:rFonts w:ascii="Times New Roman"/>
                <w:b w:val="false"/>
                <w:i w:val="false"/>
                <w:color w:val="000000"/>
                <w:sz w:val="20"/>
              </w:rPr>
              <w:t>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күніндегі аннуитеттік төлемнің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 басталған күнгі аннуитеттік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сыйлықақысынан шығыстар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төлемінен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кірістілік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индекстеу мөлшерлемесі,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түрі (факультативтік және (немесе) облигаторлы) Қайта сақтандыру нысаны (пропорционалды және (немесе) пропорционалды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сыйлықақыдағы қайта сақтандырушының үлесі,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 еңбек (қызметтік)</w:t>
            </w:r>
            <w:r>
              <w:br/>
            </w:r>
            <w:r>
              <w:rPr>
                <w:rFonts w:ascii="Times New Roman"/>
                <w:b w:val="false"/>
                <w:i w:val="false"/>
                <w:color w:val="000000"/>
                <w:sz w:val="20"/>
              </w:rPr>
              <w:t>міндеттерін атқарған кезде оны</w:t>
            </w:r>
            <w:r>
              <w:br/>
            </w:r>
            <w:r>
              <w:rPr>
                <w:rFonts w:ascii="Times New Roman"/>
                <w:b w:val="false"/>
                <w:i w:val="false"/>
                <w:color w:val="000000"/>
                <w:sz w:val="20"/>
              </w:rPr>
              <w:t>жазатайым оқиғалардан міндетті</w:t>
            </w:r>
            <w:r>
              <w:br/>
            </w:r>
            <w:r>
              <w:rPr>
                <w:rFonts w:ascii="Times New Roman"/>
                <w:b w:val="false"/>
                <w:i w:val="false"/>
                <w:color w:val="000000"/>
                <w:sz w:val="20"/>
              </w:rPr>
              <w:t>сақтандыру шеңберінде</w:t>
            </w:r>
            <w:r>
              <w:br/>
            </w:r>
            <w:r>
              <w:rPr>
                <w:rFonts w:ascii="Times New Roman"/>
                <w:b w:val="false"/>
                <w:i w:val="false"/>
                <w:color w:val="000000"/>
                <w:sz w:val="20"/>
              </w:rPr>
              <w:t>жасалған қолданыстағы</w:t>
            </w:r>
            <w:r>
              <w:br/>
            </w:r>
            <w:r>
              <w:rPr>
                <w:rFonts w:ascii="Times New Roman"/>
                <w:b w:val="false"/>
                <w:i w:val="false"/>
                <w:color w:val="000000"/>
                <w:sz w:val="20"/>
              </w:rPr>
              <w:t>аннуитет шарттары бойынша</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36" w:id="363"/>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(индексі – 32 – I(R)O_Q, кезеңділігі – тоқсан сайын) әкімшілік деректерді өтеусіз негізде жинауға арналған нысанын толтыру бойынша түсіндірме</w:t>
      </w:r>
    </w:p>
    <w:bookmarkEnd w:id="363"/>
    <w:bookmarkStart w:name="z1337" w:id="364"/>
    <w:p>
      <w:pPr>
        <w:spacing w:after="0"/>
        <w:ind w:left="0"/>
        <w:jc w:val="left"/>
      </w:pPr>
      <w:r>
        <w:rPr>
          <w:rFonts w:ascii="Times New Roman"/>
          <w:b/>
          <w:i w:val="false"/>
          <w:color w:val="000000"/>
        </w:rPr>
        <w:t xml:space="preserve"> 1-тарау. Жалпы ережелер</w:t>
      </w:r>
    </w:p>
    <w:bookmarkEnd w:id="364"/>
    <w:p>
      <w:pPr>
        <w:spacing w:after="0"/>
        <w:ind w:left="0"/>
        <w:jc w:val="both"/>
      </w:pPr>
      <w:r>
        <w:rPr>
          <w:rFonts w:ascii="Times New Roman"/>
          <w:b w:val="false"/>
          <w:i w:val="false"/>
          <w:color w:val="000000"/>
          <w:sz w:val="28"/>
        </w:rPr>
        <w:t>
      1. Осы түсіндірмеде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38" w:id="365"/>
    <w:p>
      <w:pPr>
        <w:spacing w:after="0"/>
        <w:ind w:left="0"/>
        <w:jc w:val="left"/>
      </w:pPr>
      <w:r>
        <w:rPr>
          <w:rFonts w:ascii="Times New Roman"/>
          <w:b/>
          <w:i w:val="false"/>
          <w:color w:val="000000"/>
        </w:rPr>
        <w:t xml:space="preserve"> 2-тарау. Нысанды толтыру бойынша түсіндірме</w:t>
      </w:r>
    </w:p>
    <w:bookmarkEnd w:id="365"/>
    <w:p>
      <w:pPr>
        <w:spacing w:after="0"/>
        <w:ind w:left="0"/>
        <w:jc w:val="both"/>
      </w:pPr>
      <w:r>
        <w:rPr>
          <w:rFonts w:ascii="Times New Roman"/>
          <w:b w:val="false"/>
          <w:i w:val="false"/>
          <w:color w:val="000000"/>
          <w:sz w:val="28"/>
        </w:rPr>
        <w:t>
      5.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pPr>
        <w:spacing w:after="0"/>
        <w:ind w:left="0"/>
        <w:jc w:val="both"/>
      </w:pPr>
      <w:r>
        <w:rPr>
          <w:rFonts w:ascii="Times New Roman"/>
          <w:b w:val="false"/>
          <w:i w:val="false"/>
          <w:color w:val="000000"/>
          <w:sz w:val="28"/>
        </w:rPr>
        <w:t>
      6. Егер аннуитет шарттары бойынша аннуитенттер саны бір цифрынан артық болса, әрбір сақтандырылушы бойынша мәндері жеке көрсетіледі.</w:t>
      </w:r>
    </w:p>
    <w:p>
      <w:pPr>
        <w:spacing w:after="0"/>
        <w:ind w:left="0"/>
        <w:jc w:val="both"/>
      </w:pPr>
      <w:r>
        <w:rPr>
          <w:rFonts w:ascii="Times New Roman"/>
          <w:b w:val="false"/>
          <w:i w:val="false"/>
          <w:color w:val="000000"/>
          <w:sz w:val="28"/>
        </w:rPr>
        <w:t>
      7. 2-бағанда сақтандыру түрі көрсетіледі: қызметкер еңбек (қызметтік) міндеттерін атқарған кезде оны жазатайым оқиғалардан міндетті сақтандыру шеңберінде жасалатын аннуитеттік сақтандыру немесе қызметкер еңбек (қызметтік) міндеттерін атқарған кезде оны жазатайым оқиғалардан міндетті сақтандыру шеңберінде жасалатын зейнетақы алдындағы аннуитеттік сақтандыру.</w:t>
      </w:r>
    </w:p>
    <w:p>
      <w:pPr>
        <w:spacing w:after="0"/>
        <w:ind w:left="0"/>
        <w:jc w:val="both"/>
      </w:pPr>
      <w:r>
        <w:rPr>
          <w:rFonts w:ascii="Times New Roman"/>
          <w:b w:val="false"/>
          <w:i w:val="false"/>
          <w:color w:val="000000"/>
          <w:sz w:val="28"/>
        </w:rPr>
        <w:t>
      8. 19-бағанда ағымдағы жылға арналған индекстеуді ескере отырып, аннуитет шартымен есептелген мерзімді аннуитеттік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33-қосымша</w:t>
            </w:r>
          </w:p>
        </w:tc>
      </w:tr>
    </w:tbl>
    <w:bookmarkStart w:name="z746" w:id="366"/>
    <w:p>
      <w:pPr>
        <w:spacing w:after="0"/>
        <w:ind w:left="0"/>
        <w:jc w:val="left"/>
      </w:pPr>
      <w:r>
        <w:rPr>
          <w:rFonts w:ascii="Times New Roman"/>
          <w:b/>
          <w:i w:val="false"/>
          <w:color w:val="000000"/>
        </w:rPr>
        <w:t xml:space="preserve"> Әкімшілік деректер жинауға арналған нысан</w:t>
      </w:r>
    </w:p>
    <w:bookmarkEnd w:id="36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бойынша есеп</w:t>
      </w:r>
    </w:p>
    <w:p>
      <w:pPr>
        <w:spacing w:after="0"/>
        <w:ind w:left="0"/>
        <w:jc w:val="both"/>
      </w:pPr>
      <w:r>
        <w:rPr>
          <w:rFonts w:ascii="Times New Roman"/>
          <w:b w:val="false"/>
          <w:i w:val="false"/>
          <w:color w:val="ff0000"/>
          <w:sz w:val="28"/>
        </w:rPr>
        <w:t xml:space="preserve">
      Ескерту. 33-қосымша жаңа редакцияда – ҚР Ұлттық Банкі Басқармасының 28.02.2022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33 -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бойынша есеп" кестесі</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резиденттік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Байланыстылық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және (немесе)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және (немесе) қосымша келісім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агентінің атауы (тегі, аты, әкесінің аты (ол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 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резидентіне қайта сақтандыру сыйлықақысы,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бейрезидентіне сақтандыру сыйлықақысы,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облигаторлық), Қайта сақтандыру нысаны (пропорционалды және (немесе) пропорционалды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бұзу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 шарты бойынша комиссиялық сыйақысы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w:t>
      </w:r>
    </w:p>
    <w:p>
      <w:pPr>
        <w:spacing w:after="0"/>
        <w:ind w:left="0"/>
        <w:jc w:val="both"/>
      </w:pPr>
      <w:r>
        <w:rPr>
          <w:rFonts w:ascii="Times New Roman"/>
          <w:b w:val="false"/>
          <w:i w:val="false"/>
          <w:color w:val="000000"/>
          <w:sz w:val="28"/>
        </w:rPr>
        <w:t>Орындаушы_________________________________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Соңғы 12 (он екі) айда </w:t>
            </w:r>
            <w:r>
              <w:br/>
            </w:r>
            <w:r>
              <w:rPr>
                <w:rFonts w:ascii="Times New Roman"/>
                <w:b w:val="false"/>
                <w:i w:val="false"/>
                <w:color w:val="000000"/>
                <w:sz w:val="20"/>
              </w:rPr>
              <w:t xml:space="preserve">күшіне енген сақтандыру </w:t>
            </w:r>
            <w:r>
              <w:br/>
            </w:r>
            <w:r>
              <w:rPr>
                <w:rFonts w:ascii="Times New Roman"/>
                <w:b w:val="false"/>
                <w:i w:val="false"/>
                <w:color w:val="000000"/>
                <w:sz w:val="20"/>
              </w:rPr>
              <w:t xml:space="preserve">(қайта сақтандыру) шарттары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77" w:id="367"/>
    <w:p>
      <w:pPr>
        <w:spacing w:after="0"/>
        <w:ind w:left="0"/>
        <w:jc w:val="left"/>
      </w:pPr>
      <w:r>
        <w:rPr>
          <w:rFonts w:ascii="Times New Roman"/>
          <w:b/>
          <w:i w:val="false"/>
          <w:color w:val="000000"/>
        </w:rPr>
        <w:t xml:space="preserve"> Әкімшілік деректер нысанын толтыру бойынша түсіндірме Соңғы 12 (он екі) айда күшіне енген сақтандыру (қайта сақтандыру) шарттары туралы есеп  (индексі – 33 - I(R)O_M, кезеңділігі – тоқсан сайын) 1-тарау. Жалпы ережелер</w:t>
      </w:r>
    </w:p>
    <w:bookmarkEnd w:id="367"/>
    <w:p>
      <w:pPr>
        <w:spacing w:after="0"/>
        <w:ind w:left="0"/>
        <w:jc w:val="both"/>
      </w:pPr>
      <w:r>
        <w:rPr>
          <w:rFonts w:ascii="Times New Roman"/>
          <w:b w:val="false"/>
          <w:i w:val="false"/>
          <w:color w:val="000000"/>
          <w:sz w:val="28"/>
        </w:rPr>
        <w:t>
      1. Осы түсіндірме (бұдан әрі – Түсіндірме) "Соңғы 12 (он екі) айда күшіне енген сақтандыру (қайта сақтандыру) шарттары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Республикасының Заңы (бұдан әрі – Заң) 74-бабының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көрсетіледі.</w:t>
      </w:r>
    </w:p>
    <w:p>
      <w:pPr>
        <w:spacing w:after="0"/>
        <w:ind w:left="0"/>
        <w:jc w:val="both"/>
      </w:pPr>
      <w:r>
        <w:rPr>
          <w:rFonts w:ascii="Times New Roman"/>
          <w:b w:val="false"/>
          <w:i w:val="false"/>
          <w:color w:val="000000"/>
          <w:sz w:val="28"/>
        </w:rPr>
        <w:t>
      4. Нысанға басшы немесе есепке қол қою жөніндегі функция жүктелген адам және орындаушы қол қояды.</w:t>
      </w:r>
    </w:p>
    <w:bookmarkStart w:name="z978" w:id="368"/>
    <w:p>
      <w:pPr>
        <w:spacing w:after="0"/>
        <w:ind w:left="0"/>
        <w:jc w:val="left"/>
      </w:pPr>
      <w:r>
        <w:rPr>
          <w:rFonts w:ascii="Times New Roman"/>
          <w:b/>
          <w:i w:val="false"/>
          <w:color w:val="000000"/>
        </w:rPr>
        <w:t xml:space="preserve"> 2-тарау. Нысанды толтыру бойынша түсіндірме</w:t>
      </w:r>
    </w:p>
    <w:bookmarkEnd w:id="368"/>
    <w:p>
      <w:pPr>
        <w:spacing w:after="0"/>
        <w:ind w:left="0"/>
        <w:jc w:val="both"/>
      </w:pPr>
      <w:r>
        <w:rPr>
          <w:rFonts w:ascii="Times New Roman"/>
          <w:b w:val="false"/>
          <w:i w:val="false"/>
          <w:color w:val="000000"/>
          <w:sz w:val="28"/>
        </w:rPr>
        <w:t>
      5.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міндетті сақтандыру түрлерін реттейтін Қазақстан Республикасының заңнамалық актілеріне көзделген атауына сәйкес толық көрсетіледі.</w:t>
      </w:r>
    </w:p>
    <w:p>
      <w:pPr>
        <w:spacing w:after="0"/>
        <w:ind w:left="0"/>
        <w:jc w:val="both"/>
      </w:pPr>
      <w:r>
        <w:rPr>
          <w:rFonts w:ascii="Times New Roman"/>
          <w:b w:val="false"/>
          <w:i w:val="false"/>
          <w:color w:val="000000"/>
          <w:sz w:val="28"/>
        </w:rPr>
        <w:t>
      7. 3-бағанда сақтандыру ұйымы әзірлейтін сақтандыру өнімінің атауы көрсетіледі.</w:t>
      </w:r>
    </w:p>
    <w:p>
      <w:pPr>
        <w:spacing w:after="0"/>
        <w:ind w:left="0"/>
        <w:jc w:val="both"/>
      </w:pPr>
      <w:r>
        <w:rPr>
          <w:rFonts w:ascii="Times New Roman"/>
          <w:b w:val="false"/>
          <w:i w:val="false"/>
          <w:color w:val="000000"/>
          <w:sz w:val="28"/>
        </w:rPr>
        <w:t>
      8. Негізгі сақтандыру (қайта сақтандыру) шарттары бойынша ақпарат қосымша келісімдерге енгізілген түзетулер ескерілмей көрсетіледі.</w:t>
      </w:r>
    </w:p>
    <w:p>
      <w:pPr>
        <w:spacing w:after="0"/>
        <w:ind w:left="0"/>
        <w:jc w:val="both"/>
      </w:pPr>
      <w:r>
        <w:rPr>
          <w:rFonts w:ascii="Times New Roman"/>
          <w:b w:val="false"/>
          <w:i w:val="false"/>
          <w:color w:val="000000"/>
          <w:sz w:val="28"/>
        </w:rPr>
        <w:t>
      9. Бірнеше қосымша келісімдер болған кезде әрбір қосымша келісім бойынша ақпарат жеке жолда беріледі.</w:t>
      </w:r>
    </w:p>
    <w:p>
      <w:pPr>
        <w:spacing w:after="0"/>
        <w:ind w:left="0"/>
        <w:jc w:val="both"/>
      </w:pPr>
      <w:r>
        <w:rPr>
          <w:rFonts w:ascii="Times New Roman"/>
          <w:b w:val="false"/>
          <w:i w:val="false"/>
          <w:color w:val="000000"/>
          <w:sz w:val="28"/>
        </w:rPr>
        <w:t>
      10.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8, 9, 10, 11 және 12-бағандарында көрсетілген сақтандыру шарты бойынша ақпарат әрбір жолда көрсетілуі тиіс.</w:t>
      </w:r>
    </w:p>
    <w:p>
      <w:pPr>
        <w:spacing w:after="0"/>
        <w:ind w:left="0"/>
        <w:jc w:val="both"/>
      </w:pPr>
      <w:r>
        <w:rPr>
          <w:rFonts w:ascii="Times New Roman"/>
          <w:b w:val="false"/>
          <w:i w:val="false"/>
          <w:color w:val="000000"/>
          <w:sz w:val="28"/>
        </w:rPr>
        <w:t xml:space="preserve">
      11. 7-бағанда Заңның 15-1-бабының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айқындалатын байланыс белгісі көрсетіледі.</w:t>
      </w:r>
    </w:p>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764" w:id="369"/>
    <w:p>
      <w:pPr>
        <w:spacing w:after="0"/>
        <w:ind w:left="0"/>
        <w:jc w:val="left"/>
      </w:pPr>
      <w:r>
        <w:rPr>
          <w:rFonts w:ascii="Times New Roman"/>
          <w:b/>
          <w:i w:val="false"/>
          <w:color w:val="000000"/>
        </w:rPr>
        <w:t xml:space="preserve"> Болжамды төлемдер құны бойынша есеп</w:t>
      </w:r>
    </w:p>
    <w:bookmarkEnd w:id="369"/>
    <w:p>
      <w:pPr>
        <w:spacing w:after="0"/>
        <w:ind w:left="0"/>
        <w:jc w:val="both"/>
      </w:pPr>
      <w:r>
        <w:rPr>
          <w:rFonts w:ascii="Times New Roman"/>
          <w:b w:val="false"/>
          <w:i w:val="false"/>
          <w:color w:val="ff0000"/>
          <w:sz w:val="28"/>
        </w:rPr>
        <w:t xml:space="preserve">
      Ескерту. 34-қосымша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34 – I (R)O_Q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(еңбек жарақаты және (немесе) кәсіптік сырқат)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белгіленген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күніне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ұзартулар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басталуы болжанған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аяқталуы болжанған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күнгі орташа айлық жалақы (табыс)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мөлшерлеме,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шығыстарының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шығыстарының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төлемнің есепті күнгі күтілетін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шартының соңғы мерзімін ұзарту күнгі әлеуметтік төлемінің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абайсыздық кезіндегі жұмыс беруші кінәсінің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толық мәлімделмеген шығындар резерві (ОТМШР),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ОТМШР-дағы үлесі,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"Болжамды төлемдер құны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төлемдер құны</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40" w:id="370"/>
    <w:p>
      <w:pPr>
        <w:spacing w:after="0"/>
        <w:ind w:left="0"/>
        <w:jc w:val="left"/>
      </w:pPr>
      <w:r>
        <w:rPr>
          <w:rFonts w:ascii="Times New Roman"/>
          <w:b/>
          <w:i w:val="false"/>
          <w:color w:val="000000"/>
        </w:rPr>
        <w:t xml:space="preserve"> Болжамды төлемдер құны бойынша есеп (индексі – 34 – I(R)O_Q, кезеңділігі – тоқсан сайын) әкімшілік деректерді өтеусіз негізде жинауға арналған нысанын толтыру бойынша түсіндірме</w:t>
      </w:r>
    </w:p>
    <w:bookmarkEnd w:id="370"/>
    <w:bookmarkStart w:name="z1341" w:id="371"/>
    <w:p>
      <w:pPr>
        <w:spacing w:after="0"/>
        <w:ind w:left="0"/>
        <w:jc w:val="left"/>
      </w:pPr>
      <w:r>
        <w:rPr>
          <w:rFonts w:ascii="Times New Roman"/>
          <w:b/>
          <w:i w:val="false"/>
          <w:color w:val="000000"/>
        </w:rPr>
        <w:t xml:space="preserve"> 1-тарау. Жалпы ережелер</w:t>
      </w:r>
    </w:p>
    <w:bookmarkEnd w:id="371"/>
    <w:p>
      <w:pPr>
        <w:spacing w:after="0"/>
        <w:ind w:left="0"/>
        <w:jc w:val="both"/>
      </w:pPr>
      <w:r>
        <w:rPr>
          <w:rFonts w:ascii="Times New Roman"/>
          <w:b w:val="false"/>
          <w:i w:val="false"/>
          <w:color w:val="000000"/>
          <w:sz w:val="28"/>
        </w:rPr>
        <w:t>
      1. Осы түсіндірмеде "Болжамды төлемдер құны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42" w:id="372"/>
    <w:p>
      <w:pPr>
        <w:spacing w:after="0"/>
        <w:ind w:left="0"/>
        <w:jc w:val="left"/>
      </w:pPr>
      <w:r>
        <w:rPr>
          <w:rFonts w:ascii="Times New Roman"/>
          <w:b/>
          <w:i w:val="false"/>
          <w:color w:val="000000"/>
        </w:rPr>
        <w:t xml:space="preserve"> 2-тарау. Нысанды толтыру бойынша түсіндірме</w:t>
      </w:r>
    </w:p>
    <w:bookmarkEnd w:id="372"/>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талаптардың (бұдан әрі – Талаптар) 14-тармақтарына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төлемдердің құнының сомалары бойынша ақпарат көрсетіледі.</w:t>
      </w:r>
    </w:p>
    <w:p>
      <w:pPr>
        <w:spacing w:after="0"/>
        <w:ind w:left="0"/>
        <w:jc w:val="both"/>
      </w:pPr>
      <w:r>
        <w:rPr>
          <w:rFonts w:ascii="Times New Roman"/>
          <w:b w:val="false"/>
          <w:i w:val="false"/>
          <w:color w:val="000000"/>
          <w:sz w:val="28"/>
        </w:rPr>
        <w:t>
      6. 5-баған егер сақтандыру (қайта сақтандыру) ұйымы қайта сақтандырушы ретінде әрекет еткен жағдайда ғана толтырылуы тиіс.</w:t>
      </w:r>
    </w:p>
    <w:p>
      <w:pPr>
        <w:spacing w:after="0"/>
        <w:ind w:left="0"/>
        <w:jc w:val="both"/>
      </w:pPr>
      <w:r>
        <w:rPr>
          <w:rFonts w:ascii="Times New Roman"/>
          <w:b w:val="false"/>
          <w:i w:val="false"/>
          <w:color w:val="000000"/>
          <w:sz w:val="28"/>
        </w:rPr>
        <w:t>
      7. 29-бағанда егер зардап шегушінің өзінің өрескел абайсыздығы зиянның басталуына немесе ұлғаюына себеп болған болса, жұмыс беруші кінәсінің дәрежесі көрсетіледі.</w:t>
      </w:r>
    </w:p>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p>
      <w:pPr>
        <w:spacing w:after="0"/>
        <w:ind w:left="0"/>
        <w:jc w:val="both"/>
      </w:pPr>
      <w:r>
        <w:rPr>
          <w:rFonts w:ascii="Times New Roman"/>
          <w:b w:val="false"/>
          <w:i w:val="false"/>
          <w:color w:val="000000"/>
          <w:sz w:val="28"/>
        </w:rPr>
        <w:t>
      9. 14-бағандағы ақпарат қызметкер қайтыс болған немесе еңбекте мертігу нәтижесінде кәсіптік еңбекке қабілеттілігінен айырылу дәрежесі белгіленген кезде жазатайым оқиға туралы актіде көрсетілген жазатайым оқиға күніне сәйкес немесе қызметкерге кәсіптік ауруды анықтау нәтижесінде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 қорытындысының күніне сәйкес көрсетіледі.</w:t>
      </w:r>
    </w:p>
    <w:p>
      <w:pPr>
        <w:spacing w:after="0"/>
        <w:ind w:left="0"/>
        <w:jc w:val="both"/>
      </w:pPr>
      <w:r>
        <w:rPr>
          <w:rFonts w:ascii="Times New Roman"/>
          <w:b w:val="false"/>
          <w:i w:val="false"/>
          <w:color w:val="000000"/>
          <w:sz w:val="28"/>
        </w:rPr>
        <w:t>
      10. 18-бағанда есепті күнгі кәсіптік еңбекке қабілеттілігінен айырылудың мерзімі ұзартылғандар саны көрсетіледі (ондай ақпарат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2" w:id="373"/>
    <w:p>
      <w:pPr>
        <w:spacing w:after="0"/>
        <w:ind w:left="0"/>
        <w:jc w:val="left"/>
      </w:pPr>
      <w:r>
        <w:rPr>
          <w:rFonts w:ascii="Times New Roman"/>
          <w:b/>
          <w:i w:val="false"/>
          <w:color w:val="000000"/>
        </w:rPr>
        <w:t xml:space="preserve"> Әкімшілік деректерді жинау үшін арналған нысан</w:t>
      </w:r>
    </w:p>
    <w:bookmarkEnd w:id="373"/>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xml:space="preserve">
      Әкімшілік деректерге арналған нысан www.natіonalbank.kz интернет-ресурсына орналастырылған </w:t>
      </w:r>
    </w:p>
    <w:bookmarkStart w:name="z783" w:id="374"/>
    <w:p>
      <w:pPr>
        <w:spacing w:after="0"/>
        <w:ind w:left="0"/>
        <w:jc w:val="left"/>
      </w:pPr>
      <w:r>
        <w:rPr>
          <w:rFonts w:ascii="Times New Roman"/>
          <w:b/>
          <w:i w:val="false"/>
          <w:color w:val="000000"/>
        </w:rPr>
        <w:t xml:space="preserve"> Орын алған, бірақ мәлімделмеген шығындарды тізбекті саты әдісі бойынша инфляцияға түзетусіз резервтерді есептеу туралы есеп</w:t>
      </w:r>
    </w:p>
    <w:bookmarkEnd w:id="374"/>
    <w:p>
      <w:pPr>
        <w:spacing w:after="0"/>
        <w:ind w:left="0"/>
        <w:jc w:val="both"/>
      </w:pPr>
      <w:r>
        <w:rPr>
          <w:rFonts w:ascii="Times New Roman"/>
          <w:b w:val="false"/>
          <w:i w:val="false"/>
          <w:color w:val="000000"/>
          <w:sz w:val="28"/>
        </w:rPr>
        <w:t>
      Әкімшілік деректер нысанның индексі: 35 -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____ жылғы "____" ___________ жағдай бойынша</w:t>
      </w:r>
    </w:p>
    <w:p>
      <w:pPr>
        <w:spacing w:after="0"/>
        <w:ind w:left="0"/>
        <w:jc w:val="both"/>
      </w:pPr>
      <w:r>
        <w:rPr>
          <w:rFonts w:ascii="Times New Roman"/>
          <w:b w:val="false"/>
          <w:i w:val="false"/>
          <w:color w:val="000000"/>
          <w:sz w:val="28"/>
        </w:rPr>
        <w:t>
      Ақпаратты ұсынатын адамдар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 бойынша есепті күнге шығындар кестесі </w:t>
      </w:r>
    </w:p>
    <w:p>
      <w:pPr>
        <w:spacing w:after="0"/>
        <w:ind w:left="0"/>
        <w:jc w:val="both"/>
      </w:pPr>
      <w:r>
        <w:rPr>
          <w:rFonts w:ascii="Times New Roman"/>
          <w:b w:val="false"/>
          <w:i w:val="false"/>
          <w:color w:val="000000"/>
          <w:sz w:val="28"/>
        </w:rPr>
        <w:t xml:space="preserve">
      сақтандыру сыныбы </w:t>
      </w:r>
    </w:p>
    <w:p>
      <w:pPr>
        <w:spacing w:after="0"/>
        <w:ind w:left="0"/>
        <w:jc w:val="both"/>
      </w:pPr>
      <w:r>
        <w:rPr>
          <w:rFonts w:ascii="Times New Roman"/>
          <w:b w:val="false"/>
          <w:i w:val="false"/>
          <w:color w:val="000000"/>
          <w:sz w:val="28"/>
        </w:rPr>
        <w:t xml:space="preserve">
      Шығындар кестесі _________________________ шығындар негізінде құрылды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_________________________ жинақталған шығындар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Шығындардың даму коэффициенттерінің кестесі g(j) _____________________ </w:t>
      </w:r>
    </w:p>
    <w:p>
      <w:pPr>
        <w:spacing w:after="0"/>
        <w:ind w:left="0"/>
        <w:jc w:val="both"/>
      </w:pPr>
      <w:r>
        <w:rPr>
          <w:rFonts w:ascii="Times New Roman"/>
          <w:b w:val="false"/>
          <w:i w:val="false"/>
          <w:color w:val="000000"/>
          <w:sz w:val="28"/>
        </w:rPr>
        <w:t xml:space="preserve">
                                                      Шығындарды дамыту әдісі </w:t>
      </w:r>
    </w:p>
    <w:p>
      <w:pPr>
        <w:spacing w:after="0"/>
        <w:ind w:left="0"/>
        <w:jc w:val="both"/>
      </w:pPr>
      <w:r>
        <w:rPr>
          <w:rFonts w:ascii="Times New Roman"/>
          <w:b w:val="false"/>
          <w:i w:val="false"/>
          <w:color w:val="000000"/>
          <w:sz w:val="28"/>
        </w:rPr>
        <w:t xml:space="preserve">
                                                      (орташа арифметикалық, n-кезеңдер </w:t>
      </w:r>
    </w:p>
    <w:p>
      <w:pPr>
        <w:spacing w:after="0"/>
        <w:ind w:left="0"/>
        <w:jc w:val="both"/>
      </w:pPr>
      <w:r>
        <w:rPr>
          <w:rFonts w:ascii="Times New Roman"/>
          <w:b w:val="false"/>
          <w:i w:val="false"/>
          <w:color w:val="000000"/>
          <w:sz w:val="28"/>
        </w:rPr>
        <w:t>
                                                      үшін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кезеңдер үшін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 бойынша болжамды жинақталған шығындар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 бойынша шығындар резервінің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 бойынша орын алған, бірақ мәлімделмеген шығындар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 xml:space="preserve">резервін тізбекті саты әдісі </w:t>
            </w:r>
            <w:r>
              <w:br/>
            </w:r>
            <w:r>
              <w:rPr>
                <w:rFonts w:ascii="Times New Roman"/>
                <w:b w:val="false"/>
                <w:i w:val="false"/>
                <w:color w:val="000000"/>
                <w:sz w:val="20"/>
              </w:rPr>
              <w:t xml:space="preserve">бойынша инфляцияға түзетусіз </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785" w:id="375"/>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тізбекті саты әдісі бойынша инфляцияға түзетусіз есептеу туралы есеп  (индекс - 35 - І(R)O_M, кезеңділігі – тоқсан сайын)</w:t>
      </w:r>
    </w:p>
    <w:bookmarkEnd w:id="375"/>
    <w:bookmarkStart w:name="z786" w:id="376"/>
    <w:p>
      <w:pPr>
        <w:spacing w:after="0"/>
        <w:ind w:left="0"/>
        <w:jc w:val="left"/>
      </w:pPr>
      <w:r>
        <w:rPr>
          <w:rFonts w:ascii="Times New Roman"/>
          <w:b/>
          <w:i w:val="false"/>
          <w:color w:val="000000"/>
        </w:rPr>
        <w:t xml:space="preserve"> 1-тарау. Жалпы ережелер</w:t>
      </w:r>
    </w:p>
    <w:bookmarkEnd w:id="376"/>
    <w:bookmarkStart w:name="z787" w:id="377"/>
    <w:p>
      <w:pPr>
        <w:spacing w:after="0"/>
        <w:ind w:left="0"/>
        <w:jc w:val="both"/>
      </w:pPr>
      <w:r>
        <w:rPr>
          <w:rFonts w:ascii="Times New Roman"/>
          <w:b w:val="false"/>
          <w:i w:val="false"/>
          <w:color w:val="000000"/>
          <w:sz w:val="28"/>
        </w:rPr>
        <w:t>
      1. Осы түсіндірме (бұдан әрі - Түсіндірме) "Орын алған, бірақ мәлімделмеген шығындар резервін тізбекті саты әдісі бойынша инфляцияға түзетусіз есептеу туралы есеп" әкімшілік деректер жинауға арналған нысанын (бұдан әрі - Нысан) толтыру бойынша бірыңғай талаптарды айқындайды.</w:t>
      </w:r>
    </w:p>
    <w:bookmarkEnd w:id="377"/>
    <w:bookmarkStart w:name="z788" w:id="37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78"/>
    <w:bookmarkStart w:name="z789" w:id="379"/>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bookmarkEnd w:id="379"/>
    <w:bookmarkStart w:name="z790" w:id="38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80"/>
    <w:bookmarkStart w:name="z791" w:id="381"/>
    <w:p>
      <w:pPr>
        <w:spacing w:after="0"/>
        <w:ind w:left="0"/>
        <w:jc w:val="left"/>
      </w:pPr>
      <w:r>
        <w:rPr>
          <w:rFonts w:ascii="Times New Roman"/>
          <w:b/>
          <w:i w:val="false"/>
          <w:color w:val="000000"/>
        </w:rPr>
        <w:t xml:space="preserve"> 2-тарау. Нысанды толтыру бойынша түсіндірме</w:t>
      </w:r>
    </w:p>
    <w:bookmarkEnd w:id="381"/>
    <w:bookmarkStart w:name="z792" w:id="382"/>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№13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18290 болып тіркелген, Сақтандыру резервтерін қалыптастыруға, есептеу әдістемесіне олардың құрылымына қойылатын талаптардың 11-тармағының 1) тармақшасына сәйкес жасалған орын алған, бірақ мәлімделмеген шығындар резервін тізбекті баспалдақ әдісі бойынша инфляцияға түзетусіз есептеу нәтижелері толтырылады.</w:t>
      </w:r>
    </w:p>
    <w:bookmarkEnd w:id="382"/>
    <w:bookmarkStart w:name="z793" w:id="383"/>
    <w:p>
      <w:pPr>
        <w:spacing w:after="0"/>
        <w:ind w:left="0"/>
        <w:jc w:val="both"/>
      </w:pPr>
      <w:r>
        <w:rPr>
          <w:rFonts w:ascii="Times New Roman"/>
          <w:b w:val="false"/>
          <w:i w:val="false"/>
          <w:color w:val="000000"/>
          <w:sz w:val="28"/>
        </w:rPr>
        <w:t>
      6.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383"/>
    <w:bookmarkStart w:name="z794" w:id="384"/>
    <w:p>
      <w:pPr>
        <w:spacing w:after="0"/>
        <w:ind w:left="0"/>
        <w:jc w:val="both"/>
      </w:pPr>
      <w:r>
        <w:rPr>
          <w:rFonts w:ascii="Times New Roman"/>
          <w:b w:val="false"/>
          <w:i w:val="false"/>
          <w:color w:val="000000"/>
          <w:sz w:val="28"/>
        </w:rPr>
        <w:t>
      7. 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жиынтықты шамасы көрсетіледі.</w:t>
      </w:r>
    </w:p>
    <w:bookmarkEnd w:id="384"/>
    <w:bookmarkStart w:name="z795" w:id="385"/>
    <w:p>
      <w:pPr>
        <w:spacing w:after="0"/>
        <w:ind w:left="0"/>
        <w:jc w:val="both"/>
      </w:pPr>
      <w:r>
        <w:rPr>
          <w:rFonts w:ascii="Times New Roman"/>
          <w:b w:val="false"/>
          <w:i w:val="false"/>
          <w:color w:val="000000"/>
          <w:sz w:val="28"/>
        </w:rPr>
        <w:t>
      8. Болжанған жинақталған шығындар кестесінде әрбір кезеңдегі күтілетін шама немесе әрбір кезеңдегі келтірілген шығындар анықталады.</w:t>
      </w:r>
    </w:p>
    <w:bookmarkEnd w:id="385"/>
    <w:bookmarkStart w:name="z796" w:id="386"/>
    <w:p>
      <w:pPr>
        <w:spacing w:after="0"/>
        <w:ind w:left="0"/>
        <w:jc w:val="both"/>
      </w:pPr>
      <w:r>
        <w:rPr>
          <w:rFonts w:ascii="Times New Roman"/>
          <w:b w:val="false"/>
          <w:i w:val="false"/>
          <w:color w:val="000000"/>
          <w:sz w:val="28"/>
        </w:rPr>
        <w:t>
      9. Орын алған, бірақ мәлімделмеген шығындар резервінің кестесінде:</w:t>
      </w:r>
    </w:p>
    <w:bookmarkEnd w:id="386"/>
    <w:p>
      <w:pPr>
        <w:spacing w:after="0"/>
        <w:ind w:left="0"/>
        <w:jc w:val="both"/>
      </w:pPr>
      <w:r>
        <w:rPr>
          <w:rFonts w:ascii="Times New Roman"/>
          <w:b w:val="false"/>
          <w:i w:val="false"/>
          <w:color w:val="000000"/>
          <w:sz w:val="28"/>
        </w:rPr>
        <w:t>
      - "Кезеңдер бойынша шығындар резерві" бағанында - тиісті кезеңдердегі шығындар резервінің мәні;</w:t>
      </w:r>
    </w:p>
    <w:p>
      <w:pPr>
        <w:spacing w:after="0"/>
        <w:ind w:left="0"/>
        <w:jc w:val="both"/>
      </w:pPr>
      <w:r>
        <w:rPr>
          <w:rFonts w:ascii="Times New Roman"/>
          <w:b w:val="false"/>
          <w:i w:val="false"/>
          <w:color w:val="000000"/>
          <w:sz w:val="28"/>
        </w:rPr>
        <w:t>
      - "Мәлімделген, бірақ реттелмеген шығындар" бағанында - тиісті кезеңдердегі мәлімделген шығындар сомасы;</w:t>
      </w:r>
    </w:p>
    <w:p>
      <w:pPr>
        <w:spacing w:after="0"/>
        <w:ind w:left="0"/>
        <w:jc w:val="both"/>
      </w:pPr>
      <w:r>
        <w:rPr>
          <w:rFonts w:ascii="Times New Roman"/>
          <w:b w:val="false"/>
          <w:i w:val="false"/>
          <w:color w:val="000000"/>
          <w:sz w:val="28"/>
        </w:rPr>
        <w:t>
      - "Орын алған, бірақ мәлімделмеген шығындар" бағанында - тиісті кезеңдердегі "Кезеңдер бойынша шығындар резерві" және "Мәлімделген, бірақ реттелмеген шығындар" бағандары арасындағы айырмашылық көрсетіледі. Теріс айырмашылық болған жағдайда "Орын алған, бірақ мәлімделмеген шығындар" бағанында 0 (нөл) мәні қабылданады.</w:t>
      </w:r>
    </w:p>
    <w:p>
      <w:pPr>
        <w:spacing w:after="0"/>
        <w:ind w:left="0"/>
        <w:jc w:val="both"/>
      </w:pPr>
      <w:r>
        <w:rPr>
          <w:rFonts w:ascii="Times New Roman"/>
          <w:b w:val="false"/>
          <w:i w:val="false"/>
          <w:color w:val="000000"/>
          <w:sz w:val="28"/>
        </w:rPr>
        <w:t>
      - егер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негізделсе, онда орын алған, бірақ мәлімделмеген шығындар резерві - кезеңдер бойынша шығындар резервінің сомасы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8" w:id="387"/>
    <w:p>
      <w:pPr>
        <w:spacing w:after="0"/>
        <w:ind w:left="0"/>
        <w:jc w:val="left"/>
      </w:pPr>
      <w:r>
        <w:rPr>
          <w:rFonts w:ascii="Times New Roman"/>
          <w:b/>
          <w:i w:val="false"/>
          <w:color w:val="000000"/>
        </w:rPr>
        <w:t xml:space="preserve"> Әкімшілік деректерді жинауға арналған нысан</w:t>
      </w:r>
    </w:p>
    <w:bookmarkEnd w:id="387"/>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799" w:id="388"/>
    <w:p>
      <w:pPr>
        <w:spacing w:after="0"/>
        <w:ind w:left="0"/>
        <w:jc w:val="left"/>
      </w:pPr>
      <w:r>
        <w:rPr>
          <w:rFonts w:ascii="Times New Roman"/>
          <w:b/>
          <w:i w:val="false"/>
          <w:color w:val="000000"/>
        </w:rPr>
        <w:t xml:space="preserve"> Орын алған, бірақ мәлімделмеген шығындар резервін тізбекті саты әдісі бойынша инфляцияға түзетумен есептеу туралы есеп</w:t>
      </w:r>
    </w:p>
    <w:bookmarkEnd w:id="388"/>
    <w:p>
      <w:pPr>
        <w:spacing w:after="0"/>
        <w:ind w:left="0"/>
        <w:jc w:val="both"/>
      </w:pPr>
      <w:r>
        <w:rPr>
          <w:rFonts w:ascii="Times New Roman"/>
          <w:b w:val="false"/>
          <w:i w:val="false"/>
          <w:color w:val="000000"/>
          <w:sz w:val="28"/>
        </w:rPr>
        <w:t>
      Әкімшілік деректер нысанының индексі: 36 -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 бойынша есепті күнге шығындар кестесі </w:t>
      </w:r>
    </w:p>
    <w:p>
      <w:pPr>
        <w:spacing w:after="0"/>
        <w:ind w:left="0"/>
        <w:jc w:val="both"/>
      </w:pPr>
      <w:r>
        <w:rPr>
          <w:rFonts w:ascii="Times New Roman"/>
          <w:b w:val="false"/>
          <w:i w:val="false"/>
          <w:color w:val="000000"/>
          <w:sz w:val="28"/>
        </w:rPr>
        <w:t xml:space="preserve">
      сақтандыру сыныбы </w:t>
      </w:r>
    </w:p>
    <w:p>
      <w:pPr>
        <w:spacing w:after="0"/>
        <w:ind w:left="0"/>
        <w:jc w:val="both"/>
      </w:pPr>
      <w:r>
        <w:rPr>
          <w:rFonts w:ascii="Times New Roman"/>
          <w:b w:val="false"/>
          <w:i w:val="false"/>
          <w:color w:val="000000"/>
          <w:sz w:val="28"/>
        </w:rPr>
        <w:t xml:space="preserve">
      Шығындар кестесі __________________________ шығындар негізінде құрылды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Әрбір өткен кезеңдегі инфляция бойынша ақпарат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сақтандыру сыныбы бойынша әрбір өткен кезеңдегі </w:t>
      </w:r>
    </w:p>
    <w:p>
      <w:pPr>
        <w:spacing w:after="0"/>
        <w:ind w:left="0"/>
        <w:jc w:val="both"/>
      </w:pPr>
      <w:r>
        <w:rPr>
          <w:rFonts w:ascii="Times New Roman"/>
          <w:b w:val="false"/>
          <w:i w:val="false"/>
          <w:color w:val="000000"/>
          <w:sz w:val="28"/>
        </w:rPr>
        <w:t>
      инфляцияға түзетілген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инфляцияға түзетілген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сақтандыру сыныбы бойынша әрбір өткен кезеңдегі </w:t>
      </w:r>
    </w:p>
    <w:p>
      <w:pPr>
        <w:spacing w:after="0"/>
        <w:ind w:left="0"/>
        <w:jc w:val="both"/>
      </w:pPr>
      <w:r>
        <w:rPr>
          <w:rFonts w:ascii="Times New Roman"/>
          <w:b w:val="false"/>
          <w:i w:val="false"/>
          <w:color w:val="000000"/>
          <w:sz w:val="28"/>
        </w:rPr>
        <w:t>
      инфляцияға түзетілген жинақталған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инфляцияға түзетілген жинақталған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Шығындардың даму коэффициенттерінің кестесі g(j) ___________________ </w:t>
      </w:r>
    </w:p>
    <w:p>
      <w:pPr>
        <w:spacing w:after="0"/>
        <w:ind w:left="0"/>
        <w:jc w:val="both"/>
      </w:pPr>
      <w:r>
        <w:rPr>
          <w:rFonts w:ascii="Times New Roman"/>
          <w:b w:val="false"/>
          <w:i w:val="false"/>
          <w:color w:val="000000"/>
          <w:sz w:val="28"/>
        </w:rPr>
        <w:t xml:space="preserve">
                                                      шығындардың даму әдісі </w:t>
      </w:r>
    </w:p>
    <w:p>
      <w:pPr>
        <w:spacing w:after="0"/>
        <w:ind w:left="0"/>
        <w:jc w:val="both"/>
      </w:pPr>
      <w:r>
        <w:rPr>
          <w:rFonts w:ascii="Times New Roman"/>
          <w:b w:val="false"/>
          <w:i w:val="false"/>
          <w:color w:val="000000"/>
          <w:sz w:val="28"/>
        </w:rPr>
        <w:t xml:space="preserve">
                                                (орташа арифметикалық, орташа </w:t>
      </w:r>
    </w:p>
    <w:p>
      <w:pPr>
        <w:spacing w:after="0"/>
        <w:ind w:left="0"/>
        <w:jc w:val="both"/>
      </w:pPr>
      <w:r>
        <w:rPr>
          <w:rFonts w:ascii="Times New Roman"/>
          <w:b w:val="false"/>
          <w:i w:val="false"/>
          <w:color w:val="000000"/>
          <w:sz w:val="28"/>
        </w:rPr>
        <w:t>
                                                n- 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n- кезеңдер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сақтандыру сыныбы бойынша өткен кезеңдердегі инфляцияға </w:t>
      </w:r>
    </w:p>
    <w:p>
      <w:pPr>
        <w:spacing w:after="0"/>
        <w:ind w:left="0"/>
        <w:jc w:val="both"/>
      </w:pPr>
      <w:r>
        <w:rPr>
          <w:rFonts w:ascii="Times New Roman"/>
          <w:b w:val="false"/>
          <w:i w:val="false"/>
          <w:color w:val="000000"/>
          <w:sz w:val="28"/>
        </w:rPr>
        <w:t>
      түзетілген шығындардың болжамды жинақталуының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сақтандыру сыныбы бойынша өткен кезеңдердегі инфляцияға </w:t>
      </w:r>
    </w:p>
    <w:p>
      <w:pPr>
        <w:spacing w:after="0"/>
        <w:ind w:left="0"/>
        <w:jc w:val="both"/>
      </w:pPr>
      <w:r>
        <w:rPr>
          <w:rFonts w:ascii="Times New Roman"/>
          <w:b w:val="false"/>
          <w:i w:val="false"/>
          <w:color w:val="000000"/>
          <w:sz w:val="28"/>
        </w:rPr>
        <w:t>
      түзетілген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шығындардың болжамды жинақталуы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сақтандыру сыныбы бойынша орын алған, бірақ </w:t>
      </w:r>
    </w:p>
    <w:p>
      <w:pPr>
        <w:spacing w:after="0"/>
        <w:ind w:left="0"/>
        <w:jc w:val="both"/>
      </w:pPr>
      <w:r>
        <w:rPr>
          <w:rFonts w:ascii="Times New Roman"/>
          <w:b w:val="false"/>
          <w:i w:val="false"/>
          <w:color w:val="000000"/>
          <w:sz w:val="28"/>
        </w:rPr>
        <w:t>
      мәлімделмеген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 xml:space="preserve">резервін тізбекті саты әдісі </w:t>
            </w:r>
            <w:r>
              <w:br/>
            </w:r>
            <w:r>
              <w:rPr>
                <w:rFonts w:ascii="Times New Roman"/>
                <w:b w:val="false"/>
                <w:i w:val="false"/>
                <w:color w:val="000000"/>
                <w:sz w:val="20"/>
              </w:rPr>
              <w:t xml:space="preserve">бойынша инфляцияға түзетумен </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801" w:id="389"/>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тізбекті саты әдісі бойынша инфляцияға түзетумен есептеу туралы есеп  (индекс - 36 - І(R)O_M, кезеңділігі – тоқсан сайын)</w:t>
      </w:r>
    </w:p>
    <w:bookmarkEnd w:id="389"/>
    <w:bookmarkStart w:name="z802" w:id="390"/>
    <w:p>
      <w:pPr>
        <w:spacing w:after="0"/>
        <w:ind w:left="0"/>
        <w:jc w:val="left"/>
      </w:pPr>
      <w:r>
        <w:rPr>
          <w:rFonts w:ascii="Times New Roman"/>
          <w:b/>
          <w:i w:val="false"/>
          <w:color w:val="000000"/>
        </w:rPr>
        <w:t xml:space="preserve"> 1-тарау. Жалпы ережелер</w:t>
      </w:r>
    </w:p>
    <w:bookmarkEnd w:id="390"/>
    <w:bookmarkStart w:name="z803" w:id="391"/>
    <w:p>
      <w:pPr>
        <w:spacing w:after="0"/>
        <w:ind w:left="0"/>
        <w:jc w:val="both"/>
      </w:pPr>
      <w:r>
        <w:rPr>
          <w:rFonts w:ascii="Times New Roman"/>
          <w:b w:val="false"/>
          <w:i w:val="false"/>
          <w:color w:val="000000"/>
          <w:sz w:val="28"/>
        </w:rPr>
        <w:t>
      1. Осы түсіндірме (бұдан әрі - Түсіндірме) "Орын алған, бірақ мәлімделмеген шығындар резервін тізбекті саты әдісі бойынша инфляцияға түзетумен есептеу туралы есеп" әкімшілік деректер жинауға арналған нысанын (бұдан әрі - Нысан) толтыру бойынша бірыңғай талаптарды айқындайды.</w:t>
      </w:r>
    </w:p>
    <w:bookmarkEnd w:id="391"/>
    <w:bookmarkStart w:name="z804" w:id="39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92"/>
    <w:bookmarkStart w:name="z805" w:id="393"/>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bookmarkEnd w:id="393"/>
    <w:bookmarkStart w:name="z806" w:id="394"/>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94"/>
    <w:bookmarkStart w:name="z807" w:id="395"/>
    <w:p>
      <w:pPr>
        <w:spacing w:after="0"/>
        <w:ind w:left="0"/>
        <w:jc w:val="left"/>
      </w:pPr>
      <w:r>
        <w:rPr>
          <w:rFonts w:ascii="Times New Roman"/>
          <w:b/>
          <w:i w:val="false"/>
          <w:color w:val="000000"/>
        </w:rPr>
        <w:t xml:space="preserve"> 2-тарау. Нысанды толтыру бойынша түсіндірме</w:t>
      </w:r>
    </w:p>
    <w:bookmarkEnd w:id="395"/>
    <w:bookmarkStart w:name="z808" w:id="396"/>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№13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18290 болып тіркелген, Сақтандыру резервтерін қалыптастыруға, есептеу әдістемесіне олардың құрылымына қойылатын талаптардың 11-тармағының 1) тармақшасына сәйкес жасалған орын алған, бірақ мәлімделмеген шығындар резервін тізбекті баспалдақ әдісі бойынша инфляцияға түзетумен есептеу нәтижелері толтырылады.</w:t>
      </w:r>
    </w:p>
    <w:bookmarkEnd w:id="396"/>
    <w:bookmarkStart w:name="z809" w:id="397"/>
    <w:p>
      <w:pPr>
        <w:spacing w:after="0"/>
        <w:ind w:left="0"/>
        <w:jc w:val="both"/>
      </w:pPr>
      <w:r>
        <w:rPr>
          <w:rFonts w:ascii="Times New Roman"/>
          <w:b w:val="false"/>
          <w:i w:val="false"/>
          <w:color w:val="000000"/>
          <w:sz w:val="28"/>
        </w:rPr>
        <w:t>
      6.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397"/>
    <w:bookmarkStart w:name="z810" w:id="398"/>
    <w:p>
      <w:pPr>
        <w:spacing w:after="0"/>
        <w:ind w:left="0"/>
        <w:jc w:val="both"/>
      </w:pPr>
      <w:r>
        <w:rPr>
          <w:rFonts w:ascii="Times New Roman"/>
          <w:b w:val="false"/>
          <w:i w:val="false"/>
          <w:color w:val="000000"/>
          <w:sz w:val="28"/>
        </w:rPr>
        <w:t>
      7. Әрбір өткен кезеңдегі инфляция бойынша ақпарат кестесінде сақтандыру жағдайларының басталу кезеңдеріне ресми инфляциялық мәндердің жинақталған мәндері көрсетіледі.</w:t>
      </w:r>
    </w:p>
    <w:bookmarkEnd w:id="398"/>
    <w:bookmarkStart w:name="z811" w:id="399"/>
    <w:p>
      <w:pPr>
        <w:spacing w:after="0"/>
        <w:ind w:left="0"/>
        <w:jc w:val="both"/>
      </w:pPr>
      <w:r>
        <w:rPr>
          <w:rFonts w:ascii="Times New Roman"/>
          <w:b w:val="false"/>
          <w:i w:val="false"/>
          <w:color w:val="000000"/>
          <w:sz w:val="28"/>
        </w:rPr>
        <w:t>
      8. Егер орын алған, бірақ мәлімделмеген шығындар кестесінде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негізделген болса, онда орын алған, бірақ мәлімделмеген шығындар резерві - орын алған, бірақ мәлімделмеген шығындар резерві кестесінің 1-бағанында көрсетілген кезеңдер бойынша шығындар резервінің сомасы болады;</w:t>
      </w:r>
    </w:p>
    <w:bookmarkEnd w:id="399"/>
    <w:bookmarkStart w:name="z812" w:id="400"/>
    <w:p>
      <w:pPr>
        <w:spacing w:after="0"/>
        <w:ind w:left="0"/>
        <w:jc w:val="both"/>
      </w:pPr>
      <w:r>
        <w:rPr>
          <w:rFonts w:ascii="Times New Roman"/>
          <w:b w:val="false"/>
          <w:i w:val="false"/>
          <w:color w:val="000000"/>
          <w:sz w:val="28"/>
        </w:rPr>
        <w:t>
      9. "Орын алған, бірақ мәлімделмеген шығындар" бағанында тиісті кезеңдегі "Кезеңдер бойынша шығындар резерві" және "Мәлімделген, бірақ реттелмеген шығындар" бағандарының арасындағы айырмашылық көрсетіледі. Теріс айырмашылық болған жағдайда "Орын алған, бірақ мәлімделмеген шығындар" бағанында 0 (нөл) мәні қабылданады.</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4" w:id="401"/>
    <w:p>
      <w:pPr>
        <w:spacing w:after="0"/>
        <w:ind w:left="0"/>
        <w:jc w:val="left"/>
      </w:pPr>
      <w:r>
        <w:rPr>
          <w:rFonts w:ascii="Times New Roman"/>
          <w:b/>
          <w:i w:val="false"/>
          <w:color w:val="000000"/>
        </w:rPr>
        <w:t xml:space="preserve"> Әкімшілік деректерді жинауға арналған нысан</w:t>
      </w:r>
    </w:p>
    <w:bookmarkEnd w:id="401"/>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815" w:id="402"/>
    <w:p>
      <w:pPr>
        <w:spacing w:after="0"/>
        <w:ind w:left="0"/>
        <w:jc w:val="left"/>
      </w:pPr>
      <w:r>
        <w:rPr>
          <w:rFonts w:ascii="Times New Roman"/>
          <w:b/>
          <w:i w:val="false"/>
          <w:color w:val="000000"/>
        </w:rPr>
        <w:t xml:space="preserve"> Орын алған, бірақ мәлімделмеген шығындар резервін Борнхьюттер-Фергюсон әдісімен есептеу туралы есеп</w:t>
      </w:r>
    </w:p>
    <w:bookmarkEnd w:id="402"/>
    <w:p>
      <w:pPr>
        <w:spacing w:after="0"/>
        <w:ind w:left="0"/>
        <w:jc w:val="both"/>
      </w:pPr>
      <w:r>
        <w:rPr>
          <w:rFonts w:ascii="Times New Roman"/>
          <w:b w:val="false"/>
          <w:i w:val="false"/>
          <w:color w:val="000000"/>
          <w:sz w:val="28"/>
        </w:rPr>
        <w:t>
      Әкімшілік деректер нысанының индексі: 37 -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сақтандыру сыныбы бойынша есепті күнге шығындар кестесі </w:t>
      </w:r>
    </w:p>
    <w:p>
      <w:pPr>
        <w:spacing w:after="0"/>
        <w:ind w:left="0"/>
        <w:jc w:val="both"/>
      </w:pPr>
      <w:r>
        <w:rPr>
          <w:rFonts w:ascii="Times New Roman"/>
          <w:b w:val="false"/>
          <w:i w:val="false"/>
          <w:color w:val="000000"/>
          <w:sz w:val="28"/>
        </w:rPr>
        <w:t xml:space="preserve">
      Шығындар кестесі _________________ шығындар негізінде қалыптастырылған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 бойынша жинақталған шығындар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Шығындардың даму коэффициенттерінің кестесі g(j) ___________________ </w:t>
      </w:r>
    </w:p>
    <w:p>
      <w:pPr>
        <w:spacing w:after="0"/>
        <w:ind w:left="0"/>
        <w:jc w:val="both"/>
      </w:pPr>
      <w:r>
        <w:rPr>
          <w:rFonts w:ascii="Times New Roman"/>
          <w:b w:val="false"/>
          <w:i w:val="false"/>
          <w:color w:val="000000"/>
          <w:sz w:val="28"/>
        </w:rPr>
        <w:t xml:space="preserve">
                                                      шығындардың даму әдісі </w:t>
      </w:r>
    </w:p>
    <w:p>
      <w:pPr>
        <w:spacing w:after="0"/>
        <w:ind w:left="0"/>
        <w:jc w:val="both"/>
      </w:pPr>
      <w:r>
        <w:rPr>
          <w:rFonts w:ascii="Times New Roman"/>
          <w:b w:val="false"/>
          <w:i w:val="false"/>
          <w:color w:val="000000"/>
          <w:sz w:val="28"/>
        </w:rPr>
        <w:t>
                                                (орташа арифметикалық, орташа</w:t>
      </w:r>
    </w:p>
    <w:p>
      <w:pPr>
        <w:spacing w:after="0"/>
        <w:ind w:left="0"/>
        <w:jc w:val="both"/>
      </w:pPr>
      <w:r>
        <w:rPr>
          <w:rFonts w:ascii="Times New Roman"/>
          <w:b w:val="false"/>
          <w:i w:val="false"/>
          <w:color w:val="000000"/>
          <w:sz w:val="28"/>
        </w:rPr>
        <w:t>
                                                 n- 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n-кезеңдер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Полистер бойынша шығындылық коэффициентін есептеу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шығындылық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 алған, бірақ мәлімделмеген шығындар резерві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шығындылық коэффициенті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түпкілікті шығындар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есепті күнге төленбеген шығындар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есепті күнге реттелмеген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 xml:space="preserve">резервін Борнхьюттер-Фергюсон </w:t>
            </w:r>
            <w:r>
              <w:br/>
            </w:r>
            <w:r>
              <w:rPr>
                <w:rFonts w:ascii="Times New Roman"/>
                <w:b w:val="false"/>
                <w:i w:val="false"/>
                <w:color w:val="000000"/>
                <w:sz w:val="20"/>
              </w:rPr>
              <w:t xml:space="preserve">әдісімен есептеу туралы </w:t>
            </w:r>
            <w:r>
              <w:br/>
            </w:r>
            <w:r>
              <w:rPr>
                <w:rFonts w:ascii="Times New Roman"/>
                <w:b w:val="false"/>
                <w:i w:val="false"/>
                <w:color w:val="000000"/>
                <w:sz w:val="20"/>
              </w:rPr>
              <w:t>есеп нысанына</w:t>
            </w:r>
            <w:r>
              <w:br/>
            </w:r>
            <w:r>
              <w:rPr>
                <w:rFonts w:ascii="Times New Roman"/>
                <w:b w:val="false"/>
                <w:i w:val="false"/>
                <w:color w:val="000000"/>
                <w:sz w:val="20"/>
              </w:rPr>
              <w:t xml:space="preserve"> қосымша</w:t>
            </w:r>
          </w:p>
        </w:tc>
      </w:tr>
    </w:tbl>
    <w:bookmarkStart w:name="z817" w:id="403"/>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Борнхьюттер-Фергюсон әдісімен есептеу туралы есеп  (индекс - 37 - І(R)O_M, кезеңділігі – тоқсан сайын)</w:t>
      </w:r>
    </w:p>
    <w:bookmarkEnd w:id="403"/>
    <w:bookmarkStart w:name="z818" w:id="404"/>
    <w:p>
      <w:pPr>
        <w:spacing w:after="0"/>
        <w:ind w:left="0"/>
        <w:jc w:val="left"/>
      </w:pPr>
      <w:r>
        <w:rPr>
          <w:rFonts w:ascii="Times New Roman"/>
          <w:b/>
          <w:i w:val="false"/>
          <w:color w:val="000000"/>
        </w:rPr>
        <w:t xml:space="preserve"> 1-тарау. Жалпы ережелер</w:t>
      </w:r>
    </w:p>
    <w:bookmarkEnd w:id="404"/>
    <w:bookmarkStart w:name="z819" w:id="405"/>
    <w:p>
      <w:pPr>
        <w:spacing w:after="0"/>
        <w:ind w:left="0"/>
        <w:jc w:val="both"/>
      </w:pPr>
      <w:r>
        <w:rPr>
          <w:rFonts w:ascii="Times New Roman"/>
          <w:b w:val="false"/>
          <w:i w:val="false"/>
          <w:color w:val="000000"/>
          <w:sz w:val="28"/>
        </w:rPr>
        <w:t>
      1. Осы түсіндірме (бұдан әрі - Түсіндірме) "Орын алған, бірақ мәлімделмеген шығындар резервін Борнхьюттер-Фергюсон әдісімен есептеу туралы есеп" әкімшілік деректер жинауға арналған нысанын (бұдан әрі - Нысан) толтыру бойынша бірыңғай талаптарды айқындайды.</w:t>
      </w:r>
    </w:p>
    <w:bookmarkEnd w:id="405"/>
    <w:bookmarkStart w:name="z820" w:id="40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06"/>
    <w:bookmarkStart w:name="z821" w:id="407"/>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bookmarkEnd w:id="407"/>
    <w:bookmarkStart w:name="z822" w:id="408"/>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08"/>
    <w:bookmarkStart w:name="z823" w:id="409"/>
    <w:p>
      <w:pPr>
        <w:spacing w:after="0"/>
        <w:ind w:left="0"/>
        <w:jc w:val="left"/>
      </w:pPr>
      <w:r>
        <w:rPr>
          <w:rFonts w:ascii="Times New Roman"/>
          <w:b/>
          <w:i w:val="false"/>
          <w:color w:val="000000"/>
        </w:rPr>
        <w:t xml:space="preserve"> 2-тарау. Нысанды толтыру бойынша түсіндірме</w:t>
      </w:r>
    </w:p>
    <w:bookmarkEnd w:id="409"/>
    <w:bookmarkStart w:name="z824" w:id="410"/>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№13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18290 болып тіркелген, Сақтандыру резервтерін қалыптастыруға, есептеу әдістемесіне олардың құрылымына қойылатын талаптардың 11-тармағының 3) тармақшасына сәйкес жасалған Борнхьюттер-Фергюсон әдісімен орын алған, бірақ мәлімделмеген шығындар резервін есептеу нәтижелері толтырылады.</w:t>
      </w:r>
    </w:p>
    <w:bookmarkEnd w:id="410"/>
    <w:bookmarkStart w:name="z825" w:id="411"/>
    <w:p>
      <w:pPr>
        <w:spacing w:after="0"/>
        <w:ind w:left="0"/>
        <w:jc w:val="both"/>
      </w:pPr>
      <w:r>
        <w:rPr>
          <w:rFonts w:ascii="Times New Roman"/>
          <w:b w:val="false"/>
          <w:i w:val="false"/>
          <w:color w:val="000000"/>
          <w:sz w:val="28"/>
        </w:rPr>
        <w:t>
      6. Есепті күндегі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bookmarkEnd w:id="411"/>
    <w:bookmarkStart w:name="z826" w:id="412"/>
    <w:p>
      <w:pPr>
        <w:spacing w:after="0"/>
        <w:ind w:left="0"/>
        <w:jc w:val="both"/>
      </w:pPr>
      <w:r>
        <w:rPr>
          <w:rFonts w:ascii="Times New Roman"/>
          <w:b w:val="false"/>
          <w:i w:val="false"/>
          <w:color w:val="000000"/>
          <w:sz w:val="28"/>
        </w:rPr>
        <w:t>
      7.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bookmarkEnd w:id="412"/>
    <w:bookmarkStart w:name="z827" w:id="413"/>
    <w:p>
      <w:pPr>
        <w:spacing w:after="0"/>
        <w:ind w:left="0"/>
        <w:jc w:val="both"/>
      </w:pPr>
      <w:r>
        <w:rPr>
          <w:rFonts w:ascii="Times New Roman"/>
          <w:b w:val="false"/>
          <w:i w:val="false"/>
          <w:color w:val="000000"/>
          <w:sz w:val="28"/>
        </w:rPr>
        <w:t>
      8. Шығындылық коэффициентін есептеу кестесінде:</w:t>
      </w:r>
    </w:p>
    <w:bookmarkEnd w:id="413"/>
    <w:p>
      <w:pPr>
        <w:spacing w:after="0"/>
        <w:ind w:left="0"/>
        <w:jc w:val="both"/>
      </w:pPr>
      <w:r>
        <w:rPr>
          <w:rFonts w:ascii="Times New Roman"/>
          <w:b w:val="false"/>
          <w:i w:val="false"/>
          <w:color w:val="000000"/>
          <w:sz w:val="28"/>
        </w:rPr>
        <w:t>
      - "Келтірілген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шығындарды реттеу шығыстарын қоса алғанда, есепті күнгі жағдай бойынша келтірілген шығындардың мәндері көрсетіледі;</w:t>
      </w:r>
    </w:p>
    <w:p>
      <w:pPr>
        <w:spacing w:after="0"/>
        <w:ind w:left="0"/>
        <w:jc w:val="both"/>
      </w:pPr>
      <w:r>
        <w:rPr>
          <w:rFonts w:ascii="Times New Roman"/>
          <w:b w:val="false"/>
          <w:i w:val="false"/>
          <w:color w:val="000000"/>
          <w:sz w:val="28"/>
        </w:rPr>
        <w:t>
      - "Еңбек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bookmarkStart w:name="z828" w:id="414"/>
    <w:p>
      <w:pPr>
        <w:spacing w:after="0"/>
        <w:ind w:left="0"/>
        <w:jc w:val="both"/>
      </w:pPr>
      <w:r>
        <w:rPr>
          <w:rFonts w:ascii="Times New Roman"/>
          <w:b w:val="false"/>
          <w:i w:val="false"/>
          <w:color w:val="000000"/>
          <w:sz w:val="28"/>
        </w:rPr>
        <w:t>
      9. Орын алған, бірақ мәлімделмеген шығындар резерві кестесінде:</w:t>
      </w:r>
    </w:p>
    <w:bookmarkEnd w:id="414"/>
    <w:p>
      <w:pPr>
        <w:spacing w:after="0"/>
        <w:ind w:left="0"/>
        <w:jc w:val="both"/>
      </w:pPr>
      <w:r>
        <w:rPr>
          <w:rFonts w:ascii="Times New Roman"/>
          <w:b w:val="false"/>
          <w:i w:val="false"/>
          <w:color w:val="000000"/>
          <w:sz w:val="28"/>
        </w:rPr>
        <w:t>
      - "Еңбек сіңірілген сыйлықақылар" бағанында - сақтандыру ұйымының тиісті кезеңіндегі еңбек сіңірілген сыйлықақысы;</w:t>
      </w:r>
    </w:p>
    <w:p>
      <w:pPr>
        <w:spacing w:after="0"/>
        <w:ind w:left="0"/>
        <w:jc w:val="both"/>
      </w:pPr>
      <w:r>
        <w:rPr>
          <w:rFonts w:ascii="Times New Roman"/>
          <w:b w:val="false"/>
          <w:i w:val="false"/>
          <w:color w:val="000000"/>
          <w:sz w:val="28"/>
        </w:rPr>
        <w:t>
      - "U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p>
      <w:pPr>
        <w:spacing w:after="0"/>
        <w:ind w:left="0"/>
        <w:jc w:val="both"/>
      </w:pPr>
      <w:r>
        <w:rPr>
          <w:rFonts w:ascii="Times New Roman"/>
          <w:b w:val="false"/>
          <w:i w:val="false"/>
          <w:color w:val="000000"/>
          <w:sz w:val="28"/>
        </w:rPr>
        <w:t>
      - "Кешігу факторлары h(j)" бағанында - осы Нысанның коэффициенттер кестесінде есептелген h(j) кешігу факторларының мәні;</w:t>
      </w:r>
    </w:p>
    <w:p>
      <w:pPr>
        <w:spacing w:after="0"/>
        <w:ind w:left="0"/>
        <w:jc w:val="both"/>
      </w:pPr>
      <w:r>
        <w:rPr>
          <w:rFonts w:ascii="Times New Roman"/>
          <w:b w:val="false"/>
          <w:i w:val="false"/>
          <w:color w:val="000000"/>
          <w:sz w:val="28"/>
        </w:rPr>
        <w:t>
      - егер Борнхьютер-Фергюсон әдісінің есептеуі төлемдерге негізделген болса, онда орын алған, бірақ мәлімделмеген шығындар резерві - орын алған, бірақ мәлімделмеген шығындар сомасы (осы Нысанның орын алған, бірақ мәлімделмеген шығындар резерві кестесінің 7-бағаны), егер есептеу келтірілген шығындарға негізделген болса, онда орын алған, бірақ мәлімделмеген шығындар резерві - орын алған, бірақ есепті күнге төленбеген шығындар (осы Нысанның орын алған, бірақ мәлімделмеген шығындар резерві кестесінің 5-бағаны);</w:t>
      </w:r>
    </w:p>
    <w:p>
      <w:pPr>
        <w:spacing w:after="0"/>
        <w:ind w:left="0"/>
        <w:jc w:val="both"/>
      </w:pPr>
      <w:r>
        <w:rPr>
          <w:rFonts w:ascii="Times New Roman"/>
          <w:b w:val="false"/>
          <w:i w:val="false"/>
          <w:color w:val="000000"/>
          <w:sz w:val="28"/>
        </w:rPr>
        <w:t>
      - "Орын алған, бірақ мәлімделмеген шығындар" бағанында - тиісті кезеңдегі "R(і) орын алған, бірақ есепті күнге төленбеген шығындар" және "Мәлімделген, бірақ есепті күнге реттелмеген шығындар" бағандары арасындағы айырма көрсетіледі. "Орын алған, бірақ мәлімделмеген шығындар" бағанында теріс айырма болған жағдайда, 0 (нөл) мәні қабылданады.</w:t>
      </w:r>
    </w:p>
    <w:bookmarkStart w:name="z829" w:id="415"/>
    <w:p>
      <w:pPr>
        <w:spacing w:after="0"/>
        <w:ind w:left="0"/>
        <w:jc w:val="both"/>
      </w:pPr>
      <w:r>
        <w:rPr>
          <w:rFonts w:ascii="Times New Roman"/>
          <w:b w:val="false"/>
          <w:i w:val="false"/>
          <w:color w:val="000000"/>
          <w:sz w:val="28"/>
        </w:rPr>
        <w:t>
      10. Қайта сақтандырушының үлесін шегере отырып, орын алған, бірақ мәлімделмеген шығындар резервін есептегенде:</w:t>
      </w:r>
    </w:p>
    <w:bookmarkEnd w:id="415"/>
    <w:p>
      <w:pPr>
        <w:spacing w:after="0"/>
        <w:ind w:left="0"/>
        <w:jc w:val="both"/>
      </w:pPr>
      <w:r>
        <w:rPr>
          <w:rFonts w:ascii="Times New Roman"/>
          <w:b w:val="false"/>
          <w:i w:val="false"/>
          <w:color w:val="000000"/>
          <w:sz w:val="28"/>
        </w:rPr>
        <w:t>
      -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pPr>
        <w:spacing w:after="0"/>
        <w:ind w:left="0"/>
        <w:jc w:val="both"/>
      </w:pPr>
      <w:r>
        <w:rPr>
          <w:rFonts w:ascii="Times New Roman"/>
          <w:b w:val="false"/>
          <w:i w:val="false"/>
          <w:color w:val="000000"/>
          <w:sz w:val="28"/>
        </w:rPr>
        <w:t>
      - "Кешігу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1" w:id="416"/>
    <w:p>
      <w:pPr>
        <w:spacing w:after="0"/>
        <w:ind w:left="0"/>
        <w:jc w:val="left"/>
      </w:pPr>
      <w:r>
        <w:rPr>
          <w:rFonts w:ascii="Times New Roman"/>
          <w:b/>
          <w:i w:val="false"/>
          <w:color w:val="000000"/>
        </w:rPr>
        <w:t xml:space="preserve"> Әкімшілік деректерді жинауға арналған нысан</w:t>
      </w:r>
    </w:p>
    <w:bookmarkEnd w:id="416"/>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832" w:id="417"/>
    <w:p>
      <w:pPr>
        <w:spacing w:after="0"/>
        <w:ind w:left="0"/>
        <w:jc w:val="left"/>
      </w:pPr>
      <w:r>
        <w:rPr>
          <w:rFonts w:ascii="Times New Roman"/>
          <w:b/>
          <w:i w:val="false"/>
          <w:color w:val="000000"/>
        </w:rPr>
        <w:t xml:space="preserve"> Экономикалық қызмет түрлері бойынша сақтандыру сыйлықақыларын және сақтандыру төлемдерін жіктеу туралы есеп</w:t>
      </w:r>
    </w:p>
    <w:bookmarkEnd w:id="417"/>
    <w:p>
      <w:pPr>
        <w:spacing w:after="0"/>
        <w:ind w:left="0"/>
        <w:jc w:val="both"/>
      </w:pPr>
      <w:r>
        <w:rPr>
          <w:rFonts w:ascii="Times New Roman"/>
          <w:b w:val="false"/>
          <w:i w:val="false"/>
          <w:color w:val="000000"/>
          <w:sz w:val="28"/>
        </w:rPr>
        <w:t>
      Әкімшілік деректер нысанының индексі: 38 - І(R)O_M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"Экономикалық қызмет түрлері бойынша сақтандыру сыйлықақыларын және сақтандыру төлемдерін жіктеу"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 аулау, осы салаларда көрсетілетін қызметтерді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техникалық кызметтер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материалдардан жасалған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 және жазылған ақпарат тасымалдауыштарды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мұнайдың өңделген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және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және пластмасса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кондиционерлеу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жиналуына және таратылуына бақылау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бойынша қызмет және қалдықтарды жою саласындағы басқа да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және оларды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бөлшек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көлік қызметі және құбырмен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тұруды ұйымдастыру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және теле-радио хабарлама жасау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және сақтандыру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етуді қоспағанда қаржылық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және сақтандыру қызметтерін ұсыну бойынша қосалқы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конъюктурасын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 брондау және ілеспе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аймақтарға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және коммерциялық қызметті қолдауға бағытталған қосалқы қызмет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әлеуметтік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 қызметі және мәдениет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(ұйымдар)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бұйымдарды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дербес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шаруашылығы қызметі; өзі тұтыну үшін тауарлар мен қызметтер өндіретін үй шаруашылықтары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ұйымдардың және органдардың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қызмет түрлері </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сыйлықақыларын және </w:t>
            </w:r>
            <w:r>
              <w:br/>
            </w:r>
            <w:r>
              <w:rPr>
                <w:rFonts w:ascii="Times New Roman"/>
                <w:b w:val="false"/>
                <w:i w:val="false"/>
                <w:color w:val="000000"/>
                <w:sz w:val="20"/>
              </w:rPr>
              <w:t xml:space="preserve">сақтандыру төлемдерін </w:t>
            </w:r>
            <w:r>
              <w:br/>
            </w:r>
            <w:r>
              <w:rPr>
                <w:rFonts w:ascii="Times New Roman"/>
                <w:b w:val="false"/>
                <w:i w:val="false"/>
                <w:color w:val="000000"/>
                <w:sz w:val="20"/>
              </w:rPr>
              <w:t xml:space="preserve">сыныптау туралы </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834" w:id="418"/>
    <w:p>
      <w:pPr>
        <w:spacing w:after="0"/>
        <w:ind w:left="0"/>
        <w:jc w:val="left"/>
      </w:pPr>
      <w:r>
        <w:rPr>
          <w:rFonts w:ascii="Times New Roman"/>
          <w:b/>
          <w:i w:val="false"/>
          <w:color w:val="000000"/>
        </w:rPr>
        <w:t xml:space="preserve"> Әкімшілік деректер нысанын толтыру бойынша түсіндірме Экономикалық қызмет түрлері бойынша сақтандыру сыйлықақыларын және сақтандыру төлемдерін сыныптау туралы есеп  (индексі - 38 - І(R)O_M, кезеңділігі – жыл сайын)</w:t>
      </w:r>
    </w:p>
    <w:bookmarkEnd w:id="418"/>
    <w:bookmarkStart w:name="z835" w:id="419"/>
    <w:p>
      <w:pPr>
        <w:spacing w:after="0"/>
        <w:ind w:left="0"/>
        <w:jc w:val="left"/>
      </w:pPr>
      <w:r>
        <w:rPr>
          <w:rFonts w:ascii="Times New Roman"/>
          <w:b/>
          <w:i w:val="false"/>
          <w:color w:val="000000"/>
        </w:rPr>
        <w:t xml:space="preserve"> 1-тарау. Жалпы ережелер</w:t>
      </w:r>
    </w:p>
    <w:bookmarkEnd w:id="419"/>
    <w:bookmarkStart w:name="z836" w:id="42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"Экономикалық қызмет түрлері бойынша сақтандыру сыйлықақыларын және сақтандыру төлемдерін сыныптау туралы есеп" нысанын (бұдан әрі - Нысан) толтыру бойынша бірыңғай талаптарды айқындайды.</w:t>
      </w:r>
    </w:p>
    <w:bookmarkEnd w:id="420"/>
    <w:bookmarkStart w:name="z837" w:id="42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21"/>
    <w:bookmarkStart w:name="z838" w:id="42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22"/>
    <w:bookmarkStart w:name="z839" w:id="423"/>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23"/>
    <w:bookmarkStart w:name="z840" w:id="424"/>
    <w:p>
      <w:pPr>
        <w:spacing w:after="0"/>
        <w:ind w:left="0"/>
        <w:jc w:val="left"/>
      </w:pPr>
      <w:r>
        <w:rPr>
          <w:rFonts w:ascii="Times New Roman"/>
          <w:b/>
          <w:i w:val="false"/>
          <w:color w:val="000000"/>
        </w:rPr>
        <w:t xml:space="preserve"> 2-тарау. Нысанды толтыру бойынша түсіндірме</w:t>
      </w:r>
    </w:p>
    <w:bookmarkEnd w:id="424"/>
    <w:bookmarkStart w:name="z841" w:id="425"/>
    <w:p>
      <w:pPr>
        <w:spacing w:after="0"/>
        <w:ind w:left="0"/>
        <w:jc w:val="both"/>
      </w:pPr>
      <w:r>
        <w:rPr>
          <w:rFonts w:ascii="Times New Roman"/>
          <w:b w:val="false"/>
          <w:i w:val="false"/>
          <w:color w:val="000000"/>
          <w:sz w:val="28"/>
        </w:rPr>
        <w:t>
      5. Нысанда ҚР ҰС 03-2019 Экономикалық қызмет түрлерінің жалпы сыныптауышына сәйкес экономикалық қызмет түрлерінің атауы пайдаланылады.</w:t>
      </w:r>
    </w:p>
    <w:bookmarkEnd w:id="425"/>
    <w:bookmarkStart w:name="z842" w:id="426"/>
    <w:p>
      <w:pPr>
        <w:spacing w:after="0"/>
        <w:ind w:left="0"/>
        <w:jc w:val="both"/>
      </w:pPr>
      <w:r>
        <w:rPr>
          <w:rFonts w:ascii="Times New Roman"/>
          <w:b w:val="false"/>
          <w:i w:val="false"/>
          <w:color w:val="000000"/>
          <w:sz w:val="28"/>
        </w:rPr>
        <w:t xml:space="preserve">
      6. Нысанда сақтандыру шарттарын бұзуға байланысты шығыстар шегеріле отырып, сақтандыру сыйлықақылары және тікелей сақтандыру шарттары бойынша есепті кезеңнің басынан бастап жүзеге асырылған сақтандыру төлемдері көрсетіледі. </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28.02.2022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3" w:id="427"/>
    <w:p>
      <w:pPr>
        <w:spacing w:after="0"/>
        <w:ind w:left="0"/>
        <w:jc w:val="both"/>
      </w:pPr>
      <w:r>
        <w:rPr>
          <w:rFonts w:ascii="Times New Roman"/>
          <w:b w:val="false"/>
          <w:i w:val="false"/>
          <w:color w:val="000000"/>
          <w:sz w:val="28"/>
        </w:rPr>
        <w:t>
      7. Сақтандыру сыйлықақылары мен сақтандыру төлемдері сақтанушының экономикалық қызметінің негізгі түрі бойынша сыныпталады.</w:t>
      </w:r>
    </w:p>
    <w:bookmarkEnd w:id="427"/>
    <w:bookmarkStart w:name="z844" w:id="428"/>
    <w:p>
      <w:pPr>
        <w:spacing w:after="0"/>
        <w:ind w:left="0"/>
        <w:jc w:val="both"/>
      </w:pPr>
      <w:r>
        <w:rPr>
          <w:rFonts w:ascii="Times New Roman"/>
          <w:b w:val="false"/>
          <w:i w:val="false"/>
          <w:color w:val="000000"/>
          <w:sz w:val="28"/>
        </w:rPr>
        <w:t xml:space="preserve">
      8. 3-бағандағы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шығысты шегергенде,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45" w:id="429"/>
    <w:p>
      <w:pPr>
        <w:spacing w:after="0"/>
        <w:ind w:left="0"/>
        <w:jc w:val="both"/>
      </w:pPr>
      <w:r>
        <w:rPr>
          <w:rFonts w:ascii="Times New Roman"/>
          <w:b w:val="false"/>
          <w:i w:val="false"/>
          <w:color w:val="000000"/>
          <w:sz w:val="28"/>
        </w:rPr>
        <w:t>
      9. 4-бағанда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 сақтандыру төлемдерінің сомасына сәйкес болады.</w:t>
      </w:r>
    </w:p>
    <w:bookmarkEnd w:id="429"/>
    <w:bookmarkStart w:name="z846" w:id="430"/>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849" w:id="431"/>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431"/>
    <w:p>
      <w:pPr>
        <w:spacing w:after="0"/>
        <w:ind w:left="0"/>
        <w:jc w:val="both"/>
      </w:pPr>
      <w:r>
        <w:rPr>
          <w:rFonts w:ascii="Times New Roman"/>
          <w:b w:val="false"/>
          <w:i w:val="false"/>
          <w:color w:val="ff0000"/>
          <w:sz w:val="28"/>
        </w:rPr>
        <w:t xml:space="preserve">
      Ескерту. 39-қосымша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39 – I(R)O_Y</w:t>
      </w:r>
    </w:p>
    <w:p>
      <w:pPr>
        <w:spacing w:after="0"/>
        <w:ind w:left="0"/>
        <w:jc w:val="both"/>
      </w:pPr>
      <w:r>
        <w:rPr>
          <w:rFonts w:ascii="Times New Roman"/>
          <w:b w:val="false"/>
          <w:i w:val="false"/>
          <w:color w:val="000000"/>
          <w:sz w:val="28"/>
        </w:rPr>
        <w:t xml:space="preserve">
      Кезеңділігі: жыл сайын </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қызметi үшiншi тұлғаларға зиян келтiру қаупiмен байланысты объектiлер иелерiнiң азаматтық-құқықтық жауапкершiлiгi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оқиғалардан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Ерiктi жеке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2.4-жолында көрсетілген сыныпты қоспағанда,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жинақтау жүйесі шеңберінде өмірді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оқиғалардан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ерікті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3.1, 3.2, 3.3, 3.4, 3.5 және 3.6-жолдарында көрсетілген сыныптарды қоспағанда, мүлiктi залалдан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жауапкершілікті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3.8, 3.9, 3.10, 3.11 және 3.12-жолдарында көрсетілген сыныптарды қоспағанда, азаматтық-құқықтық жауапкершiлiктi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қарыздарын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қаржы шығындарынан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3.14, 3.15, 3.16 және 3.17 -жолдарында көрсетілген сыныптарды қоспағанда, қаржы ұйымдарының шығындарын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бойынша сақтандыру</w:t>
            </w:r>
            <w:r>
              <w:br/>
            </w:r>
            <w:r>
              <w:rPr>
                <w:rFonts w:ascii="Times New Roman"/>
                <w:b w:val="false"/>
                <w:i w:val="false"/>
                <w:color w:val="000000"/>
                <w:sz w:val="20"/>
              </w:rPr>
              <w:t>шарттары бойынша қабылданған</w:t>
            </w:r>
            <w:r>
              <w:br/>
            </w:r>
            <w:r>
              <w:rPr>
                <w:rFonts w:ascii="Times New Roman"/>
                <w:b w:val="false"/>
                <w:i w:val="false"/>
                <w:color w:val="000000"/>
                <w:sz w:val="20"/>
              </w:rPr>
              <w:t>және жүзеге асырылған</w:t>
            </w:r>
            <w:r>
              <w:br/>
            </w:r>
            <w:r>
              <w:rPr>
                <w:rFonts w:ascii="Times New Roman"/>
                <w:b w:val="false"/>
                <w:i w:val="false"/>
                <w:color w:val="000000"/>
                <w:sz w:val="20"/>
              </w:rPr>
              <w:t>сақтандыру сыйлықақылары мен</w:t>
            </w:r>
            <w:r>
              <w:br/>
            </w:r>
            <w:r>
              <w:rPr>
                <w:rFonts w:ascii="Times New Roman"/>
                <w:b w:val="false"/>
                <w:i w:val="false"/>
                <w:color w:val="000000"/>
                <w:sz w:val="20"/>
              </w:rPr>
              <w:t>сақтандыру төлемдері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44" w:id="432"/>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(индексі – 39 – I(R)O_Y, кезеңділігі – жыл сайын) әкімшілік деректерді өтеусіз негізде жинауға арналған нысанын толтыру бойынша түсіндірме</w:t>
      </w:r>
    </w:p>
    <w:bookmarkEnd w:id="432"/>
    <w:bookmarkStart w:name="z1345" w:id="433"/>
    <w:p>
      <w:pPr>
        <w:spacing w:after="0"/>
        <w:ind w:left="0"/>
        <w:jc w:val="left"/>
      </w:pPr>
      <w:r>
        <w:rPr>
          <w:rFonts w:ascii="Times New Roman"/>
          <w:b/>
          <w:i w:val="false"/>
          <w:color w:val="000000"/>
        </w:rPr>
        <w:t xml:space="preserve"> 1-тарау. Жалпы ережелер</w:t>
      </w:r>
    </w:p>
    <w:bookmarkEnd w:id="433"/>
    <w:p>
      <w:pPr>
        <w:spacing w:after="0"/>
        <w:ind w:left="0"/>
        <w:jc w:val="both"/>
      </w:pPr>
      <w:r>
        <w:rPr>
          <w:rFonts w:ascii="Times New Roman"/>
          <w:b w:val="false"/>
          <w:i w:val="false"/>
          <w:color w:val="000000"/>
          <w:sz w:val="28"/>
        </w:rPr>
        <w:t>
      1. Осы түсіндірмеде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46" w:id="434"/>
    <w:p>
      <w:pPr>
        <w:spacing w:after="0"/>
        <w:ind w:left="0"/>
        <w:jc w:val="left"/>
      </w:pPr>
      <w:r>
        <w:rPr>
          <w:rFonts w:ascii="Times New Roman"/>
          <w:b/>
          <w:i w:val="false"/>
          <w:color w:val="000000"/>
        </w:rPr>
        <w:t xml:space="preserve"> 2-тарау. Нысанды толтыру бойынша түсіндірме</w:t>
      </w:r>
    </w:p>
    <w:bookmarkEnd w:id="434"/>
    <w:p>
      <w:pPr>
        <w:spacing w:after="0"/>
        <w:ind w:left="0"/>
        <w:jc w:val="both"/>
      </w:pPr>
      <w:r>
        <w:rPr>
          <w:rFonts w:ascii="Times New Roman"/>
          <w:b w:val="false"/>
          <w:i w:val="false"/>
          <w:color w:val="000000"/>
          <w:sz w:val="28"/>
        </w:rPr>
        <w:t>
      5. Нысанда сақтандыру шарттарын бұзуға байланысты шығыстарды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p>
      <w:pPr>
        <w:spacing w:after="0"/>
        <w:ind w:left="0"/>
        <w:jc w:val="both"/>
      </w:pPr>
      <w:r>
        <w:rPr>
          <w:rFonts w:ascii="Times New Roman"/>
          <w:b w:val="false"/>
          <w:i w:val="false"/>
          <w:color w:val="000000"/>
          <w:sz w:val="28"/>
        </w:rPr>
        <w:t>
      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p>
      <w:pPr>
        <w:spacing w:after="0"/>
        <w:ind w:left="0"/>
        <w:jc w:val="both"/>
      </w:pPr>
      <w:r>
        <w:rPr>
          <w:rFonts w:ascii="Times New Roman"/>
          <w:b w:val="false"/>
          <w:i w:val="false"/>
          <w:color w:val="000000"/>
          <w:sz w:val="28"/>
        </w:rPr>
        <w:t>
      7. 5-бағандағы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шығыстарды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pPr>
        <w:spacing w:after="0"/>
        <w:ind w:left="0"/>
        <w:jc w:val="both"/>
      </w:pPr>
      <w:r>
        <w:rPr>
          <w:rFonts w:ascii="Times New Roman"/>
          <w:b w:val="false"/>
          <w:i w:val="false"/>
          <w:color w:val="000000"/>
          <w:sz w:val="28"/>
        </w:rPr>
        <w:t>
      9. Сақтандыру сыйақылары мен төлемдерін аумақтық белгісі бойынша жіктеу үшін мыналар ескеріледі:</w:t>
      </w:r>
    </w:p>
    <w:p>
      <w:pPr>
        <w:spacing w:after="0"/>
        <w:ind w:left="0"/>
        <w:jc w:val="both"/>
      </w:pPr>
      <w:r>
        <w:rPr>
          <w:rFonts w:ascii="Times New Roman"/>
          <w:b w:val="false"/>
          <w:i w:val="false"/>
          <w:color w:val="000000"/>
          <w:sz w:val="28"/>
        </w:rPr>
        <w:t>
      1) жеке сақтандыру бойынша:</w:t>
      </w:r>
    </w:p>
    <w:p>
      <w:pPr>
        <w:spacing w:after="0"/>
        <w:ind w:left="0"/>
        <w:jc w:val="both"/>
      </w:pPr>
      <w:r>
        <w:rPr>
          <w:rFonts w:ascii="Times New Roman"/>
          <w:b w:val="false"/>
          <w:i w:val="false"/>
          <w:color w:val="000000"/>
          <w:sz w:val="28"/>
        </w:rPr>
        <w:t>
      сақтандыру сыйлықақылары бөлігінде – сақтанушының тұрақты тұру (тіркелу) орны, заңды мекенжайы;</w:t>
      </w:r>
    </w:p>
    <w:p>
      <w:pPr>
        <w:spacing w:after="0"/>
        <w:ind w:left="0"/>
        <w:jc w:val="both"/>
      </w:pPr>
      <w:r>
        <w:rPr>
          <w:rFonts w:ascii="Times New Roman"/>
          <w:b w:val="false"/>
          <w:i w:val="false"/>
          <w:color w:val="000000"/>
          <w:sz w:val="28"/>
        </w:rPr>
        <w:t>
      сақтандыру төлемдері бөлігінде – сақтандырылушының тұрақты тұру (тіркелу) орны, заңды мекенжайы;</w:t>
      </w:r>
    </w:p>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сақтанушының тіркеу орны;</w:t>
      </w:r>
    </w:p>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сақтанушының тіркеу орны;</w:t>
      </w:r>
    </w:p>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азаматтық-құқықтық жауапкершілігін сақтандыруға байланысты сақтандыру түрлері түсініледі, оның ішінде осы адамның қызметкерлерінде де бар болған жағдайда.</w:t>
      </w:r>
    </w:p>
    <w:p>
      <w:pPr>
        <w:spacing w:after="0"/>
        <w:ind w:left="0"/>
        <w:jc w:val="both"/>
      </w:pPr>
      <w:r>
        <w:rPr>
          <w:rFonts w:ascii="Times New Roman"/>
          <w:b w:val="false"/>
          <w:i w:val="false"/>
          <w:color w:val="000000"/>
          <w:sz w:val="28"/>
        </w:rPr>
        <w:t>
      Тіркелмейтін мүлікті сақтандырған жағдайда, сақтандыру сыйлықақысы мен төлемі сақтанушының тіркеу орнына сәйкес көрсетіледі.</w:t>
      </w:r>
    </w:p>
    <w:p>
      <w:pPr>
        <w:spacing w:after="0"/>
        <w:ind w:left="0"/>
        <w:jc w:val="both"/>
      </w:pPr>
      <w:r>
        <w:rPr>
          <w:rFonts w:ascii="Times New Roman"/>
          <w:b w:val="false"/>
          <w:i w:val="false"/>
          <w:color w:val="000000"/>
          <w:sz w:val="28"/>
        </w:rPr>
        <w:t>
      10. Қазақстан Республикасының түрлі өңірлеріндегі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жағдайда, сыйлықақылар және (немесе) төлемдер сомасы көлік құралдарын Қазақстан Республикасында уақытша тіркеу орны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3" w:id="435"/>
    <w:p>
      <w:pPr>
        <w:spacing w:after="0"/>
        <w:ind w:left="0"/>
        <w:jc w:val="left"/>
      </w:pPr>
      <w:r>
        <w:rPr>
          <w:rFonts w:ascii="Times New Roman"/>
          <w:b/>
          <w:i w:val="false"/>
          <w:color w:val="000000"/>
        </w:rPr>
        <w:t xml:space="preserve"> Әкімшілік деректерді жинауға арналған нысан</w:t>
      </w:r>
    </w:p>
    <w:bookmarkEnd w:id="43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www.natіonalbank.kz</w:t>
      </w:r>
    </w:p>
    <w:bookmarkStart w:name="z874" w:id="436"/>
    <w:p>
      <w:pPr>
        <w:spacing w:after="0"/>
        <w:ind w:left="0"/>
        <w:jc w:val="left"/>
      </w:pPr>
      <w:r>
        <w:rPr>
          <w:rFonts w:ascii="Times New Roman"/>
          <w:b/>
          <w:i w:val="false"/>
          <w:color w:val="000000"/>
        </w:rPr>
        <w:t xml:space="preserve"> Сақтанушыларға ("өмірді сақтандыру" саласындағы қызметті жүзеге асыратын сақтандыру (қайта сақтандыру) ұйымдары үшін) берілген қарыздар туралы есеп</w:t>
      </w:r>
    </w:p>
    <w:bookmarkEnd w:id="436"/>
    <w:p>
      <w:pPr>
        <w:spacing w:after="0"/>
        <w:ind w:left="0"/>
        <w:jc w:val="both"/>
      </w:pPr>
      <w:r>
        <w:rPr>
          <w:rFonts w:ascii="Times New Roman"/>
          <w:b w:val="false"/>
          <w:i w:val="false"/>
          <w:color w:val="000000"/>
          <w:sz w:val="28"/>
        </w:rPr>
        <w:t>
      Әкімшілік деректер нысанының индексі: 40 - І(R)O_M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"Сақтанушы берген қарыздар"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Сақтанушыларға ("өмірді </w:t>
            </w:r>
            <w:r>
              <w:br/>
            </w:r>
            <w:r>
              <w:rPr>
                <w:rFonts w:ascii="Times New Roman"/>
                <w:b w:val="false"/>
                <w:i w:val="false"/>
                <w:color w:val="000000"/>
                <w:sz w:val="20"/>
              </w:rPr>
              <w:t xml:space="preserve">сақтандыру"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үшін) берілген </w:t>
            </w:r>
            <w:r>
              <w:br/>
            </w:r>
            <w:r>
              <w:rPr>
                <w:rFonts w:ascii="Times New Roman"/>
                <w:b w:val="false"/>
                <w:i w:val="false"/>
                <w:color w:val="000000"/>
                <w:sz w:val="20"/>
              </w:rPr>
              <w:t>қарыздар туралы есеп нысанына</w:t>
            </w:r>
            <w:r>
              <w:br/>
            </w:r>
            <w:r>
              <w:rPr>
                <w:rFonts w:ascii="Times New Roman"/>
                <w:b w:val="false"/>
                <w:i w:val="false"/>
                <w:color w:val="000000"/>
                <w:sz w:val="20"/>
              </w:rPr>
              <w:t>қосымша</w:t>
            </w:r>
          </w:p>
        </w:tc>
      </w:tr>
    </w:tbl>
    <w:bookmarkStart w:name="z876" w:id="437"/>
    <w:p>
      <w:pPr>
        <w:spacing w:after="0"/>
        <w:ind w:left="0"/>
        <w:jc w:val="left"/>
      </w:pPr>
      <w:r>
        <w:rPr>
          <w:rFonts w:ascii="Times New Roman"/>
          <w:b/>
          <w:i w:val="false"/>
          <w:color w:val="000000"/>
        </w:rPr>
        <w:t xml:space="preserve"> Әкімшілік деректердің нысанын толтыру бойынша түсіндірме Сақтанушыларға ("өмірді сақтандыру" саласындағы қызметті жүзеге асыратын сақтандыру (қайта сақтандыру) ұйымдары үшін) берілген қарыздар туралы есеп  (индексі - 40 - І(R)O_M, кезеңділігі – жыл сайын)</w:t>
      </w:r>
    </w:p>
    <w:bookmarkEnd w:id="437"/>
    <w:bookmarkStart w:name="z877" w:id="438"/>
    <w:p>
      <w:pPr>
        <w:spacing w:after="0"/>
        <w:ind w:left="0"/>
        <w:jc w:val="left"/>
      </w:pPr>
      <w:r>
        <w:rPr>
          <w:rFonts w:ascii="Times New Roman"/>
          <w:b/>
          <w:i w:val="false"/>
          <w:color w:val="000000"/>
        </w:rPr>
        <w:t xml:space="preserve"> 1-тарау. Жалпы ережелер</w:t>
      </w:r>
    </w:p>
    <w:bookmarkEnd w:id="438"/>
    <w:bookmarkStart w:name="z878" w:id="43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"Сақтанушыларға ("өмірді сақтандыру" саласындағы қызметті жүзеге асыратын сақтандыру (қайта сақтандыру) ұйымдары үшін) берілген қарыздар туралы есеп" нысанын (бұдан әрі - Нысан) толтыру бойынша бірыңғай талаптарды айқындайды.</w:t>
      </w:r>
    </w:p>
    <w:bookmarkEnd w:id="439"/>
    <w:bookmarkStart w:name="z879" w:id="44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40"/>
    <w:bookmarkStart w:name="z880" w:id="441"/>
    <w:p>
      <w:pPr>
        <w:spacing w:after="0"/>
        <w:ind w:left="0"/>
        <w:jc w:val="both"/>
      </w:pPr>
      <w:r>
        <w:rPr>
          <w:rFonts w:ascii="Times New Roman"/>
          <w:b w:val="false"/>
          <w:i w:val="false"/>
          <w:color w:val="000000"/>
          <w:sz w:val="28"/>
        </w:rPr>
        <w:t>
      3. Нысанды "өмірді сақтандыру" саласындағы қызметті жүзеге асыратын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41"/>
    <w:bookmarkStart w:name="z881" w:id="442"/>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442"/>
    <w:bookmarkStart w:name="z882" w:id="443"/>
    <w:p>
      <w:pPr>
        <w:spacing w:after="0"/>
        <w:ind w:left="0"/>
        <w:jc w:val="left"/>
      </w:pPr>
      <w:r>
        <w:rPr>
          <w:rFonts w:ascii="Times New Roman"/>
          <w:b/>
          <w:i w:val="false"/>
          <w:color w:val="000000"/>
        </w:rPr>
        <w:t xml:space="preserve"> 2-тарау. Нысанды толтыру бойынша түсіндірме</w:t>
      </w:r>
    </w:p>
    <w:bookmarkEnd w:id="443"/>
    <w:bookmarkStart w:name="z883" w:id="444"/>
    <w:p>
      <w:pPr>
        <w:spacing w:after="0"/>
        <w:ind w:left="0"/>
        <w:jc w:val="both"/>
      </w:pPr>
      <w:r>
        <w:rPr>
          <w:rFonts w:ascii="Times New Roman"/>
          <w:b w:val="false"/>
          <w:i w:val="false"/>
          <w:color w:val="000000"/>
          <w:sz w:val="28"/>
        </w:rPr>
        <w:t>
      5. Нысанда сақтанушыларға "өмірді сақтандыру" саласындағы қызметті жүзеге асыратын сақтандыру (қайта сақтандыру) ұйымдары берген қарыздар туралы ақпарат көрсетіледі.</w:t>
      </w:r>
    </w:p>
    <w:bookmarkEnd w:id="444"/>
    <w:bookmarkStart w:name="z884" w:id="445"/>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41-қосымша</w:t>
            </w:r>
          </w:p>
        </w:tc>
      </w:tr>
    </w:tbl>
    <w:bookmarkStart w:name="z886" w:id="446"/>
    <w:p>
      <w:pPr>
        <w:spacing w:after="0"/>
        <w:ind w:left="0"/>
        <w:jc w:val="left"/>
      </w:pPr>
      <w:r>
        <w:rPr>
          <w:rFonts w:ascii="Times New Roman"/>
          <w:b/>
          <w:i w:val="false"/>
          <w:color w:val="000000"/>
        </w:rPr>
        <w:t xml:space="preserve"> Әкімшілік деректер жинауға арналған нысан</w:t>
      </w:r>
    </w:p>
    <w:bookmarkEnd w:id="44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79" w:id="447"/>
    <w:p>
      <w:pPr>
        <w:spacing w:after="0"/>
        <w:ind w:left="0"/>
        <w:jc w:val="left"/>
      </w:pPr>
      <w:r>
        <w:rPr>
          <w:rFonts w:ascii="Times New Roman"/>
          <w:b/>
          <w:i w:val="false"/>
          <w:color w:val="000000"/>
        </w:rPr>
        <w:t xml:space="preserve"> Қаржы ұйымының басшы қызметкерлеріне төленген кірістер туралы есеп</w:t>
      </w:r>
    </w:p>
    <w:bookmarkEnd w:id="447"/>
    <w:p>
      <w:pPr>
        <w:spacing w:after="0"/>
        <w:ind w:left="0"/>
        <w:jc w:val="both"/>
      </w:pPr>
      <w:r>
        <w:rPr>
          <w:rFonts w:ascii="Times New Roman"/>
          <w:b w:val="false"/>
          <w:i w:val="false"/>
          <w:color w:val="ff0000"/>
          <w:sz w:val="28"/>
        </w:rPr>
        <w:t xml:space="preserve">
      Ескерту. 41-қосымша жаңа редакцияда – ҚР Ұлттық Банкі Басқармасының 28.02.2022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41 -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жылғы "____" ____________ жағдай бойынша</w:t>
      </w:r>
    </w:p>
    <w:p>
      <w:pPr>
        <w:spacing w:after="0"/>
        <w:ind w:left="0"/>
        <w:jc w:val="both"/>
      </w:pPr>
      <w:r>
        <w:rPr>
          <w:rFonts w:ascii="Times New Roman"/>
          <w:b w:val="false"/>
          <w:i w:val="false"/>
          <w:color w:val="000000"/>
          <w:sz w:val="28"/>
        </w:rPr>
        <w:t>
      Есепті ұсынатын тұлғалар тобы: сақтандыру (қайта сақтандыру) ұйымы, сақтандыру брокері,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аяқталғаннан кейін күнтізбелік 120 (жүз жиырма) күн ішінде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Қаржы ұйымының басшы қызметкерлеріне төленген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сыйақының тіркелген және тіркелмеген сыйақы сомасына қатынасы,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 есептеу, сондай-ақ материалдық көтермелеудің басқа да түрлері бойынша ішкі саясатқа қойылатын талаптарды белгілеу туралы" Қазақстан Республикасы Ұлттық Банкі Басқармасының 2012 жылғы 24 ақпандағы № 74 қаулысының 4-тармағының 1) тармақшасында көзделген негіздер бойынша тіркелмеген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Орындаушы____________________________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кірістер туралы есептің</w:t>
            </w:r>
            <w:r>
              <w:br/>
            </w:r>
            <w:r>
              <w:rPr>
                <w:rFonts w:ascii="Times New Roman"/>
                <w:b w:val="false"/>
                <w:i w:val="false"/>
                <w:color w:val="000000"/>
                <w:sz w:val="20"/>
              </w:rPr>
              <w:t>нысанына қосымша</w:t>
            </w:r>
          </w:p>
        </w:tc>
      </w:tr>
    </w:tbl>
    <w:bookmarkStart w:name="z981" w:id="448"/>
    <w:p>
      <w:pPr>
        <w:spacing w:after="0"/>
        <w:ind w:left="0"/>
        <w:jc w:val="left"/>
      </w:pPr>
      <w:r>
        <w:rPr>
          <w:rFonts w:ascii="Times New Roman"/>
          <w:b/>
          <w:i w:val="false"/>
          <w:color w:val="000000"/>
        </w:rPr>
        <w:t xml:space="preserve"> Әкімшілік деректер нысанын толтыру бойынша түсіндірме Қаржы ұйымының басшы қызметкерлеріне төленген кірістер туралы есеп  (индексі – 41 - I(R)O_M, кезеңділігі – жыл сайын)</w:t>
      </w:r>
    </w:p>
    <w:bookmarkEnd w:id="448"/>
    <w:bookmarkStart w:name="z982" w:id="449"/>
    <w:p>
      <w:pPr>
        <w:spacing w:after="0"/>
        <w:ind w:left="0"/>
        <w:jc w:val="left"/>
      </w:pPr>
      <w:r>
        <w:rPr>
          <w:rFonts w:ascii="Times New Roman"/>
          <w:b/>
          <w:i w:val="false"/>
          <w:color w:val="000000"/>
        </w:rPr>
        <w:t xml:space="preserve"> 1-тарау. Жалпы ережелер</w:t>
      </w:r>
    </w:p>
    <w:bookmarkEnd w:id="449"/>
    <w:p>
      <w:pPr>
        <w:spacing w:after="0"/>
        <w:ind w:left="0"/>
        <w:jc w:val="both"/>
      </w:pPr>
      <w:r>
        <w:rPr>
          <w:rFonts w:ascii="Times New Roman"/>
          <w:b w:val="false"/>
          <w:i w:val="false"/>
          <w:color w:val="000000"/>
          <w:sz w:val="28"/>
        </w:rPr>
        <w:t>
      1. Осы түсіндірме (бұдан әрі – Түсіндірме) "Қаржы ұйымының басшы қызметкерлеріне төленген кірістер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34-бабының </w:t>
      </w:r>
      <w:r>
        <w:rPr>
          <w:rFonts w:ascii="Times New Roman"/>
          <w:b w:val="false"/>
          <w:i w:val="false"/>
          <w:color w:val="000000"/>
          <w:sz w:val="28"/>
        </w:rPr>
        <w:t>2-тармағына</w:t>
      </w:r>
      <w:r>
        <w:rPr>
          <w:rFonts w:ascii="Times New Roman"/>
          <w:b w:val="false"/>
          <w:i w:val="false"/>
          <w:color w:val="000000"/>
          <w:sz w:val="28"/>
        </w:rPr>
        <w:t xml:space="preserve">,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сақтандыру брокері жыл сайын жасайды.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983" w:id="450"/>
    <w:p>
      <w:pPr>
        <w:spacing w:after="0"/>
        <w:ind w:left="0"/>
        <w:jc w:val="left"/>
      </w:pPr>
      <w:r>
        <w:rPr>
          <w:rFonts w:ascii="Times New Roman"/>
          <w:b/>
          <w:i w:val="false"/>
          <w:color w:val="000000"/>
        </w:rPr>
        <w:t xml:space="preserve"> 2-тарау. Нысанды толтыру бойынша түсіндірме</w:t>
      </w:r>
    </w:p>
    <w:bookmarkEnd w:id="450"/>
    <w:p>
      <w:pPr>
        <w:spacing w:after="0"/>
        <w:ind w:left="0"/>
        <w:jc w:val="both"/>
      </w:pPr>
      <w:r>
        <w:rPr>
          <w:rFonts w:ascii="Times New Roman"/>
          <w:b w:val="false"/>
          <w:i w:val="false"/>
          <w:color w:val="000000"/>
          <w:sz w:val="28"/>
        </w:rPr>
        <w:t>
      5. 5-бағанда тіркелмеген сыйақының тіркелген және тіркелмеген сыйақы сомасына қатынасы көрсетіледі (пайызбен).</w:t>
      </w:r>
    </w:p>
    <w:p>
      <w:pPr>
        <w:spacing w:after="0"/>
        <w:ind w:left="0"/>
        <w:jc w:val="both"/>
      </w:pPr>
      <w:r>
        <w:rPr>
          <w:rFonts w:ascii="Times New Roman"/>
          <w:b w:val="false"/>
          <w:i w:val="false"/>
          <w:color w:val="000000"/>
          <w:sz w:val="28"/>
        </w:rPr>
        <w:t xml:space="preserve">
      6. 6-бағанда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 есептеу, сондай-ақ материалдық көтермелеудің басқа да түрлері бойынша ішкі саясатқа қойылатын талаптарды белгілеу туралы" Қазақстан Республикасы Ұлттық Банкі Басқармасының 2012 жылғы 24 ақпандағы № 74 қаулысының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тіркелмеген сыйақыны төлемеу фактілерінің болуы көрсетіледі.</w:t>
      </w:r>
    </w:p>
    <w:p>
      <w:pPr>
        <w:spacing w:after="0"/>
        <w:ind w:left="0"/>
        <w:jc w:val="both"/>
      </w:pPr>
      <w:r>
        <w:rPr>
          <w:rFonts w:ascii="Times New Roman"/>
          <w:b w:val="false"/>
          <w:i w:val="false"/>
          <w:color w:val="000000"/>
          <w:sz w:val="28"/>
        </w:rPr>
        <w:t>
      7. 7-бағанда "Жиынтығы" деген жол бойынша қаржы ұйымының басшы қызметкерлерінің тіркелген сыйақысының жиынтық мәні көрсетіледі.</w:t>
      </w:r>
    </w:p>
    <w:p>
      <w:pPr>
        <w:spacing w:after="0"/>
        <w:ind w:left="0"/>
        <w:jc w:val="both"/>
      </w:pPr>
      <w:r>
        <w:rPr>
          <w:rFonts w:ascii="Times New Roman"/>
          <w:b w:val="false"/>
          <w:i w:val="false"/>
          <w:color w:val="000000"/>
          <w:sz w:val="28"/>
        </w:rPr>
        <w:t xml:space="preserve">
      8. 8 және 9-бағандарда "Жиынтығы" деген жол бойынша қаржы ұйымының басшы қызметкерлерінің төленген және тоқтатыла тұрған тіркелмеген сыйақысының жиынтық мәні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1" w:id="451"/>
    <w:p>
      <w:pPr>
        <w:spacing w:after="0"/>
        <w:ind w:left="0"/>
        <w:jc w:val="left"/>
      </w:pPr>
      <w:r>
        <w:rPr>
          <w:rFonts w:ascii="Times New Roman"/>
          <w:b/>
          <w:i w:val="false"/>
          <w:color w:val="000000"/>
        </w:rPr>
        <w:t xml:space="preserve"> Әкімшілік деректерді жинауға арналған нысан</w:t>
      </w:r>
    </w:p>
    <w:bookmarkEnd w:id="45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902" w:id="452"/>
    <w:p>
      <w:pPr>
        <w:spacing w:after="0"/>
        <w:ind w:left="0"/>
        <w:jc w:val="left"/>
      </w:pPr>
      <w:r>
        <w:rPr>
          <w:rFonts w:ascii="Times New Roman"/>
          <w:b/>
          <w:i w:val="false"/>
          <w:color w:val="000000"/>
        </w:rPr>
        <w:t xml:space="preserve"> Қазақстан Республикасының сақтандыру брокерлерінің қатысуымен жасалған сақтандыру, қайта сақтандыру шарттары туралы есеп</w:t>
      </w:r>
    </w:p>
    <w:bookmarkEnd w:id="452"/>
    <w:p>
      <w:pPr>
        <w:spacing w:after="0"/>
        <w:ind w:left="0"/>
        <w:jc w:val="both"/>
      </w:pPr>
      <w:r>
        <w:rPr>
          <w:rFonts w:ascii="Times New Roman"/>
          <w:b w:val="false"/>
          <w:i w:val="false"/>
          <w:color w:val="000000"/>
          <w:sz w:val="28"/>
        </w:rPr>
        <w:t>
      Әкімшілік деректер нысанының индексі: 42 -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брокері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3" w:id="453"/>
    <w:p>
      <w:pPr>
        <w:spacing w:after="0"/>
        <w:ind w:left="0"/>
        <w:jc w:val="both"/>
      </w:pPr>
      <w:r>
        <w:rPr>
          <w:rFonts w:ascii="Times New Roman"/>
          <w:b w:val="false"/>
          <w:i w:val="false"/>
          <w:color w:val="000000"/>
          <w:sz w:val="28"/>
        </w:rPr>
        <w:t>
      1-кесте. Сақтандыру шарттары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(міндеттеме көлемі),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пайызбен сақтандыру брокерінің комиссиясы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454"/>
    <w:p>
      <w:pPr>
        <w:spacing w:after="0"/>
        <w:ind w:left="0"/>
        <w:jc w:val="both"/>
      </w:pPr>
      <w:r>
        <w:rPr>
          <w:rFonts w:ascii="Times New Roman"/>
          <w:b w:val="false"/>
          <w:i w:val="false"/>
          <w:color w:val="000000"/>
          <w:sz w:val="28"/>
        </w:rPr>
        <w:t>
      2-кесте. Қайта сақтандыру шарттары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орналасқан жері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бейрезиденті-қайта сақтандыру брокерінің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бейрезиденті-қайта сақтандыру брокерінің орналасқан жері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сыйлықақысынан сақтандыру брокерінің комиссиясы,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брокерлерінің </w:t>
            </w:r>
            <w:r>
              <w:br/>
            </w:r>
            <w:r>
              <w:rPr>
                <w:rFonts w:ascii="Times New Roman"/>
                <w:b w:val="false"/>
                <w:i w:val="false"/>
                <w:color w:val="000000"/>
                <w:sz w:val="20"/>
              </w:rPr>
              <w:t xml:space="preserve">қатысуымен жасалған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bookmarkStart w:name="z906" w:id="45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сақтандыру брокерлерінің қатысуымен жасалған сақтандыру, қайта сақтандыру шарттары туралы есеп  (индекс – 42 - І(R)O_M, кезеңділігі – тоқсан сайын)</w:t>
      </w:r>
    </w:p>
    <w:bookmarkEnd w:id="455"/>
    <w:bookmarkStart w:name="z907" w:id="456"/>
    <w:p>
      <w:pPr>
        <w:spacing w:after="0"/>
        <w:ind w:left="0"/>
        <w:jc w:val="left"/>
      </w:pPr>
      <w:r>
        <w:rPr>
          <w:rFonts w:ascii="Times New Roman"/>
          <w:b/>
          <w:i w:val="false"/>
          <w:color w:val="000000"/>
        </w:rPr>
        <w:t xml:space="preserve"> 1-тарау. Жалпы ережелер</w:t>
      </w:r>
    </w:p>
    <w:bookmarkEnd w:id="456"/>
    <w:bookmarkStart w:name="z908" w:id="45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сақтандыру брокерлерінің қатысуымен жасалған сақтандыру, қайта сақтандыру шарттары туралы есеп" нысанын (бұдан әрі – Нысан) толтыру бойынша бірыңғай талаптарды айқындайды.</w:t>
      </w:r>
    </w:p>
    <w:bookmarkEnd w:id="457"/>
    <w:bookmarkStart w:name="z909" w:id="45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58"/>
    <w:bookmarkStart w:name="z910" w:id="459"/>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bookmarkEnd w:id="459"/>
    <w:bookmarkStart w:name="z911" w:id="46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60"/>
    <w:bookmarkStart w:name="z912" w:id="461"/>
    <w:p>
      <w:pPr>
        <w:spacing w:after="0"/>
        <w:ind w:left="0"/>
        <w:jc w:val="left"/>
      </w:pPr>
      <w:r>
        <w:rPr>
          <w:rFonts w:ascii="Times New Roman"/>
          <w:b/>
          <w:i w:val="false"/>
          <w:color w:val="000000"/>
        </w:rPr>
        <w:t xml:space="preserve"> 2-тарау. Нысанды толтыру бойынша түсіндірме</w:t>
      </w:r>
    </w:p>
    <w:bookmarkEnd w:id="461"/>
    <w:bookmarkStart w:name="z913" w:id="462"/>
    <w:p>
      <w:pPr>
        <w:spacing w:after="0"/>
        <w:ind w:left="0"/>
        <w:jc w:val="both"/>
      </w:pPr>
      <w:r>
        <w:rPr>
          <w:rFonts w:ascii="Times New Roman"/>
          <w:b w:val="false"/>
          <w:i w:val="false"/>
          <w:color w:val="000000"/>
          <w:sz w:val="28"/>
        </w:rPr>
        <w:t>
      5. 1-кестеде Қазақстан Республикасының резиденттері-сақтандыру брокерлерінің атынан (сақтандыру брокерінің қатысуымен) және сақтанушылардың тапсырмасы бойынша ағымдағы жылдың басынан бастап (үдемелі қорытындымен) жасалған сақтандыру шарттары бойынша ақпарат көрсетіледі.</w:t>
      </w:r>
    </w:p>
    <w:bookmarkEnd w:id="462"/>
    <w:bookmarkStart w:name="z914" w:id="463"/>
    <w:p>
      <w:pPr>
        <w:spacing w:after="0"/>
        <w:ind w:left="0"/>
        <w:jc w:val="both"/>
      </w:pPr>
      <w:r>
        <w:rPr>
          <w:rFonts w:ascii="Times New Roman"/>
          <w:b w:val="false"/>
          <w:i w:val="false"/>
          <w:color w:val="000000"/>
          <w:sz w:val="28"/>
        </w:rPr>
        <w:t>
      6. 2-кестеде Қазақстан Республикасының резиденттері-сақтандыру брокерлерінің (сақтандыру брокерінің қатысуымен) делдалдығы кезінде ағымдағы жылдың басынан бастап (үдемелі қорытындымен) жасалған қайта сақтандыру шарттары бойынша ақпарат көрсетіледі.</w:t>
      </w:r>
    </w:p>
    <w:bookmarkEnd w:id="463"/>
    <w:bookmarkStart w:name="z915" w:id="464"/>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7" w:id="465"/>
    <w:p>
      <w:pPr>
        <w:spacing w:after="0"/>
        <w:ind w:left="0"/>
        <w:jc w:val="left"/>
      </w:pPr>
      <w:r>
        <w:rPr>
          <w:rFonts w:ascii="Times New Roman"/>
          <w:b/>
          <w:i w:val="false"/>
          <w:color w:val="000000"/>
        </w:rPr>
        <w:t xml:space="preserve"> Әкімшілік деректерді жинауға арналған нысан</w:t>
      </w:r>
    </w:p>
    <w:bookmarkEnd w:id="46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918" w:id="466"/>
    <w:p>
      <w:pPr>
        <w:spacing w:after="0"/>
        <w:ind w:left="0"/>
        <w:jc w:val="left"/>
      </w:pPr>
      <w:r>
        <w:rPr>
          <w:rFonts w:ascii="Times New Roman"/>
          <w:b/>
          <w:i w:val="false"/>
          <w:color w:val="000000"/>
        </w:rPr>
        <w:t xml:space="preserve">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bookmarkEnd w:id="466"/>
    <w:p>
      <w:pPr>
        <w:spacing w:after="0"/>
        <w:ind w:left="0"/>
        <w:jc w:val="both"/>
      </w:pPr>
      <w:r>
        <w:rPr>
          <w:rFonts w:ascii="Times New Roman"/>
          <w:b w:val="false"/>
          <w:i w:val="false"/>
          <w:color w:val="000000"/>
          <w:sz w:val="28"/>
        </w:rPr>
        <w:t>
      Әкімшілік деректер нысанының индексі: 43 -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брокері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бейрезиденті-брокердің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орналасқан жері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жауапкершілігінің лимиті,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бейрезиденттері-сақтандыру </w:t>
            </w:r>
            <w:r>
              <w:br/>
            </w:r>
            <w:r>
              <w:rPr>
                <w:rFonts w:ascii="Times New Roman"/>
                <w:b w:val="false"/>
                <w:i w:val="false"/>
                <w:color w:val="000000"/>
                <w:sz w:val="20"/>
              </w:rPr>
              <w:t xml:space="preserve">брокерлерінің қатысуымен </w:t>
            </w:r>
            <w:r>
              <w:br/>
            </w:r>
            <w:r>
              <w:rPr>
                <w:rFonts w:ascii="Times New Roman"/>
                <w:b w:val="false"/>
                <w:i w:val="false"/>
                <w:color w:val="000000"/>
                <w:sz w:val="20"/>
              </w:rPr>
              <w:t xml:space="preserve">жасалған қайта сақтандыру </w:t>
            </w:r>
            <w:r>
              <w:br/>
            </w:r>
            <w:r>
              <w:rPr>
                <w:rFonts w:ascii="Times New Roman"/>
                <w:b w:val="false"/>
                <w:i w:val="false"/>
                <w:color w:val="000000"/>
                <w:sz w:val="20"/>
              </w:rPr>
              <w:t xml:space="preserve">шарттары туралы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бейрезиденті-сақтандыру </w:t>
            </w:r>
            <w:r>
              <w:br/>
            </w:r>
            <w:r>
              <w:rPr>
                <w:rFonts w:ascii="Times New Roman"/>
                <w:b w:val="false"/>
                <w:i w:val="false"/>
                <w:color w:val="000000"/>
                <w:sz w:val="20"/>
              </w:rPr>
              <w:t xml:space="preserve">брокерінің сақтандыру </w:t>
            </w:r>
            <w:r>
              <w:br/>
            </w:r>
            <w:r>
              <w:rPr>
                <w:rFonts w:ascii="Times New Roman"/>
                <w:b w:val="false"/>
                <w:i w:val="false"/>
                <w:color w:val="000000"/>
                <w:sz w:val="20"/>
              </w:rPr>
              <w:t xml:space="preserve">тәуекелдерін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бейрезиденттері-қайта </w:t>
            </w:r>
            <w:r>
              <w:br/>
            </w:r>
            <w:r>
              <w:rPr>
                <w:rFonts w:ascii="Times New Roman"/>
                <w:b w:val="false"/>
                <w:i w:val="false"/>
                <w:color w:val="000000"/>
                <w:sz w:val="20"/>
              </w:rPr>
              <w:t xml:space="preserve">сақтандыру ұйымдарының қайта </w:t>
            </w:r>
            <w:r>
              <w:br/>
            </w:r>
            <w:r>
              <w:rPr>
                <w:rFonts w:ascii="Times New Roman"/>
                <w:b w:val="false"/>
                <w:i w:val="false"/>
                <w:color w:val="000000"/>
                <w:sz w:val="20"/>
              </w:rPr>
              <w:t xml:space="preserve">сақтандыруына орналастыру </w:t>
            </w:r>
            <w:r>
              <w:br/>
            </w:r>
            <w:r>
              <w:rPr>
                <w:rFonts w:ascii="Times New Roman"/>
                <w:b w:val="false"/>
                <w:i w:val="false"/>
                <w:color w:val="000000"/>
                <w:sz w:val="20"/>
              </w:rPr>
              <w:t xml:space="preserve">талаптары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20" w:id="46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(индекс - 43 - І(R)O_M, кезеңділігі – тоқсан сайын)</w:t>
      </w:r>
    </w:p>
    <w:bookmarkEnd w:id="467"/>
    <w:bookmarkStart w:name="z921" w:id="468"/>
    <w:p>
      <w:pPr>
        <w:spacing w:after="0"/>
        <w:ind w:left="0"/>
        <w:jc w:val="left"/>
      </w:pPr>
      <w:r>
        <w:rPr>
          <w:rFonts w:ascii="Times New Roman"/>
          <w:b/>
          <w:i w:val="false"/>
          <w:color w:val="000000"/>
        </w:rPr>
        <w:t xml:space="preserve"> 1-тарау. Жалпы ережелер</w:t>
      </w:r>
    </w:p>
    <w:bookmarkEnd w:id="468"/>
    <w:bookmarkStart w:name="z922" w:id="469"/>
    <w:p>
      <w:pPr>
        <w:spacing w:after="0"/>
        <w:ind w:left="0"/>
        <w:jc w:val="both"/>
      </w:pPr>
      <w:r>
        <w:rPr>
          <w:rFonts w:ascii="Times New Roman"/>
          <w:b w:val="false"/>
          <w:i w:val="false"/>
          <w:color w:val="000000"/>
          <w:sz w:val="28"/>
        </w:rPr>
        <w:t xml:space="preserve">
      1. Осы түсіндірме (бұдан әрі – Түсіндірме) әкімшілік деректерді жинауға арналған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жасалған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нысанын (бұдан әрі – Нысан) толтыру бойынша бірыңғай талаптарды айқындайды. </w:t>
      </w:r>
    </w:p>
    <w:bookmarkEnd w:id="469"/>
    <w:bookmarkStart w:name="z923" w:id="47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70"/>
    <w:bookmarkStart w:name="z924" w:id="471"/>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bookmarkEnd w:id="471"/>
    <w:bookmarkStart w:name="z925" w:id="472"/>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72"/>
    <w:bookmarkStart w:name="z926" w:id="473"/>
    <w:p>
      <w:pPr>
        <w:spacing w:after="0"/>
        <w:ind w:left="0"/>
        <w:jc w:val="left"/>
      </w:pPr>
      <w:r>
        <w:rPr>
          <w:rFonts w:ascii="Times New Roman"/>
          <w:b/>
          <w:i w:val="false"/>
          <w:color w:val="000000"/>
        </w:rPr>
        <w:t xml:space="preserve"> 2-тарау. Нысанды толтыру бойынша түсіндірме</w:t>
      </w:r>
    </w:p>
    <w:bookmarkEnd w:id="473"/>
    <w:bookmarkStart w:name="z927" w:id="474"/>
    <w:p>
      <w:pPr>
        <w:spacing w:after="0"/>
        <w:ind w:left="0"/>
        <w:jc w:val="both"/>
      </w:pPr>
      <w:r>
        <w:rPr>
          <w:rFonts w:ascii="Times New Roman"/>
          <w:b w:val="false"/>
          <w:i w:val="false"/>
          <w:color w:val="000000"/>
          <w:sz w:val="28"/>
        </w:rPr>
        <w:t>
      5. Нысанда Қазақстан Республикасы сақтандыру брокерінің үлестес тұлғалары болып табылатын Қазақстан Республикасының бейрезиденттері-сақтандыру брокерлерінің делдалдығы кезінде (Қазақстан Республикасының бейрезиденті-сақтандыру брокерінің қатысуымен) ағымдағы жылдың басынан бастап (үдемелі қорытындымен) жасалған қайта сақтандыру шарттары бойынша ақпарат көрсетіледі, сондай-ақ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bookmarkEnd w:id="474"/>
    <w:bookmarkStart w:name="z928" w:id="475"/>
    <w:p>
      <w:pPr>
        <w:spacing w:after="0"/>
        <w:ind w:left="0"/>
        <w:jc w:val="both"/>
      </w:pPr>
      <w:r>
        <w:rPr>
          <w:rFonts w:ascii="Times New Roman"/>
          <w:b w:val="false"/>
          <w:i w:val="false"/>
          <w:color w:val="000000"/>
          <w:sz w:val="28"/>
        </w:rPr>
        <w:t>
      6. Қайта сақтандыру шарттары (ковер-нот) бойынша 2 және одан да көп қайта сақтандырушылар болған жағдайда, 6-бағанда барлық қайта сақтандырушылар көрсетіледі, 2-5, 10-12-бағандарда қайта сақтандыру шарттары бойынша ақпарат әрбір жолда қайталанады.</w:t>
      </w:r>
    </w:p>
    <w:bookmarkEnd w:id="475"/>
    <w:bookmarkStart w:name="z929" w:id="476"/>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44-қосымша</w:t>
            </w:r>
          </w:p>
        </w:tc>
      </w:tr>
    </w:tbl>
    <w:bookmarkStart w:name="z931" w:id="477"/>
    <w:p>
      <w:pPr>
        <w:spacing w:after="0"/>
        <w:ind w:left="0"/>
        <w:jc w:val="left"/>
      </w:pPr>
      <w:r>
        <w:rPr>
          <w:rFonts w:ascii="Times New Roman"/>
          <w:b/>
          <w:i w:val="false"/>
          <w:color w:val="000000"/>
        </w:rPr>
        <w:t xml:space="preserve"> Сақтандыру (қайта сақтандыру) ұйымының және сақтандыру брокерінің есептілікті беру қағидалары</w:t>
      </w:r>
    </w:p>
    <w:bookmarkEnd w:id="477"/>
    <w:p>
      <w:pPr>
        <w:spacing w:after="0"/>
        <w:ind w:left="0"/>
        <w:jc w:val="both"/>
      </w:pPr>
      <w:r>
        <w:rPr>
          <w:rFonts w:ascii="Times New Roman"/>
          <w:b w:val="false"/>
          <w:i w:val="false"/>
          <w:color w:val="ff0000"/>
          <w:sz w:val="28"/>
        </w:rPr>
        <w:t xml:space="preserve">
      Ескерту. 44-қосымша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47" w:id="478"/>
    <w:p>
      <w:pPr>
        <w:spacing w:after="0"/>
        <w:ind w:left="0"/>
        <w:jc w:val="both"/>
      </w:pPr>
      <w:r>
        <w:rPr>
          <w:rFonts w:ascii="Times New Roman"/>
          <w:b w:val="false"/>
          <w:i w:val="false"/>
          <w:color w:val="000000"/>
          <w:sz w:val="28"/>
        </w:rPr>
        <w:t xml:space="preserve">
      1. Осы Сақтандыру (қайта сақтандыру) ұйымының және сақтандыру брокерінің есептілікті беру қағидалары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әрі – Ұлттық Банк) есептілікті ұсыну тәртібін айқындайды.</w:t>
      </w:r>
    </w:p>
    <w:bookmarkEnd w:id="478"/>
    <w:bookmarkStart w:name="z1348" w:id="479"/>
    <w:p>
      <w:pPr>
        <w:spacing w:after="0"/>
        <w:ind w:left="0"/>
        <w:jc w:val="both"/>
      </w:pPr>
      <w:r>
        <w:rPr>
          <w:rFonts w:ascii="Times New Roman"/>
          <w:b w:val="false"/>
          <w:i w:val="false"/>
          <w:color w:val="000000"/>
          <w:sz w:val="28"/>
        </w:rPr>
        <w:t>
      2. Ұйымдар ұсынатын есептіліктегі деректер Қазақстан Республикасының ұлттық валютасы – теңгемен көрсетіледі.</w:t>
      </w:r>
    </w:p>
    <w:bookmarkEnd w:id="479"/>
    <w:bookmarkStart w:name="z1349" w:id="480"/>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Республикасының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және Қазақстан Республикасы Қаржы министрінің 2013 жылғы 22 ақпандағы № 99 бұйрығымен айқындалған валюталарды айырбастаудың нарықтық бағамы бойынша қайта есептеуде көрсетіледі.</w:t>
      </w:r>
    </w:p>
    <w:bookmarkEnd w:id="480"/>
    <w:bookmarkStart w:name="z1350" w:id="481"/>
    <w:p>
      <w:pPr>
        <w:spacing w:after="0"/>
        <w:ind w:left="0"/>
        <w:jc w:val="both"/>
      </w:pPr>
      <w:r>
        <w:rPr>
          <w:rFonts w:ascii="Times New Roman"/>
          <w:b w:val="false"/>
          <w:i w:val="false"/>
          <w:color w:val="000000"/>
          <w:sz w:val="28"/>
        </w:rPr>
        <w:t>
      4. Ұйымдар есептілікті "Қазақстан Республикасы Ұлттық Банкінің веб-порталы" ақпараттық жүйесі (бұдан әрі – веб-портал) арқылы электрондық форматта ұсынады.</w:t>
      </w:r>
    </w:p>
    <w:bookmarkEnd w:id="481"/>
    <w:bookmarkStart w:name="z1351" w:id="482"/>
    <w:p>
      <w:pPr>
        <w:spacing w:after="0"/>
        <w:ind w:left="0"/>
        <w:jc w:val="both"/>
      </w:pPr>
      <w:r>
        <w:rPr>
          <w:rFonts w:ascii="Times New Roman"/>
          <w:b w:val="false"/>
          <w:i w:val="false"/>
          <w:color w:val="000000"/>
          <w:sz w:val="28"/>
        </w:rPr>
        <w:t>
      5. Ұйым басшысының немесе есепке қол қою жөніндегі функция жүктелген адамның және орындаушының электрондық цифрлық қолтаңбасымен куәландырылған есептілік электрондық форматта сақталады.</w:t>
      </w:r>
    </w:p>
    <w:bookmarkEnd w:id="482"/>
    <w:bookmarkStart w:name="z1352" w:id="483"/>
    <w:p>
      <w:pPr>
        <w:spacing w:after="0"/>
        <w:ind w:left="0"/>
        <w:jc w:val="both"/>
      </w:pPr>
      <w:r>
        <w:rPr>
          <w:rFonts w:ascii="Times New Roman"/>
          <w:b w:val="false"/>
          <w:i w:val="false"/>
          <w:color w:val="000000"/>
          <w:sz w:val="28"/>
        </w:rPr>
        <w:t>
      6. Есептіліктегі деректердің толықтығы мен дұрыстығын ұйымның басшысы немесе есепке қол қою жөніндегі функция жүктелген адам қамтамасыз етеді.</w:t>
      </w:r>
    </w:p>
    <w:bookmarkEnd w:id="483"/>
    <w:bookmarkStart w:name="z1353" w:id="484"/>
    <w:p>
      <w:pPr>
        <w:spacing w:after="0"/>
        <w:ind w:left="0"/>
        <w:jc w:val="both"/>
      </w:pPr>
      <w:r>
        <w:rPr>
          <w:rFonts w:ascii="Times New Roman"/>
          <w:b w:val="false"/>
          <w:i w:val="false"/>
          <w:color w:val="000000"/>
          <w:sz w:val="28"/>
        </w:rPr>
        <w:t xml:space="preserve">
      7. Сақтандыру брокерін қоспағанда ұйымдар есепті тоқсаннан кейінгі айдың 10 (оныншы) жұмыс күнінен (қоса алғанда) кешіктірілмейтін мерзімде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bookmarkEnd w:id="4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