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fe08" w14:textId="7acf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мамандандырылған ұйымдарында әскери-техникалық және өзге де мамандықтар бойынша әскерге шақырылушыларды, әскери міндеттілерді жинау, оларды жіберу және өтеусіз және өтеулі негіздерде оқыту, оқу-тәрбие процесін ұйымдастыру қағидаларын, сондай-ақ оқу мерзімдерін бекіту туралы" Қазақстан Республикасы Қорғаныс министрінің 2017 жылғы 17 шілдедегі № 357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2019 жылғы 10 желтоқсандағы № 1012 бұйрығы. Қазақстан Республикасының Әділет министрлігінде 2020 жылғы 20 қаңтарда № 19894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министрлігінің мамандандырылған ұйымдарында әскери-техникалық және өзге де мамандықтар бойынша әскерге шақырылушыларды, әскери міндеттілерді жинау, оларды жіберу және өтеусіз және өтеулі негіздерде оқыту, оқу-тәрбие процесін ұйымдастыру қағидаларын, сондай-ақ оқу мерзімдерін бекіту туралы" Қазақстан Республикасы Қорғаныс министрінің 2017 жылғы 17 шілдедегі № 357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15517 болып тіркелген, 2017 жылғы 15 қыркүйекте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Қорғаныс министрлігінің мамандандырылған ұйымдарында әскери-техникалық және өзге де мамандықтар бойынша әскерге шақырылушыларды, әскери міндеттілерді жинау, оларды жіберу және өтеусіз және өтеулі негіздерде оқыту, оқу-тәрбие процесін ұйымдастыру қағидаларында, сондай-ақ оқу </w:t>
      </w:r>
      <w:r>
        <w:rPr>
          <w:rFonts w:ascii="Times New Roman"/>
          <w:b w:val="false"/>
          <w:i w:val="false"/>
          <w:color w:val="000000"/>
          <w:sz w:val="28"/>
        </w:rPr>
        <w:t>мерзімдерінде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Мамандандырылған ұйымдарда оқыту үшін соттылығы бар әскерге шақырылушылар, әскери міндеттілер жіберілмейді.".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түрде жарияланғанынан кейін Қазақстан Республикасы Қорғаныс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