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e500" w14:textId="2fae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органдарының жедел басқару орталықтары мен кезекші бөлімдерінің қызметін ұйымдастыру қағидаларын бекіту туралы" Қазақстан Республикасы Ішкі істер министрінің 2014 жылғы 17 шілдедегі № 439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2019 жылғы 31 желтоқсандағы № 1119 бұйрығы. Қазақстан Республикасының Әділет министрлігінде 2020 жылғы 14 қаңтарда № 19873 болып тіркелді. Күші жойылды - Қазақстан Республикасы Ішкі істер министрінің 2024 жылғы 20 қыркүйектегi № 706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Ішкі істер министрінің 20.09.2024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органдарының жедел басқару орталықтары мен кезекші бөлімдерінің қызметін ұйымдастыру қағидаларын бекіту туралы" Қазақстан Республикасы Ішкі істер министрінің 2014 жылғы 17 шілдедегі № 439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9697 тіркелді, "Әділет" ақпараттық-құқықтық жүйесінде 2016 жылғы 15 желтоқсанда жарияланды)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ішкі істер органдарының жедел басқару орталықтары мен кезекші бөлімдерінің қызметін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12-тармағы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Қазақстан Республикасының 2015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Азаматтық процестік кодексі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Штаб-департаменті Қазақстан Республикасының заңнамасында белгіленген тәртіпте: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министрлігі Аппаратының басшысына және Қазақстан Республикасы Ішкі істер министрлігінің Штаб-департаментіне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