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dc0f" w14:textId="a86d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қағидаларын бекіту туралы" Қазақстан Республикасы Ұлттық Банкі Басқармасының 2013 жылғы 26 шілдедегі № 201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269 қаулысы. Қазақстан Республикасының Әділет министрлігінде 2020 жылғы 14 қаңтарда № 19872 болып тіркелді. Күші жойылды - Қазақстан Республикасы Қаржы нарығын реттеу және дамыту агенттігі Басқармасының 2021 жылғы 12 ақпандағы № 27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қағидаларын бекіту туралы" Қазақстан Республикасы Ұлттық Банкі Басқармасының 2013 жылғы 26 шілдедегі № 2014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8654 болып тіркелген, 2013 жылғы 2 қазанда "Заң газеті" газетінде № 148 (2349)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16-тармақпен толықтырылсын:</w:t>
      </w:r>
    </w:p>
    <w:bookmarkEnd w:id="3"/>
    <w:bookmarkStart w:name="z5" w:id="4"/>
    <w:p>
      <w:pPr>
        <w:spacing w:after="0"/>
        <w:ind w:left="0"/>
        <w:jc w:val="both"/>
      </w:pPr>
      <w:r>
        <w:rPr>
          <w:rFonts w:ascii="Times New Roman"/>
          <w:b w:val="false"/>
          <w:i w:val="false"/>
          <w:color w:val="000000"/>
          <w:sz w:val="28"/>
        </w:rPr>
        <w:t>
      "16. Міндетті зейнетақы жарналары есебінен қалыптастырылған зейнетақы жинақтарының талап етілмеген сомаларына жеке сәйкестендіру нөмірі жоқ, сондай-ақ тегінде, атында, әкесінің атында және туған күнінде дұрыс деректемелер көрсетілмеген БЖЗҚ-дағы сәйкестендірілмеген салымшылардың (алушылардың) жеке зейнетақы шоттарындағы сомалар жатқызылады.</w:t>
      </w:r>
    </w:p>
    <w:bookmarkEnd w:id="4"/>
    <w:p>
      <w:pPr>
        <w:spacing w:after="0"/>
        <w:ind w:left="0"/>
        <w:jc w:val="both"/>
      </w:pPr>
      <w:r>
        <w:rPr>
          <w:rFonts w:ascii="Times New Roman"/>
          <w:b w:val="false"/>
          <w:i w:val="false"/>
          <w:color w:val="000000"/>
          <w:sz w:val="28"/>
        </w:rPr>
        <w:t>
      БЖЗҚ осы Қағидалардың 16-тармағының бірінші бөлігінде көрсетілген салымшыларды (алушыларды) сәйкестендіруді мынадай тәртіппен жүзеге асырады:</w:t>
      </w:r>
    </w:p>
    <w:p>
      <w:pPr>
        <w:spacing w:after="0"/>
        <w:ind w:left="0"/>
        <w:jc w:val="both"/>
      </w:pPr>
      <w:r>
        <w:rPr>
          <w:rFonts w:ascii="Times New Roman"/>
          <w:b w:val="false"/>
          <w:i w:val="false"/>
          <w:color w:val="000000"/>
          <w:sz w:val="28"/>
        </w:rPr>
        <w:t>
      1) сәйкестендірілмеген салымшылардың (алушылардың) деректемелерін салымшылардың (алушылардың) БЖЗҚ ақпараттық жүйесіндегі деректемелерімен фонетикалық іздеу (айтылуы бойынша ұқсас), сондай-ақ тектерін, аттарын және әкелерінің аттарын қазақ және орыс тілдерінде жазған кезде транслитерация белгісін ескере отырып, салыстырып тексеру жүргізіледі;</w:t>
      </w:r>
    </w:p>
    <w:p>
      <w:pPr>
        <w:spacing w:after="0"/>
        <w:ind w:left="0"/>
        <w:jc w:val="both"/>
      </w:pPr>
      <w:r>
        <w:rPr>
          <w:rFonts w:ascii="Times New Roman"/>
          <w:b w:val="false"/>
          <w:i w:val="false"/>
          <w:color w:val="000000"/>
          <w:sz w:val="28"/>
        </w:rPr>
        <w:t>
      2) салымшылардың (алушылардың) деректемелерін (тегі, аты, әкесінің аты, туған күні) деректемелерін "Жеке тұлғалар" мемлекеттік дерекқорымен, оның ішінде жеке сәйкестендіру нөмірінің бар-жоғына салыстырып тексеру жүргізіледі.</w:t>
      </w:r>
    </w:p>
    <w:p>
      <w:pPr>
        <w:spacing w:after="0"/>
        <w:ind w:left="0"/>
        <w:jc w:val="both"/>
      </w:pPr>
      <w:r>
        <w:rPr>
          <w:rFonts w:ascii="Times New Roman"/>
          <w:b w:val="false"/>
          <w:i w:val="false"/>
          <w:color w:val="000000"/>
          <w:sz w:val="28"/>
        </w:rPr>
        <w:t>
      Қате деректемелері бар салымшылар (алушылар) сәйкестендірілген жағдайда, БЖЗҚ оларды "Жеке тұлғалар" мемлекеттік дерекқорына сәйкес келтіреді.".</w:t>
      </w:r>
    </w:p>
    <w:bookmarkStart w:name="z6" w:id="5"/>
    <w:p>
      <w:pPr>
        <w:spacing w:after="0"/>
        <w:ind w:left="0"/>
        <w:jc w:val="both"/>
      </w:pPr>
      <w:r>
        <w:rPr>
          <w:rFonts w:ascii="Times New Roman"/>
          <w:b w:val="false"/>
          <w:i w:val="false"/>
          <w:color w:val="000000"/>
          <w:sz w:val="28"/>
        </w:rPr>
        <w:t>
      2. Банктік емес ұйымдарды дамыту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Е.А. Біртановқа жүктелсін. </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