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7e14" w14:textId="17b7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31 желтоқсандағы № 958 бұйрығы. Қазақстан Республикасының Әділет министрлігінде 2020 жылғы 10 қаңтарда № 19861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Ұлттық экономика министрінің 2011 жылғы 5 желтоқсандағы № 471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7412 болып тіркелген, "Егемен Қазақстан" газетінің 2012 жылғы 31 наурыздағы № 127 (27200)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