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143a" w14:textId="a861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30 желтоқсандағы № 104/қе бұйрығы. Қазақстан Республикасының Әділет министрлігінде 2020 жылғы 9 қаңтарда № 19853 болып тіркелді. Күші жойылды - Қазақстан Республикасы Ұлттық қауіпсіздік комитеті Төрағасының 2026 жылғы 20 ақпандағы № 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20.02.2026 </w:t>
      </w:r>
      <w:r>
        <w:rPr>
          <w:rFonts w:ascii="Times New Roman"/>
          <w:b w:val="false"/>
          <w:i w:val="false"/>
          <w:color w:val="ff0000"/>
          <w:sz w:val="28"/>
        </w:rPr>
        <w:t>№ 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қызметкерлерін арнаулы киім нысандарымен және басқа да заттай мүлікпен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материалдық-техникалық және медициналық қамтамасыз ету қызметінің Экономика және қаржы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 орындау бойынша мәліметті Қазақстан Республикасының Ұлттық қауіпсіздік комитеті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Ұлттық қауіпсіздік </w:t>
            </w:r>
          </w:p>
          <w:p>
            <w:pPr>
              <w:spacing w:after="20"/>
              <w:ind w:left="20"/>
              <w:jc w:val="both"/>
            </w:pP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№104/қе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2015 жылғы 26 мамырдағы </w:t>
            </w:r>
            <w:r>
              <w:br/>
            </w:r>
            <w:r>
              <w:rPr>
                <w:rFonts w:ascii="Times New Roman"/>
                <w:b w:val="false"/>
                <w:i w:val="false"/>
                <w:color w:val="000000"/>
                <w:sz w:val="20"/>
              </w:rPr>
              <w:t xml:space="preserve">№ 41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ұлттық қауіпсіздік органдарының жоғары офицерлік құрамын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Ерекше салтанатты және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бұлықтары мен канттары бар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ұлттық қауіпсіздік органдарының аға және кіші офицерлік құрамын,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ұлттық қауіпсіздік органдарының аға және кіші офицерлік құрамдағы әйел-қызметкерлерін,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(әйел)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ұзын жеңді жатық жағасы, айыру белгілері бар жейде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 ұлттық қауіпсіздік органдарының медициналық мекемелері мен бөлімшелерінің қызметкерлерін арнаулы киіммен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Арнаулы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қалпақ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бахила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халаттар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астынан киетін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ұлттық қауіпсіздік органдарының қызметкерлерін спорттық киіммен және мүлікпен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Әртүрлі арнайы жұмыстарды орындаумен айналысатын Қазақстан Республикасы ұлттық қауіпсіздік органдарының қызметкерлерін арнайы киіммен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мақта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кең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қорғаныш түсті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күртешесі мен шалбары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алжапқышы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мақта-матадан жасалған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қалпағы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етігі немесе бәтеңкесі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жең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Қазақстан Республикасы ұлттық қауіпсіздік органдарының қызметкерлерін жылы киіммен, төсек-орын жабдықтарымен, амунициямен, шатырлармен қамтамасыз ету нормалары (мүкәммал мүліктер)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(режимді объектілерді күзету бойынша жауынгерлік кезекшілікті (жауынгерлік қызметті) атқаратын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 (арнаулы (әскери) оқу орындарының курсанттарына, тыңдаушыларына)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жиынтығы (жастықтың тысы, ақжайма, көрпенің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төсек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жазғы және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түсетін былғары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 ыстыққа төзімді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кеудешеге арналған қалтасы бар белдік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шабуыл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таушаңғы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Жеке бронды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5-бөлімше. Шатырлар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орынды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арнайы мақсаттағы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әйел-қызметкерлерді орналастыру үшін</w:t>
            </w:r>
          </w:p>
          <w:p>
            <w:pPr>
              <w:spacing w:after="20"/>
              <w:ind w:left="20"/>
              <w:jc w:val="both"/>
            </w:pPr>
            <w:r>
              <w:rPr>
                <w:rFonts w:ascii="Times New Roman"/>
                <w:b w:val="false"/>
                <w:i w:val="false"/>
                <w:color w:val="000000"/>
                <w:sz w:val="20"/>
              </w:rPr>
              <w:t>
(10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курсанттарын, тыңдаушыларын орналастыру үшін (40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заттарына және бөлімшенің мүлкіне арналған қойма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азық-түлік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 тыңдаушылары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Газтұмылдырықты техникалық тексеругеарналған палатка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Қазақстан Республикасы ұлттық қауіпсіздік органдарының емдеу мекемелері мен бөлімшелерін заттай және санитариялық-шаруашылық мүлікпен қамтамасыз ету нормалары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Сырт киім және ішкиім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ақжайма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көрпе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Жылы киімдер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жүн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байка халаты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дезинфекциялауға арналған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Аяқ киім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Санитариялық-гигиеналық қажеттілік бұйымдары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 (тюбикте 90 граммнан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Механикалық және қолмен жуу кезінде оның ластығына және судың кермектілігіне байланысты 1 килограмм құрғақ киімге граммен синтетикалық құралдар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Қазақстан Республикасы ұлттық қауіпсіздік органдарының спорттық мүлікпен және мүкәммалмен қамтамасыз ету нормалары</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жоғары (қосымша)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Футбол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желден қорғайтын арналған костюм (күртеше,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теннисті шорты мен футболка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труси мен футболка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 (күртеше,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қысқы костюм (күртеше,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іші жылы костюм (күртеше,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Футзалдағы ойынға арналған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 гетрі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кеудеше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футболға арналған қақпа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футболға арналған қақпа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қақпаларына арналған 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Волейбол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баған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қазылар алқасы үшін мұнара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бағандарына арналған қорғағыш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стакандар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өлшеуіш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лақтыруға арналған тренажер-катапульта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Тренажер-имитатор блогы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 үшін белгі қою таспасы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ойын формасы (майка, труси)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Футболка-тенниска және шорты (салтанатты)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Волейболға арналған жаттығу формасы (майка, труси)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күртеше мен шалбар (салтанатты)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күртеше мен шалбар (салтанатты)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күртеше мен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спорттық күртеше мен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доптарына арналған сөмке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жол сөмкесі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себет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Баскетбол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шеңберіне арналған 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Жүзу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Жағажайға арналған туфли (сланцы)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жүзуге арналған маска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Ауыр атлетика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Блиндары бар алмалы-салмалы штанга жинағы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Штангіге арналған орындық-баған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Шаңғы жарысы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шаңғыға бір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Жеңіл атлетика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кетігі бар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труси,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әртүрлі дискілер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 қада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Итеруге арналған ядро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Майкаларға нөмірлері бар логотип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өлшеуіш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қалпы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Үлкен теннис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қалақ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пернелері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бар тенниске арналған 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Үстел теннисі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Қоян-қолтық ұрыс, самбо және басқа да жекпе-жек</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(қорғаныш қабыршағы)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футты қалқан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капа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Шингерт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 (протектор)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ринг жиынтығы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сөмке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Тәсілдерді өңдеуге арналған маникен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трико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оқ-дәрі қаруларының нақ пішіні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спорттық костюм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туфли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6-орындық шатыр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Шахматтар, дойбылар, тоғызқұмалақ</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Гимнастика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бөрене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арналған қосымша сырғауыл (қосалқы)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(шведттік) қабырға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Спорттық жабдықтар мен мүкәммал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 (3-40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тастары (16-дан 32 кг дейінгі)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 эспандер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Иықтық эспандер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эспандер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Шейпингпен айналысуға арналған кілемшелер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Слентоптар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сорғылар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тренажерлар жиынтығы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массаж жасайтын құрал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бильярд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көрсету тақтасы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Армреслинг станогы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резеңке қайық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жорыққа арналған арқаға асатын сөмке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костюмдер (бас киім, футболка, күртеше мен шалбар)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спорттық костюмдер (бас киім, күртеше мен шалбар, ішкиім (термо)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Арнаулы киім нысандары заттарының жиынтығына кіретін фурнитуралар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жиегінің айналасындағы және күнқағарларындағы тігістер (жоғары офицерлік құрамы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атақтары бойынша жұлдыздар (жұлдызшалар, жапсырмалар)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органдарға тиестілігін білдіретін жеңдегі белгілер (салтанатты жейделерден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(жейделер мен свитерден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далалық киімге "Қазақстан" кеуде белгілері (жапсырмалар) мен арнаулы атағы жапсырмалары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атақтардың жең жапсырмасы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9"/>
    <w:p>
      <w:pPr>
        <w:spacing w:after="0"/>
        <w:ind w:left="0"/>
        <w:jc w:val="both"/>
      </w:pPr>
      <w:r>
        <w:rPr>
          <w:rFonts w:ascii="Times New Roman"/>
          <w:b w:val="false"/>
          <w:i w:val="false"/>
          <w:color w:val="000000"/>
          <w:sz w:val="28"/>
        </w:rPr>
        <w:t>
      Ескертпе:</w:t>
      </w:r>
    </w:p>
    <w:bookmarkEnd w:id="9"/>
    <w:bookmarkStart w:name="z13" w:id="10"/>
    <w:p>
      <w:pPr>
        <w:spacing w:after="0"/>
        <w:ind w:left="0"/>
        <w:jc w:val="both"/>
      </w:pPr>
      <w:r>
        <w:rPr>
          <w:rFonts w:ascii="Times New Roman"/>
          <w:b w:val="false"/>
          <w:i w:val="false"/>
          <w:color w:val="000000"/>
          <w:sz w:val="28"/>
        </w:rPr>
        <w:t>
      1. Жедел іс-шараларға және терроризмге қарсы күрес бойынша іс-шараларға, сондай-ақ құқықтық режимді қамтамасыз ету, бітімгершілік қызметі бойынша және күзет іс-шаралары кезінде қорғалатын адамдардың қауіпсіздігін қамтамасыз етуге, ұйымдасқан қылмыстық топтардың жолын кесуге, режимді объектілерді күзету бойынша жауынгерлік кезекшілікті (жауынгерлік қызметті) атқаратын қызметкерлерге, күдіктілер мен айыпталушыларды тәуліктік күзетуді жүзеге асыратын тергеу изоляторының қызметкерлеріне және басқа да іс-шараларға қатысқан кезде осы киім нысанын киюді қажет ететін қызметкерлерге осы киім нысандарының кию мерзімі бір жылға қысқартылады.</w:t>
      </w:r>
    </w:p>
    <w:bookmarkEnd w:id="10"/>
    <w:bookmarkStart w:name="z14" w:id="11"/>
    <w:p>
      <w:pPr>
        <w:spacing w:after="0"/>
        <w:ind w:left="0"/>
        <w:jc w:val="both"/>
      </w:pPr>
      <w:r>
        <w:rPr>
          <w:rFonts w:ascii="Times New Roman"/>
          <w:b w:val="false"/>
          <w:i w:val="false"/>
          <w:color w:val="000000"/>
          <w:sz w:val="28"/>
        </w:rPr>
        <w:t>
      2. Осы киім нысаны жедел іс-шараларға және терроризмге қарсы күрес бойынша іс-шараларға, сондай-ақ құқықтық режимді қамтамасыз ету, бітімгершілік қызметі бойынша және қорғалатын адамдардың қауіпсіздігін қамтамасыз ету бойынша күзет іс-шаралары кезінде, ұйымдасқан қылмыстық топтардың жолын кесу, сонымен қатар режимдік объектілерді күзету бойынша күн сайынғы кезекшілік өткізетін қызметкерлерге және күдіктілер мен айыпталушыларды тәуліктік күзетуді жүзеге асыратын тергеу изоляторының қызметкерлеріне беріледі.</w:t>
      </w:r>
    </w:p>
    <w:bookmarkEnd w:id="11"/>
    <w:bookmarkStart w:name="z15" w:id="12"/>
    <w:p>
      <w:pPr>
        <w:spacing w:after="0"/>
        <w:ind w:left="0"/>
        <w:jc w:val="both"/>
      </w:pPr>
      <w:r>
        <w:rPr>
          <w:rFonts w:ascii="Times New Roman"/>
          <w:b w:val="false"/>
          <w:i w:val="false"/>
          <w:color w:val="000000"/>
          <w:sz w:val="28"/>
        </w:rPr>
        <w:t>
      3. 4 жылға дейінгі оқу мерзімі бойынша бағдарламамен оқитын курсанттар мен тыңдаушыларға қосымша 1 дана галстук және 1 жұп қысқа қонышты бәтеңке (туфли) беріледі.</w:t>
      </w:r>
    </w:p>
    <w:bookmarkEnd w:id="12"/>
    <w:bookmarkStart w:name="z16" w:id="13"/>
    <w:p>
      <w:pPr>
        <w:spacing w:after="0"/>
        <w:ind w:left="0"/>
        <w:jc w:val="both"/>
      </w:pPr>
      <w:r>
        <w:rPr>
          <w:rFonts w:ascii="Times New Roman"/>
          <w:b w:val="false"/>
          <w:i w:val="false"/>
          <w:color w:val="000000"/>
          <w:sz w:val="28"/>
        </w:rPr>
        <w:t>
      4. 1 жылға дейінгі оқу мерзімі бойынша бағдарламамен оқитын курсанттар мен тыңдаушыларға заттай мүлік оқу мерзіміне беріледі.</w:t>
      </w:r>
    </w:p>
    <w:bookmarkEnd w:id="13"/>
    <w:bookmarkStart w:name="z17" w:id="14"/>
    <w:p>
      <w:pPr>
        <w:spacing w:after="0"/>
        <w:ind w:left="0"/>
        <w:jc w:val="both"/>
      </w:pPr>
      <w:r>
        <w:rPr>
          <w:rFonts w:ascii="Times New Roman"/>
          <w:b w:val="false"/>
          <w:i w:val="false"/>
          <w:color w:val="000000"/>
          <w:sz w:val="28"/>
        </w:rPr>
        <w:t>
      5. Шымкент қаласында, Қызылорда, Түркістан, Жамбыл облыстарында, Балқаш көлінің оңтүстігіне қарай орналасқан Алматы облысында, Қарағанды облысының Жезді және Приозерск аудандарында, Каспий теңізінің ыстық климатты аудандарында 5 жылға беріледі.</w:t>
      </w:r>
    </w:p>
    <w:bookmarkEnd w:id="14"/>
    <w:bookmarkStart w:name="z18" w:id="15"/>
    <w:p>
      <w:pPr>
        <w:spacing w:after="0"/>
        <w:ind w:left="0"/>
        <w:jc w:val="both"/>
      </w:pPr>
      <w:r>
        <w:rPr>
          <w:rFonts w:ascii="Times New Roman"/>
          <w:b w:val="false"/>
          <w:i w:val="false"/>
          <w:color w:val="000000"/>
          <w:sz w:val="28"/>
        </w:rPr>
        <w:t>
      6. Тәуліктік кезекшілік өткізетін орындардағы қызметкерлер қамтамасыз етіледі.</w:t>
      </w:r>
    </w:p>
    <w:bookmarkEnd w:id="15"/>
    <w:bookmarkStart w:name="z19" w:id="16"/>
    <w:p>
      <w:pPr>
        <w:spacing w:after="0"/>
        <w:ind w:left="0"/>
        <w:jc w:val="both"/>
      </w:pPr>
      <w:r>
        <w:rPr>
          <w:rFonts w:ascii="Times New Roman"/>
          <w:b w:val="false"/>
          <w:i w:val="false"/>
          <w:color w:val="000000"/>
          <w:sz w:val="28"/>
        </w:rPr>
        <w:t>
      7. Қоймалардың (базалардың) тиеу-түсіру жұмыстарымен айналысатын қызметкерлерге, қойма (сақтау орны) бастықтары мен материалдық құралдардың қоймашыларына, жылытылмайтын үй-жайларында тұрақты түрде жұмыс істейтін қызметкерлерге беріледі.</w:t>
      </w:r>
    </w:p>
    <w:bookmarkEnd w:id="16"/>
    <w:bookmarkStart w:name="z20" w:id="17"/>
    <w:p>
      <w:pPr>
        <w:spacing w:after="0"/>
        <w:ind w:left="0"/>
        <w:jc w:val="both"/>
      </w:pPr>
      <w:r>
        <w:rPr>
          <w:rFonts w:ascii="Times New Roman"/>
          <w:b w:val="false"/>
          <w:i w:val="false"/>
          <w:color w:val="000000"/>
          <w:sz w:val="28"/>
        </w:rPr>
        <w:t>
      8. Тамақтандыру қызметі объектілерінде, оның ішінде асханаларда, буфеттерде, қоймаларда тұрақты түрде жұмыс істейтін қызметкерлерге беріледі.</w:t>
      </w:r>
    </w:p>
    <w:bookmarkEnd w:id="17"/>
    <w:bookmarkStart w:name="z21" w:id="18"/>
    <w:p>
      <w:pPr>
        <w:spacing w:after="0"/>
        <w:ind w:left="0"/>
        <w:jc w:val="both"/>
      </w:pPr>
      <w:r>
        <w:rPr>
          <w:rFonts w:ascii="Times New Roman"/>
          <w:b w:val="false"/>
          <w:i w:val="false"/>
          <w:color w:val="000000"/>
          <w:sz w:val="28"/>
        </w:rPr>
        <w:t>
      9. Электр техникалық жұмыстарды орындайтын қызметкерлерге беріледі.</w:t>
      </w:r>
    </w:p>
    <w:bookmarkEnd w:id="18"/>
    <w:bookmarkStart w:name="z22" w:id="19"/>
    <w:p>
      <w:pPr>
        <w:spacing w:after="0"/>
        <w:ind w:left="0"/>
        <w:jc w:val="both"/>
      </w:pPr>
      <w:r>
        <w:rPr>
          <w:rFonts w:ascii="Times New Roman"/>
          <w:b w:val="false"/>
          <w:i w:val="false"/>
          <w:color w:val="000000"/>
          <w:sz w:val="28"/>
        </w:rPr>
        <w:t>
      10. Қазандық және жылу қуатты қондырғыларды пайдалану жөніндегі жұмыстармен айналысатын қызметкерлерге, инженерлік желілер мен техникалық ғимараттарды пайдалану жөніндегі жұмыстармен айналысатын қызметкерлерге беріледі.</w:t>
      </w:r>
    </w:p>
    <w:bookmarkEnd w:id="19"/>
    <w:bookmarkStart w:name="z23" w:id="20"/>
    <w:p>
      <w:pPr>
        <w:spacing w:after="0"/>
        <w:ind w:left="0"/>
        <w:jc w:val="both"/>
      </w:pPr>
      <w:r>
        <w:rPr>
          <w:rFonts w:ascii="Times New Roman"/>
          <w:b w:val="false"/>
          <w:i w:val="false"/>
          <w:color w:val="000000"/>
          <w:sz w:val="28"/>
        </w:rPr>
        <w:t>
      11. Резеңкеленген алжапқыш, резеңке қолғап, жеңқап, көзілдірік пен респиратор бөлшектеумен айналысатын медициналық персоналға және қышқыл және улы заттармен жұмыс істейтін фармацевттерге беріледі.</w:t>
      </w:r>
    </w:p>
    <w:bookmarkEnd w:id="20"/>
    <w:bookmarkStart w:name="z24" w:id="21"/>
    <w:p>
      <w:pPr>
        <w:spacing w:after="0"/>
        <w:ind w:left="0"/>
        <w:jc w:val="both"/>
      </w:pPr>
      <w:r>
        <w:rPr>
          <w:rFonts w:ascii="Times New Roman"/>
          <w:b w:val="false"/>
          <w:i w:val="false"/>
          <w:color w:val="000000"/>
          <w:sz w:val="28"/>
        </w:rPr>
        <w:t>
      12. Госпитальдардың инфекциялық, хирургиялық және жара бөлімшелері үшін қосымша ішкиім 3 жиынтығы 1 жылға, 3 жастықтың сыртқы тысы және 4 ақ жайма беріледі.</w:t>
      </w:r>
    </w:p>
    <w:bookmarkEnd w:id="21"/>
    <w:bookmarkStart w:name="z25" w:id="22"/>
    <w:p>
      <w:pPr>
        <w:spacing w:after="0"/>
        <w:ind w:left="0"/>
        <w:jc w:val="both"/>
      </w:pPr>
      <w:r>
        <w:rPr>
          <w:rFonts w:ascii="Times New Roman"/>
          <w:b w:val="false"/>
          <w:i w:val="false"/>
          <w:color w:val="000000"/>
          <w:sz w:val="28"/>
        </w:rPr>
        <w:t>
      13. Операциялық және таңу қажеттіліктері үшін қосымша мыналар беріледі:</w:t>
      </w:r>
    </w:p>
    <w:bookmarkEnd w:id="22"/>
    <w:p>
      <w:pPr>
        <w:spacing w:after="0"/>
        <w:ind w:left="0"/>
        <w:jc w:val="both"/>
      </w:pPr>
      <w:r>
        <w:rPr>
          <w:rFonts w:ascii="Times New Roman"/>
          <w:b w:val="false"/>
          <w:i w:val="false"/>
          <w:color w:val="000000"/>
          <w:sz w:val="28"/>
        </w:rPr>
        <w:t>
      мақта-матадан жасалған сүлгі 4 данадан 1 жылға штаттық кереует санының 50 пайызына;</w:t>
      </w:r>
    </w:p>
    <w:p>
      <w:pPr>
        <w:spacing w:after="0"/>
        <w:ind w:left="0"/>
        <w:jc w:val="both"/>
      </w:pPr>
      <w:r>
        <w:rPr>
          <w:rFonts w:ascii="Times New Roman"/>
          <w:b w:val="false"/>
          <w:i w:val="false"/>
          <w:color w:val="000000"/>
          <w:sz w:val="28"/>
        </w:rPr>
        <w:t>
      жастықтың сыртқы тысы 3 данадан 1 жылға штаттық кереует санының 10 пайызына;</w:t>
      </w:r>
    </w:p>
    <w:p>
      <w:pPr>
        <w:spacing w:after="0"/>
        <w:ind w:left="0"/>
        <w:jc w:val="both"/>
      </w:pPr>
      <w:r>
        <w:rPr>
          <w:rFonts w:ascii="Times New Roman"/>
          <w:b w:val="false"/>
          <w:i w:val="false"/>
          <w:color w:val="000000"/>
          <w:sz w:val="28"/>
        </w:rPr>
        <w:t>
      ақ жайма 4 данадан 1 жылға штаттық кереует санының 50 пайызына.</w:t>
      </w:r>
    </w:p>
    <w:bookmarkStart w:name="z26" w:id="23"/>
    <w:p>
      <w:pPr>
        <w:spacing w:after="0"/>
        <w:ind w:left="0"/>
        <w:jc w:val="both"/>
      </w:pPr>
      <w:r>
        <w:rPr>
          <w:rFonts w:ascii="Times New Roman"/>
          <w:b w:val="false"/>
          <w:i w:val="false"/>
          <w:color w:val="000000"/>
          <w:sz w:val="28"/>
        </w:rPr>
        <w:t>
      14. Әскери-медициналық және медициналық мекемелерде емделуде немесе тексерілуде жатқан оқу орнының курсанттарына және тыңдаушыларына беріледі.</w:t>
      </w:r>
    </w:p>
    <w:bookmarkEnd w:id="23"/>
    <w:bookmarkStart w:name="z27" w:id="24"/>
    <w:p>
      <w:pPr>
        <w:spacing w:after="0"/>
        <w:ind w:left="0"/>
        <w:jc w:val="both"/>
      </w:pPr>
      <w:r>
        <w:rPr>
          <w:rFonts w:ascii="Times New Roman"/>
          <w:b w:val="false"/>
          <w:i w:val="false"/>
          <w:color w:val="000000"/>
          <w:sz w:val="28"/>
        </w:rPr>
        <w:t>
      15. Архив қоймаларында тұрақты жұмыс істейтін қызметкерлер мен жұмысшыларға беріледі.</w:t>
      </w:r>
    </w:p>
    <w:bookmarkEnd w:id="24"/>
    <w:p>
      <w:pPr>
        <w:spacing w:after="0"/>
        <w:ind w:left="0"/>
        <w:jc w:val="both"/>
      </w:pPr>
      <w:r>
        <w:rPr>
          <w:rFonts w:ascii="Times New Roman"/>
          <w:b w:val="false"/>
          <w:i w:val="false"/>
          <w:color w:val="000000"/>
          <w:sz w:val="28"/>
        </w:rPr>
        <w:t>
      Курсанттар мен тыңдаушыларға оқу мекемесін аяқтаған (бітірген) кезде аға және кіші офицерлік құрамды, сондай-ақ сержанттар мен қатардағы жауынгерлерді, соның ішінде әйел-қызметкерлерді қоса алғанда, арнаулы киім нысанымен және басқа да заттай мүлікпен қамтамасыз ету нормасына сәйкес мыналар беріледі:</w:t>
      </w:r>
    </w:p>
    <w:p>
      <w:pPr>
        <w:spacing w:after="0"/>
        <w:ind w:left="0"/>
        <w:jc w:val="both"/>
      </w:pPr>
      <w:r>
        <w:rPr>
          <w:rFonts w:ascii="Times New Roman"/>
          <w:b w:val="false"/>
          <w:i w:val="false"/>
          <w:color w:val="000000"/>
          <w:sz w:val="28"/>
        </w:rPr>
        <w:t>
      1 дана фурнитурасы бар қара түсті фуражка;</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жиектері бар балағы сыртқа шығарылатын шалбар;</w:t>
      </w:r>
    </w:p>
    <w:p>
      <w:pPr>
        <w:spacing w:after="0"/>
        <w:ind w:left="0"/>
        <w:jc w:val="both"/>
      </w:pPr>
      <w:r>
        <w:rPr>
          <w:rFonts w:ascii="Times New Roman"/>
          <w:b w:val="false"/>
          <w:i w:val="false"/>
          <w:color w:val="000000"/>
          <w:sz w:val="28"/>
        </w:rPr>
        <w:t>
      Әйел-қызметкерлер үшін:</w:t>
      </w:r>
    </w:p>
    <w:p>
      <w:pPr>
        <w:spacing w:after="0"/>
        <w:ind w:left="0"/>
        <w:jc w:val="both"/>
      </w:pPr>
      <w:r>
        <w:rPr>
          <w:rFonts w:ascii="Times New Roman"/>
          <w:b w:val="false"/>
          <w:i w:val="false"/>
          <w:color w:val="000000"/>
          <w:sz w:val="28"/>
        </w:rPr>
        <w:t>
      1 дана Фурнитурасы бар жазғы бас киім;</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юбка.</w:t>
      </w:r>
    </w:p>
    <w:p>
      <w:pPr>
        <w:spacing w:after="0"/>
        <w:ind w:left="0"/>
        <w:jc w:val="both"/>
      </w:pPr>
      <w:r>
        <w:rPr>
          <w:rFonts w:ascii="Times New Roman"/>
          <w:b w:val="false"/>
          <w:i w:val="false"/>
          <w:color w:val="000000"/>
          <w:sz w:val="28"/>
        </w:rPr>
        <w:t>
      Заттық мүлікті кию (пайдалану) мерзімі заттың нақты мақсатта қолданыста болу кезеңі болып табылады. Заттық мүлікті қоймада сақтау мерзімі кию мерзіміне саналмайды. Бір мезгілге пайдалануға берілген маусымдық заттар, бір маусым ішінде киілуі (пайдалануы) бір жыл қолданылды деп саналады. Қызметкерлерге берілген заттардың пайдалану мерзімі осы немесе өзге де заттарды алуға құқығы пайда болған күннен бастап есептелінеді.</w:t>
      </w:r>
    </w:p>
    <w:p>
      <w:pPr>
        <w:spacing w:after="0"/>
        <w:ind w:left="0"/>
        <w:jc w:val="both"/>
      </w:pPr>
      <w:r>
        <w:rPr>
          <w:rFonts w:ascii="Times New Roman"/>
          <w:b w:val="false"/>
          <w:i w:val="false"/>
          <w:color w:val="000000"/>
          <w:sz w:val="28"/>
        </w:rPr>
        <w:t>
      ҰҚК басшылығын, ұлттық қауіпсіздік органдарының құрылымдық бөлімшелерінің, ведомстволарының, аумақтық органдарының және өзге органдарының басшыларын және жоғары офицерлік құрамын арнаулы киім нысанымен қамтамасыз ету жекелеген тігу жолы арқылы жүзеге асырылады.</w:t>
      </w:r>
    </w:p>
    <w:p>
      <w:pPr>
        <w:spacing w:after="0"/>
        <w:ind w:left="0"/>
        <w:jc w:val="both"/>
      </w:pPr>
      <w:r>
        <w:rPr>
          <w:rFonts w:ascii="Times New Roman"/>
          <w:b w:val="false"/>
          <w:i w:val="false"/>
          <w:color w:val="000000"/>
          <w:sz w:val="28"/>
        </w:rPr>
        <w:t>
      Спорттық киіммен спорттық іс-шараларға қатысатын қызметкерлер мен спорттық команда қатысушылары қамтамасыз етіледі.</w:t>
      </w:r>
    </w:p>
    <w:p>
      <w:pPr>
        <w:spacing w:after="0"/>
        <w:ind w:left="0"/>
        <w:jc w:val="both"/>
      </w:pPr>
      <w:r>
        <w:rPr>
          <w:rFonts w:ascii="Times New Roman"/>
          <w:b w:val="false"/>
          <w:i w:val="false"/>
          <w:color w:val="000000"/>
          <w:sz w:val="28"/>
        </w:rPr>
        <w:t>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W-бейне, олимпиядалық белгісі бар штангілер, 5-тен 30 кг дейінгі кәсіби гантельдер, гантельдерге арналған баған, 2,5-тен 25кг дейінгі резеңкелі кесінді дискілер күш тренажорлары жиынтығына кіреді.</w:t>
      </w:r>
    </w:p>
    <w:p>
      <w:pPr>
        <w:spacing w:after="0"/>
        <w:ind w:left="0"/>
        <w:jc w:val="both"/>
      </w:pPr>
      <w:r>
        <w:rPr>
          <w:rFonts w:ascii="Times New Roman"/>
          <w:b w:val="false"/>
          <w:i w:val="false"/>
          <w:color w:val="000000"/>
          <w:sz w:val="28"/>
        </w:rPr>
        <w:t>
      Шатырлармен ұлттық қауіпсіздік органдарының бөлімшелері далалық жағдайларда орналасқан кезде қамтамасыз етіледі.</w:t>
      </w:r>
    </w:p>
    <w:p>
      <w:pPr>
        <w:spacing w:after="0"/>
        <w:ind w:left="0"/>
        <w:jc w:val="both"/>
      </w:pPr>
      <w:r>
        <w:rPr>
          <w:rFonts w:ascii="Times New Roman"/>
          <w:b w:val="false"/>
          <w:i w:val="false"/>
          <w:color w:val="000000"/>
          <w:sz w:val="28"/>
        </w:rPr>
        <w:t>
      Ұлттық қауіпсіздік органдары бөлімшелерінің жабдықтауында газтұмылдырықтарды тексеру жиынтығы жоқ болған жағдайда екі жиынтықтың орнына газтұмылдырықты техникалық тексеру үшін бір шатыр есептеуге болады.</w:t>
      </w:r>
    </w:p>
    <w:p>
      <w:pPr>
        <w:spacing w:after="0"/>
        <w:ind w:left="0"/>
        <w:jc w:val="both"/>
      </w:pPr>
      <w:r>
        <w:rPr>
          <w:rFonts w:ascii="Times New Roman"/>
          <w:b w:val="false"/>
          <w:i w:val="false"/>
          <w:color w:val="000000"/>
          <w:sz w:val="28"/>
        </w:rPr>
        <w:t>
      Бір 40 орынды шатыр орнына екі 20 орынды шатыр беруге рұқсат етіледі.</w:t>
      </w:r>
    </w:p>
    <w:p>
      <w:pPr>
        <w:spacing w:after="0"/>
        <w:ind w:left="0"/>
        <w:jc w:val="both"/>
      </w:pPr>
      <w:r>
        <w:rPr>
          <w:rFonts w:ascii="Times New Roman"/>
          <w:b w:val="false"/>
          <w:i w:val="false"/>
          <w:color w:val="000000"/>
          <w:sz w:val="28"/>
        </w:rPr>
        <w:t>
      Дәрігер (емхана дәрігерлері) және емдеу-диагностикалық бөлімшелердің (кабинеттерінің), физиотерапиялық бөлімшелердің (кабинеттердің) кабинеттері, медициналық пункттер бір кереуетке есептеліп қамтамасыз етіледі: 1 жастық 6 жылға, 3 ақ жайма 1 жылға, 2 жастықтың сыртқы тысы 1 жылға.</w:t>
      </w:r>
    </w:p>
    <w:p>
      <w:pPr>
        <w:spacing w:after="0"/>
        <w:ind w:left="0"/>
        <w:jc w:val="both"/>
      </w:pPr>
      <w:r>
        <w:rPr>
          <w:rFonts w:ascii="Times New Roman"/>
          <w:b w:val="false"/>
          <w:i w:val="false"/>
          <w:color w:val="000000"/>
          <w:sz w:val="28"/>
        </w:rPr>
        <w:t>
      Дәрігерлерге тиесілі мақта-матадан жасалған сүлгі клиникаларда айына 50 метр қағаз сүлгіге ауыстыруға рұқсат етіледі.</w:t>
      </w:r>
    </w:p>
    <w:p>
      <w:pPr>
        <w:spacing w:after="0"/>
        <w:ind w:left="0"/>
        <w:jc w:val="both"/>
      </w:pPr>
      <w:r>
        <w:rPr>
          <w:rFonts w:ascii="Times New Roman"/>
          <w:b w:val="false"/>
          <w:i w:val="false"/>
          <w:color w:val="000000"/>
          <w:sz w:val="28"/>
        </w:rPr>
        <w:t>
      Медициналық мақта-матадан жасалған халаттар госпитальдардағы науқастарға келген адамдар үшін штаттық кереует санының 30 пайызына беріледі.</w:t>
      </w:r>
    </w:p>
    <w:p>
      <w:pPr>
        <w:spacing w:after="0"/>
        <w:ind w:left="0"/>
        <w:jc w:val="both"/>
      </w:pPr>
      <w:r>
        <w:rPr>
          <w:rFonts w:ascii="Times New Roman"/>
          <w:b w:val="false"/>
          <w:i w:val="false"/>
          <w:color w:val="000000"/>
          <w:sz w:val="28"/>
        </w:rPr>
        <w:t>
      Синтетикалық кір жуу ұнтағының орнына ақ және түрлі-түсті матадан жасалған затты жууға арналған гельді пайдалануға рұқсат етіледі.</w:t>
      </w:r>
    </w:p>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p>
      <w:pPr>
        <w:spacing w:after="0"/>
        <w:ind w:left="0"/>
        <w:jc w:val="both"/>
      </w:pPr>
      <w:r>
        <w:rPr>
          <w:rFonts w:ascii="Times New Roman"/>
          <w:b w:val="false"/>
          <w:i w:val="false"/>
          <w:color w:val="000000"/>
          <w:sz w:val="28"/>
        </w:rPr>
        <w:t>
      2-дәреже – дақсыз қырылмаған орташа ластанған киім;</w:t>
      </w:r>
    </w:p>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шұлғаулар мен іш киім).</w:t>
      </w:r>
    </w:p>
    <w:p>
      <w:pPr>
        <w:spacing w:after="0"/>
        <w:ind w:left="0"/>
        <w:jc w:val="both"/>
      </w:pPr>
      <w:r>
        <w:rPr>
          <w:rFonts w:ascii="Times New Roman"/>
          <w:b w:val="false"/>
          <w:i w:val="false"/>
          <w:color w:val="000000"/>
          <w:sz w:val="28"/>
        </w:rPr>
        <w:t>
      Бөлімшелер монша-кір жуу мұқтажына алатын жуу және ағарту материалдарын басқа мақсаттарға жұмсауға жол берілмейді.</w:t>
      </w:r>
    </w:p>
    <w:p>
      <w:pPr>
        <w:spacing w:after="0"/>
        <w:ind w:left="0"/>
        <w:jc w:val="both"/>
      </w:pPr>
      <w:r>
        <w:rPr>
          <w:rFonts w:ascii="Times New Roman"/>
          <w:b w:val="false"/>
          <w:i w:val="false"/>
          <w:color w:val="000000"/>
          <w:sz w:val="28"/>
        </w:rPr>
        <w:t>
      Кір жууды жеке өздері жүзеге асыратын мекемелерде жылдық қажеттіліктен 30 пайыз мөлшерінде кір жуу құралдарының ауыспалы қорын ұстау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