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b208d" w14:textId="5db20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ұйымының және сақтандыру тобының қаржылық жағдайының нашарлауына әсер ететін факторларды белгілеу, сондай-ақ Ерте ден қою шараларын көздейтін іс-шаралар жоспарын мақұлдау қағидаларын және Сақтандыру (қайта сақтандыру) ұйымының (сақтандыру тобының) қаржылық жағдайының нашарлауына әсер ететін факторларды айқындау әдістемесін бекіту туралы" Қазақстан Республикасы Ұлттық Банкі Басқармасының 2018 жылғы 27 сәуірдегі № 75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27 желтоқсандағы № 259 қаулысы. Қазақстан Республикасының Әділет министрлігінде 2020 жылғы 6 қаңтарда № 19839 болып тіркелді</w:t>
      </w:r>
    </w:p>
    <w:p>
      <w:pPr>
        <w:spacing w:after="0"/>
        <w:ind w:left="0"/>
        <w:jc w:val="both"/>
      </w:pPr>
      <w:bookmarkStart w:name="z1" w:id="0"/>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"Сақтандыру (қайта сақтандыру) ұйымының және сақтандыру тобының қаржылық жағдайының нашарлауына әсер ететін факторларды белгілеу, сондай-ақ Ерте ден қою шараларын көздейтін іс-шаралар жоспарын мақұлдау қағидаларын және Сақтандыру (қайта сақтандыру) ұйымының (сақтандыру тобының) қаржылық жағдайының нашарлауына әсер ететін факторларды айқындау әдістемесін бекіту туралы" Қазақстан Республикасы Ұлттық Банкі Басқармасының 2018 жылғы 27 сәуірдегі № 75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16944 болып тіркелген, 2018 жылғы 6 маусымда Қазақстан Республикасының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3) тармақшасы мынадай редакцияда жазылсын: </w:t>
      </w:r>
    </w:p>
    <w:bookmarkStart w:name="z4" w:id="2"/>
    <w:p>
      <w:pPr>
        <w:spacing w:after="0"/>
        <w:ind w:left="0"/>
        <w:jc w:val="both"/>
      </w:pPr>
      <w:r>
        <w:rPr>
          <w:rFonts w:ascii="Times New Roman"/>
          <w:b w:val="false"/>
          <w:i w:val="false"/>
          <w:color w:val="000000"/>
          <w:sz w:val="28"/>
        </w:rPr>
        <w:t>
      "3) сақтандыру резервтерін өтеу үшін өтімділігі жоғары активтердің жеткіліксіз болуы;";</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Ерте ден қою шараларын көздейтін іс-шаралар жоспарын мақұлдау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бөлігінің алтыншы абзацы мынадай редакцияда жазылсын: </w:t>
      </w:r>
    </w:p>
    <w:bookmarkStart w:name="z7" w:id="4"/>
    <w:p>
      <w:pPr>
        <w:spacing w:after="0"/>
        <w:ind w:left="0"/>
        <w:jc w:val="both"/>
      </w:pPr>
      <w:r>
        <w:rPr>
          <w:rFonts w:ascii="Times New Roman"/>
          <w:b w:val="false"/>
          <w:i w:val="false"/>
          <w:color w:val="000000"/>
          <w:sz w:val="28"/>
        </w:rPr>
        <w:t xml:space="preserve">
      "іс-шаралар жоспарын орындауға жауапты басшы қызметкерлер тізбесі (іс-шаралар жоспарының әрбір тармағы бойынша орындауға жауапты басшы қызметкерлерді көрсете отырып)."; </w:t>
      </w:r>
    </w:p>
    <w:bookmarkEnd w:id="4"/>
    <w:bookmarkStart w:name="z8" w:id="5"/>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ұйымының (сақтандыру тобының) қаржылық жағдайының нашарлауына әсер ететін факторларды анықтау </w:t>
      </w:r>
      <w:r>
        <w:rPr>
          <w:rFonts w:ascii="Times New Roman"/>
          <w:b w:val="false"/>
          <w:i w:val="false"/>
          <w:color w:val="000000"/>
          <w:sz w:val="28"/>
        </w:rPr>
        <w:t>әдістемесінде</w:t>
      </w:r>
      <w:r>
        <w:rPr>
          <w:rFonts w:ascii="Times New Roman"/>
          <w:b w:val="false"/>
          <w:i w:val="false"/>
          <w:color w:val="000000"/>
          <w:sz w:val="28"/>
        </w:rPr>
        <w:t xml:space="preserve">: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2) және 3) тармақшалары мынадай редакцияда жазылсын: </w:t>
      </w:r>
    </w:p>
    <w:bookmarkStart w:name="z10" w:id="6"/>
    <w:p>
      <w:pPr>
        <w:spacing w:after="0"/>
        <w:ind w:left="0"/>
        <w:jc w:val="both"/>
      </w:pPr>
      <w:r>
        <w:rPr>
          <w:rFonts w:ascii="Times New Roman"/>
          <w:b w:val="false"/>
          <w:i w:val="false"/>
          <w:color w:val="000000"/>
          <w:sz w:val="28"/>
        </w:rPr>
        <w:t xml:space="preserve">
      "2) өтімділігі жоғары активтердің жеткіліктілігі нормативі мәнінің № 304 </w:t>
      </w:r>
      <w:r>
        <w:rPr>
          <w:rFonts w:ascii="Times New Roman"/>
          <w:b w:val="false"/>
          <w:i w:val="false"/>
          <w:color w:val="000000"/>
          <w:sz w:val="28"/>
        </w:rPr>
        <w:t>қаулымен</w:t>
      </w:r>
      <w:r>
        <w:rPr>
          <w:rFonts w:ascii="Times New Roman"/>
          <w:b w:val="false"/>
          <w:i w:val="false"/>
          <w:color w:val="000000"/>
          <w:sz w:val="28"/>
        </w:rPr>
        <w:t xml:space="preserve"> белгіленген өтімділігі жоғары активтердің жеткіліктілігі нормативінің ең төмен мәнінен асатын деңгейден төмен 0,2 тармаққа төмендеуі;</w:t>
      </w:r>
    </w:p>
    <w:bookmarkEnd w:id="6"/>
    <w:bookmarkStart w:name="z11" w:id="7"/>
    <w:p>
      <w:pPr>
        <w:spacing w:after="0"/>
        <w:ind w:left="0"/>
        <w:jc w:val="both"/>
      </w:pPr>
      <w:r>
        <w:rPr>
          <w:rFonts w:ascii="Times New Roman"/>
          <w:b w:val="false"/>
          <w:i w:val="false"/>
          <w:color w:val="000000"/>
          <w:sz w:val="28"/>
        </w:rPr>
        <w:t>
      Осы тармақшаның талабы "өмірді сақтандыру" саласында қызметті жүзеге асыратын сақтандыру (қайта сақтандыру) ұйымдарына қолданылмайды;</w:t>
      </w:r>
    </w:p>
    <w:bookmarkEnd w:id="7"/>
    <w:bookmarkStart w:name="z12" w:id="8"/>
    <w:p>
      <w:pPr>
        <w:spacing w:after="0"/>
        <w:ind w:left="0"/>
        <w:jc w:val="both"/>
      </w:pPr>
      <w:r>
        <w:rPr>
          <w:rFonts w:ascii="Times New Roman"/>
          <w:b w:val="false"/>
          <w:i w:val="false"/>
          <w:color w:val="000000"/>
          <w:sz w:val="28"/>
        </w:rPr>
        <w:t>
      3) 1 (бір) жылға дейінгі орындау мерзімімен қайта сақтандырушының үлесін шегергенде, айналыс мерзімі 1 (бір) жылға дейін болатын өтімділігі жоғары активтердің құнының сақтандыру резервтерінің сомасына қатынасының 1,2 мәнге төмендеуі және (немесе) 1 (бір) жылдан 5 (бес) жылға дейінгі орындау мерзімімен қайта сақтандырушының үлесін шегергенде, айналыс мерзімі 1 (бір) жылдан 5 (бес) жылға дейін болатын өтімділігі жоғары активтердің құнының сақтандыру резервтерінің сомасына қатынасының 1,05 мәнге төмендеуі.</w:t>
      </w:r>
    </w:p>
    <w:bookmarkEnd w:id="8"/>
    <w:bookmarkStart w:name="z13" w:id="9"/>
    <w:p>
      <w:pPr>
        <w:spacing w:after="0"/>
        <w:ind w:left="0"/>
        <w:jc w:val="both"/>
      </w:pPr>
      <w:r>
        <w:rPr>
          <w:rFonts w:ascii="Times New Roman"/>
          <w:b w:val="false"/>
          <w:i w:val="false"/>
          <w:color w:val="000000"/>
          <w:sz w:val="28"/>
        </w:rPr>
        <w:t>
      Осы тармақшаның талабы "жалпы сақтандыру" саласында қызметті жүзеге асыратын сақтандыру (қайта сақтандыру) ұйымдарына қолданылмайды.</w:t>
      </w:r>
    </w:p>
    <w:bookmarkEnd w:id="9"/>
    <w:bookmarkStart w:name="z14" w:id="10"/>
    <w:p>
      <w:pPr>
        <w:spacing w:after="0"/>
        <w:ind w:left="0"/>
        <w:jc w:val="both"/>
      </w:pPr>
      <w:r>
        <w:rPr>
          <w:rFonts w:ascii="Times New Roman"/>
          <w:b w:val="false"/>
          <w:i w:val="false"/>
          <w:color w:val="000000"/>
          <w:sz w:val="28"/>
        </w:rPr>
        <w:t xml:space="preserve">
      Сақтандыру резервтерін орындау мерзімдері бойынша бөлу Нормативтік құқықтық актілерді мемлекеттік тіркеу тізілімінде № 16256 болып тіркелген, "Сақтандыру (қайта сақтандыру) ұйымы мен сақтандыру брокері есептілігінің тізбесін, нысандарын, табыс ету мерзімдерін және оларды ұсыну қағидаларын бекіту туралы" Қазақстан Республикасы Ұлттық Банкі Басқармасының 2017 жылғы 22 желтоқсандағы № 245 қаулысына </w:t>
      </w:r>
      <w:r>
        <w:rPr>
          <w:rFonts w:ascii="Times New Roman"/>
          <w:b w:val="false"/>
          <w:i w:val="false"/>
          <w:color w:val="000000"/>
          <w:sz w:val="28"/>
        </w:rPr>
        <w:t>23-қосымшаның</w:t>
      </w:r>
      <w:r>
        <w:rPr>
          <w:rFonts w:ascii="Times New Roman"/>
          <w:b w:val="false"/>
          <w:i w:val="false"/>
          <w:color w:val="000000"/>
          <w:sz w:val="28"/>
        </w:rPr>
        <w:t xml:space="preserve"> талаптарына сәйкес жүзеге асырылады;".</w:t>
      </w:r>
    </w:p>
    <w:bookmarkEnd w:id="10"/>
    <w:bookmarkStart w:name="z15" w:id="11"/>
    <w:p>
      <w:pPr>
        <w:spacing w:after="0"/>
        <w:ind w:left="0"/>
        <w:jc w:val="both"/>
      </w:pPr>
      <w:r>
        <w:rPr>
          <w:rFonts w:ascii="Times New Roman"/>
          <w:b w:val="false"/>
          <w:i w:val="false"/>
          <w:color w:val="000000"/>
          <w:sz w:val="28"/>
        </w:rPr>
        <w:t>
      2. Сақтандыру нарығы және актуарлық есеп айырысу департаменті Қазақстан Республикасының заңнамасында белгіленген тәртіппен:</w:t>
      </w:r>
    </w:p>
    <w:bookmarkEnd w:id="11"/>
    <w:bookmarkStart w:name="z16" w:id="12"/>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2"/>
    <w:bookmarkStart w:name="z17" w:id="13"/>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13"/>
    <w:bookmarkStart w:name="z18" w:id="14"/>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3-тармағында көзделген іс-шаралардың орындалуы туралы мәліметтерді ұсынуды қамтамасыз етсін.</w:t>
      </w:r>
    </w:p>
    <w:bookmarkEnd w:id="14"/>
    <w:bookmarkStart w:name="z19" w:id="15"/>
    <w:p>
      <w:pPr>
        <w:spacing w:after="0"/>
        <w:ind w:left="0"/>
        <w:jc w:val="both"/>
      </w:pPr>
      <w:r>
        <w:rPr>
          <w:rFonts w:ascii="Times New Roman"/>
          <w:b w:val="false"/>
          <w:i w:val="false"/>
          <w:color w:val="000000"/>
          <w:sz w:val="28"/>
        </w:rPr>
        <w:t>
      3. Сыртқы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5"/>
    <w:bookmarkStart w:name="z20" w:id="16"/>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Е.А. Біртановқа жүктелсін.</w:t>
      </w:r>
    </w:p>
    <w:bookmarkEnd w:id="16"/>
    <w:bookmarkStart w:name="z21" w:id="1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