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53db" w14:textId="c375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"Ветеринариялық есепке алу мен есептілікті жүргізу, ұсыну қағидаларын бекіту туралы" Қазақстан Республикасы Ауыл шаруашылығы министрінің 2015 жылғы 30 сәуірдегі № 7-1/394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2019 жылғы 24 желтоқсандағы № 456 бұйрығы. Қазақстан Республикасының Әділет министрлігінде 2020 жылғы 6 қаңтарда № 19836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"Ветеринариялық есепке алу мен есептілікті жүргізу, ұсыну қағидаларын бекіту туралы" Қазақстан Республикасы Ауыл шаруашылығы министрінің 2015 жылғы 30 сәуірдегі № 7-1/394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11265 болып тіркелген, 2015 жылғы 16 маусымда "Әділет" ақпараттық-құқықтық жүйесінде жарияланған)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Ветеринариялық есепке алу мен есептілікті жүргізу, ұсыну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ЖАО бөлiмшелерi есептiлiктiң мынадай түрлерiн ұсынады: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Қағидалардың 10-тармағының 1) тармақшасында көрсетiлген есеп;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Қағидалардың 18-тармағының 1) - 3) тармақшаларында көрсетiлген есептер;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ветеринариялық-санитариялық объектiлердi салу, лицензиялау мәселелері, ветеринария және ауыл шаруашылығы жануарларын бiрдейлендiру саласында қызмет көрсететін ветеринариялық дәрігерлер саны туралы есеп (№ 7-вет нысан).";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Ведомствоның аумақтық бөлiмшелерi, оның ішінде ветеринариялық бақылау бекеттері есептiлiктiң мынадай түрлерiн ұсынады: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мемлекеттiк шекара арқылы алып өтілетін мемлекеттiк ветеринариялық-санитариялық бақылау және қадағалау бақылауындағы орны ауыстырылатын (тасымалданатын) объектiлердi қарап тексерiп туралы есеп (№ 11-вет нысан);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жануарларды, жануарлардан алынатын өнiмдер мен шикiзатты дайындауды (союды), сақтауды, қайта өңдеудi және өткiзудi жүзеге асыратын өндiрiс объектiлерiндегi жануарлардың, жануарлардан алынатын өнiмдер мен шикiзаттың мемлекеттiк ветеринариялық-санитариялық бақылау және қадағалау және ветеринариялық-санитариялық сараптау нәтижелерi туралы есеп (№ 12-вет нысан);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ветеринария саласындағы қызметтi жүзеге асыратын заңды және жеке тұлғалар мен жергiлiктi атқарушы органдар бөлiмшелерiнiң тексеруi, сондай-ақ ветеринария саласындағы заңнаманың бұзылуы анықталғандығы туралы есеп (№ 13-вет нысан).".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Ветеринариялық, фитосанитариялық және тамақ қауіпсіздігі департаменті Қазақстан Республикасының заңнамасында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күнтiзбелiк он күн өткен соң қолданысқа енгiзiледi.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