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a2d0" w14:textId="ca0a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27 желтоқсандағы № 258 қаулысы. Қазақстан Республикасының Әділет министрлігінде 2020 жылғы 6 қаңтарда № 19834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конгломераттарының пруденциялық нормативтерді орындауы туралы есептіліктің тізбесі; </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 конгломератының пруденциялық нормативтерді орындауы туралы есептің нысаны; </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есепті күнгі жағдай бойынша банк конгломераты қатысушыларының бағалы қағаздар портфелінің құрылымы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есептің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Банк конгломераттарының пруденциялық нормативтерді орындауы туралы есептілікті ұсыну қағидалары белгіленсін.</w:t>
      </w:r>
    </w:p>
    <w:bookmarkEnd w:id="9"/>
    <w:bookmarkStart w:name="z11" w:id="10"/>
    <w:p>
      <w:pPr>
        <w:spacing w:after="0"/>
        <w:ind w:left="0"/>
        <w:jc w:val="both"/>
      </w:pPr>
      <w:r>
        <w:rPr>
          <w:rFonts w:ascii="Times New Roman"/>
          <w:b w:val="false"/>
          <w:i w:val="false"/>
          <w:color w:val="000000"/>
          <w:sz w:val="28"/>
        </w:rPr>
        <w:t>
      2. Банк холдингтері және еншілес ұйымы бар, бірақ банк холдингі жоқ банктер Қазақстан Республикасының Ұлттық Банкіне электрондық форматта:</w:t>
      </w:r>
    </w:p>
    <w:bookmarkEnd w:id="10"/>
    <w:bookmarkStart w:name="z12" w:id="11"/>
    <w:p>
      <w:pPr>
        <w:spacing w:after="0"/>
        <w:ind w:left="0"/>
        <w:jc w:val="both"/>
      </w:pPr>
      <w:r>
        <w:rPr>
          <w:rFonts w:ascii="Times New Roman"/>
          <w:b w:val="false"/>
          <w:i w:val="false"/>
          <w:color w:val="000000"/>
          <w:sz w:val="28"/>
        </w:rPr>
        <w:t>
      1) осы қаулының 1-тармағының 2), 3), 4), 5), 6) және 7) тармақшаларында көзделген есептілікті есепті тоқсаннан кейінгі күнтізбелік 60 (алпыс) күннен кешіктірмей тоқсан сайын (төртінші тоқсанды қоспағанда);</w:t>
      </w:r>
    </w:p>
    <w:bookmarkEnd w:id="11"/>
    <w:bookmarkStart w:name="z13" w:id="12"/>
    <w:p>
      <w:pPr>
        <w:spacing w:after="0"/>
        <w:ind w:left="0"/>
        <w:jc w:val="both"/>
      </w:pPr>
      <w:r>
        <w:rPr>
          <w:rFonts w:ascii="Times New Roman"/>
          <w:b w:val="false"/>
          <w:i w:val="false"/>
          <w:color w:val="000000"/>
          <w:sz w:val="28"/>
        </w:rPr>
        <w:t>
      2) осы қаулының 1-тармағының 2), 3), 4), 5), 6) және 7) тармақшаларында көзделген есептілікті есепті жылдан кейінгі жылғы 31 (отыз бірінші) мамырдан (қоса алғанда) кешіктірмей жыл сайын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Қаржы нарығының статистикасы департаменті Қазақстан Республикасының заңнамасында белгіленген тәртіппен:</w:t>
      </w:r>
    </w:p>
    <w:bookmarkEnd w:id="13"/>
    <w:bookmarkStart w:name="z15" w:id="1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4"/>
    <w:bookmarkStart w:name="z16" w:id="15"/>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5"/>
    <w:bookmarkStart w:name="z17" w:id="1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16"/>
    <w:bookmarkStart w:name="z18" w:id="17"/>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7"/>
    <w:bookmarkStart w:name="z19" w:id="1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М.Е. Әбілқасымоваға жүктелсін. </w:t>
      </w:r>
    </w:p>
    <w:bookmarkEnd w:id="18"/>
    <w:bookmarkStart w:name="z20" w:id="19"/>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2019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Банк конгломераттарының пруденциялық нормативтерді орындауы туралы есептіліктің тізбесі</w:t>
      </w:r>
    </w:p>
    <w:bookmarkEnd w:id="20"/>
    <w:bookmarkStart w:name="z23" w:id="21"/>
    <w:p>
      <w:pPr>
        <w:spacing w:after="0"/>
        <w:ind w:left="0"/>
        <w:jc w:val="both"/>
      </w:pPr>
      <w:r>
        <w:rPr>
          <w:rFonts w:ascii="Times New Roman"/>
          <w:b w:val="false"/>
          <w:i w:val="false"/>
          <w:color w:val="000000"/>
          <w:sz w:val="28"/>
        </w:rPr>
        <w:t>
      Банк конгломераттарының пруденциялық нормативтерді орындауы туралы есептілікте:</w:t>
      </w:r>
    </w:p>
    <w:bookmarkEnd w:id="21"/>
    <w:bookmarkStart w:name="z24" w:id="22"/>
    <w:p>
      <w:pPr>
        <w:spacing w:after="0"/>
        <w:ind w:left="0"/>
        <w:jc w:val="both"/>
      </w:pPr>
      <w:r>
        <w:rPr>
          <w:rFonts w:ascii="Times New Roman"/>
          <w:b w:val="false"/>
          <w:i w:val="false"/>
          <w:color w:val="000000"/>
          <w:sz w:val="28"/>
        </w:rPr>
        <w:t>
      1) банк конгломератының пруденциялық нормативтерді орындауы туралы есеп;</w:t>
      </w:r>
    </w:p>
    <w:bookmarkEnd w:id="22"/>
    <w:bookmarkStart w:name="z25" w:id="23"/>
    <w:p>
      <w:pPr>
        <w:spacing w:after="0"/>
        <w:ind w:left="0"/>
        <w:jc w:val="both"/>
      </w:pPr>
      <w:r>
        <w:rPr>
          <w:rFonts w:ascii="Times New Roman"/>
          <w:b w:val="false"/>
          <w:i w:val="false"/>
          <w:color w:val="000000"/>
          <w:sz w:val="28"/>
        </w:rPr>
        <w:t>
      2)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w:t>
      </w:r>
    </w:p>
    <w:bookmarkEnd w:id="23"/>
    <w:bookmarkStart w:name="z26" w:id="24"/>
    <w:p>
      <w:pPr>
        <w:spacing w:after="0"/>
        <w:ind w:left="0"/>
        <w:jc w:val="both"/>
      </w:pPr>
      <w:r>
        <w:rPr>
          <w:rFonts w:ascii="Times New Roman"/>
          <w:b w:val="false"/>
          <w:i w:val="false"/>
          <w:color w:val="000000"/>
          <w:sz w:val="28"/>
        </w:rPr>
        <w:t>
      3)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w:t>
      </w:r>
    </w:p>
    <w:bookmarkEnd w:id="24"/>
    <w:bookmarkStart w:name="z27" w:id="25"/>
    <w:p>
      <w:pPr>
        <w:spacing w:after="0"/>
        <w:ind w:left="0"/>
        <w:jc w:val="both"/>
      </w:pPr>
      <w:r>
        <w:rPr>
          <w:rFonts w:ascii="Times New Roman"/>
          <w:b w:val="false"/>
          <w:i w:val="false"/>
          <w:color w:val="000000"/>
          <w:sz w:val="28"/>
        </w:rPr>
        <w:t xml:space="preserve">
      4) есепті күнгі жағдай бойынша банк конгломераты қатысушыларының бағалы қағаздар портфелінің құрылымы туралы есеп; </w:t>
      </w:r>
    </w:p>
    <w:bookmarkEnd w:id="25"/>
    <w:bookmarkStart w:name="z28" w:id="26"/>
    <w:p>
      <w:pPr>
        <w:spacing w:after="0"/>
        <w:ind w:left="0"/>
        <w:jc w:val="both"/>
      </w:pPr>
      <w:r>
        <w:rPr>
          <w:rFonts w:ascii="Times New Roman"/>
          <w:b w:val="false"/>
          <w:i w:val="false"/>
          <w:color w:val="000000"/>
          <w:sz w:val="28"/>
        </w:rPr>
        <w:t>
      5)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w:t>
      </w:r>
    </w:p>
    <w:bookmarkEnd w:id="26"/>
    <w:bookmarkStart w:name="z29" w:id="27"/>
    <w:p>
      <w:pPr>
        <w:spacing w:after="0"/>
        <w:ind w:left="0"/>
        <w:jc w:val="both"/>
      </w:pPr>
      <w:r>
        <w:rPr>
          <w:rFonts w:ascii="Times New Roman"/>
          <w:b w:val="false"/>
          <w:i w:val="false"/>
          <w:color w:val="000000"/>
          <w:sz w:val="28"/>
        </w:rPr>
        <w:t>
      6)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қамтылады.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17.04.2025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2" w:id="2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 конгломератының пруденциялық нормативтерді орындауы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1-BK_Prud_norm</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70 (жетпіс) күннен кешіктірмей</w:t>
      </w:r>
    </w:p>
    <w:p>
      <w:pPr>
        <w:spacing w:after="0"/>
        <w:ind w:left="0"/>
        <w:jc w:val="both"/>
      </w:pPr>
      <w:r>
        <w:rPr>
          <w:rFonts w:ascii="Times New Roman"/>
          <w:b w:val="false"/>
          <w:i w:val="false"/>
          <w:color w:val="000000"/>
          <w:sz w:val="28"/>
        </w:rPr>
        <w:t xml:space="preserve">
      жыл сайын, есепті жылдан кейінгі жылғы 31 (отыз бірінші) мамырдан (қоса алғанда) кешіктірмей </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bookmarkStart w:name="z273" w:id="29"/>
    <w:p>
      <w:pPr>
        <w:spacing w:after="0"/>
        <w:ind w:left="0"/>
        <w:jc w:val="both"/>
      </w:pPr>
      <w:r>
        <w:rPr>
          <w:rFonts w:ascii="Times New Roman"/>
          <w:b w:val="false"/>
          <w:i w:val="false"/>
          <w:color w:val="000000"/>
          <w:sz w:val="28"/>
        </w:rPr>
        <w:t>
      1-кесте. Банк конгломератының жарғылық капиталын есептеу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акциялары (алынған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30"/>
    <w:p>
      <w:pPr>
        <w:spacing w:after="0"/>
        <w:ind w:left="0"/>
        <w:jc w:val="both"/>
      </w:pPr>
      <w:r>
        <w:rPr>
          <w:rFonts w:ascii="Times New Roman"/>
          <w:b w:val="false"/>
          <w:i w:val="false"/>
          <w:color w:val="000000"/>
          <w:sz w:val="28"/>
        </w:rPr>
        <w:t>
      2-кесте. Банк конгломератының меншікті капиталы жеткіліктілігінің коэффициентін есептеу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шегергендегі банк холдингінің (бар болса) немесе банктің меншікті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Шоғырландырылған негізде есептелген банк холдингінің (бар болса) немесе банктің меншікті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және/немесе бейрезидент-банктер болып табылмайтын заңды тұлғалардың жарғылық капиталына салымдарды білдіретін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банктер болып табылатын қатысушыларының тәуекел дәрежесі бойынша сараланған активтерінің, шартты және ықтимал міндеттемелерінің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(тәуелді) банктер болып табылатын банк конгломераты қатысушыларының жарғылық капиталына банк холдингінің қатысу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Банктерүшін меншікті капитал жеткіліктілігі коэффиценті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5" w:id="31"/>
    <w:p>
      <w:pPr>
        <w:spacing w:after="0"/>
        <w:ind w:left="0"/>
        <w:jc w:val="both"/>
      </w:pPr>
      <w:r>
        <w:rPr>
          <w:rFonts w:ascii="Times New Roman"/>
          <w:b w:val="false"/>
          <w:i w:val="false"/>
          <w:color w:val="000000"/>
          <w:sz w:val="28"/>
        </w:rPr>
        <w:t>
      3-кесте. Бір қарыз алушыға келетін тәуекелдің ең көп мөлшерін есептеу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мөлшері (мың теңгемен)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банк конгломератының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тармақтан артық емес төмен Стандард энд Пурс (Standard&amp;Poor's) халықаралық рейтингтік агенттігінің рейтингі немесе Мудис Инвесторс Сервис (Moody's Investors Service) және Фитч (Fitch) халықаралық рейтингтік агенттіктерінің осыған ұқсас деңгейдегі рейтингі бар Қазақстан Республикасының резиденттеріне және Стандард энд Пурс (Standard&amp;Poor's) халықаралық рейтингтік агенттігінің "А"-дан төмен емес рейтингі немесе Мудис Инвесторс Сервис (Moody's Investors Service) және Фитч (Fitch) халықаралық рейтингтік агенттіктерінің осыған ұқсас деңгейдегі рейтингі бар бейрезиденттерге қойылатын талаптарды қоспағанда, бланкілік қарыздар, банк конгломератында ағымдағы және содан кейінгі 2 (екі) ай ішінде қарыз алушыға талаптары туындауы мүмкін болатын үшінші тұлғалардың пайдасына қарыз алушы алдындағы не қарыз алушы үшін қамтамасыз етілмеген шартты міндеттемелер бойынша, сондай-ақ оффшорлық аймақтарда тіркелген немесе олардың азаматтары болып табылатын Қазақстан Республикасы бейрезиденттерінің міндеттемелері бойынша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конгломератының меншікті капиталының он пайызынан асатын банк конгломераты тәуекелдерінің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"______" ______________</w:t>
      </w:r>
    </w:p>
    <w:bookmarkStart w:name="z276" w:id="32"/>
    <w:p>
      <w:pPr>
        <w:spacing w:after="0"/>
        <w:ind w:left="0"/>
        <w:jc w:val="both"/>
      </w:pPr>
      <w:r>
        <w:rPr>
          <w:rFonts w:ascii="Times New Roman"/>
          <w:b w:val="false"/>
          <w:i w:val="false"/>
          <w:color w:val="000000"/>
          <w:sz w:val="28"/>
        </w:rPr>
        <w:t>
      Ескертпе: нысан "Банк конгломератының пруденциялық нормативтерді орындауы туралы есеп" әкімшілік деректерді өтеусіз негізде жинауға арналған нысанын толтыру бойынша түсіндірмеге сәйкес толтырылады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78" w:id="33"/>
    <w:p>
      <w:pPr>
        <w:spacing w:after="0"/>
        <w:ind w:left="0"/>
        <w:jc w:val="left"/>
      </w:pPr>
      <w:r>
        <w:rPr>
          <w:rFonts w:ascii="Times New Roman"/>
          <w:b/>
          <w:i w:val="false"/>
          <w:color w:val="000000"/>
        </w:rPr>
        <w:t xml:space="preserve"> Банк конгломератының пруденциялық нормативтерді орындауы туралы есеп (индексі – 1-BK_Prud_norm, кезеңділігі – тоқсан сайын, жыл сайын) әкімшілік деректерді өтеусіз негізде жинауға арналған нысанын толтыру бойынша түсіндірме</w:t>
      </w:r>
    </w:p>
    <w:bookmarkEnd w:id="33"/>
    <w:bookmarkStart w:name="z279" w:id="34"/>
    <w:p>
      <w:pPr>
        <w:spacing w:after="0"/>
        <w:ind w:left="0"/>
        <w:jc w:val="left"/>
      </w:pPr>
      <w:r>
        <w:rPr>
          <w:rFonts w:ascii="Times New Roman"/>
          <w:b/>
          <w:i w:val="false"/>
          <w:color w:val="000000"/>
        </w:rPr>
        <w:t xml:space="preserve"> 1-тарау. Жалпы ережелер</w:t>
      </w:r>
    </w:p>
    <w:bookmarkEnd w:id="34"/>
    <w:bookmarkStart w:name="z280" w:id="35"/>
    <w:p>
      <w:pPr>
        <w:spacing w:after="0"/>
        <w:ind w:left="0"/>
        <w:jc w:val="both"/>
      </w:pPr>
      <w:r>
        <w:rPr>
          <w:rFonts w:ascii="Times New Roman"/>
          <w:b w:val="false"/>
          <w:i w:val="false"/>
          <w:color w:val="000000"/>
          <w:sz w:val="28"/>
        </w:rPr>
        <w:t>
      1. Осы түсіндірмеде "Банк конгломератының пруденциялық нормативтерді орындауы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5"/>
    <w:bookmarkStart w:name="z281" w:id="3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6"/>
    <w:bookmarkStart w:name="z282" w:id="37"/>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есепті тоқсаннан кейін күнтізбелік 70 (жетпіс) күннен кешіктірмей тоқсан сайын (төртінші тоқсанды қоспағанда) және есепті жылдан кейінгі жылғы 31 (отыз бірінші) мамырдан (қоса алғанда) кешіктірмей жыл сайын ұсынылады.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7"/>
    <w:bookmarkStart w:name="z283" w:id="3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8"/>
    <w:bookmarkStart w:name="z284" w:id="39"/>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39"/>
    <w:bookmarkStart w:name="z285" w:id="40"/>
    <w:p>
      <w:pPr>
        <w:spacing w:after="0"/>
        <w:ind w:left="0"/>
        <w:jc w:val="left"/>
      </w:pPr>
      <w:r>
        <w:rPr>
          <w:rFonts w:ascii="Times New Roman"/>
          <w:b/>
          <w:i w:val="false"/>
          <w:color w:val="000000"/>
        </w:rPr>
        <w:t xml:space="preserve"> 2-тарау. Нысанды толтыру жөніндегі түсіндірме</w:t>
      </w:r>
    </w:p>
    <w:bookmarkEnd w:id="40"/>
    <w:bookmarkStart w:name="z286" w:id="41"/>
    <w:p>
      <w:pPr>
        <w:spacing w:after="0"/>
        <w:ind w:left="0"/>
        <w:jc w:val="both"/>
      </w:pPr>
      <w:r>
        <w:rPr>
          <w:rFonts w:ascii="Times New Roman"/>
          <w:b w:val="false"/>
          <w:i w:val="false"/>
          <w:color w:val="000000"/>
          <w:sz w:val="28"/>
        </w:rPr>
        <w:t>
      6. 1-кестенің 1-жолы 1-кестенің 3-жолын шегергенде, 1-кестенің 2-жолына тең.</w:t>
      </w:r>
    </w:p>
    <w:bookmarkEnd w:id="41"/>
    <w:p>
      <w:pPr>
        <w:spacing w:after="0"/>
        <w:ind w:left="0"/>
        <w:jc w:val="both"/>
      </w:pPr>
      <w:r>
        <w:rPr>
          <w:rFonts w:ascii="Times New Roman"/>
          <w:b w:val="false"/>
          <w:i w:val="false"/>
          <w:color w:val="000000"/>
          <w:sz w:val="28"/>
        </w:rPr>
        <w:t>
      Сатып алынған акциялар (алынған капитал) бойынша сома абсолютті мәнде және қосу белгісімен көрсетіледі.</w:t>
      </w:r>
    </w:p>
    <w:bookmarkStart w:name="z287" w:id="42"/>
    <w:p>
      <w:pPr>
        <w:spacing w:after="0"/>
        <w:ind w:left="0"/>
        <w:jc w:val="both"/>
      </w:pPr>
      <w:r>
        <w:rPr>
          <w:rFonts w:ascii="Times New Roman"/>
          <w:b w:val="false"/>
          <w:i w:val="false"/>
          <w:color w:val="000000"/>
          <w:sz w:val="28"/>
        </w:rPr>
        <w:t>
      7. 2-кестенің 1-жолы 2-кестенің 1.2-жолын шегергенде, 2-кестенің 1.1-жолына тең.</w:t>
      </w:r>
    </w:p>
    <w:bookmarkEnd w:id="42"/>
    <w:bookmarkStart w:name="z288" w:id="43"/>
    <w:p>
      <w:pPr>
        <w:spacing w:after="0"/>
        <w:ind w:left="0"/>
        <w:jc w:val="both"/>
      </w:pPr>
      <w:r>
        <w:rPr>
          <w:rFonts w:ascii="Times New Roman"/>
          <w:b w:val="false"/>
          <w:i w:val="false"/>
          <w:color w:val="000000"/>
          <w:sz w:val="28"/>
        </w:rPr>
        <w:t>
      8. 1.2-жол бойынша банктер және/немесе бейрезидент банктер болып табылмайтын заңды тұлғалардың жарғылық капиталына салымдарды білдіретін инвестициялар сомасы халықаралық қаржылық есептілік стандарттарына сәйкес қалыптастырылған резервтерді (провизияларды) шегеріп көрсетіледі.</w:t>
      </w:r>
    </w:p>
    <w:bookmarkEnd w:id="43"/>
    <w:bookmarkStart w:name="z289" w:id="44"/>
    <w:p>
      <w:pPr>
        <w:spacing w:after="0"/>
        <w:ind w:left="0"/>
        <w:jc w:val="both"/>
      </w:pPr>
      <w:r>
        <w:rPr>
          <w:rFonts w:ascii="Times New Roman"/>
          <w:b w:val="false"/>
          <w:i w:val="false"/>
          <w:color w:val="000000"/>
          <w:sz w:val="28"/>
        </w:rPr>
        <w:t>
      9. Банк конгломераты мен банк конгломератына қатысушының меншікті капиталының жеткіліктілік коэффициенті үтірден кейін екі таңбалы санмен көрсетіледі.</w:t>
      </w:r>
    </w:p>
    <w:bookmarkEnd w:id="44"/>
    <w:bookmarkStart w:name="z290" w:id="45"/>
    <w:p>
      <w:pPr>
        <w:spacing w:after="0"/>
        <w:ind w:left="0"/>
        <w:jc w:val="both"/>
      </w:pPr>
      <w:r>
        <w:rPr>
          <w:rFonts w:ascii="Times New Roman"/>
          <w:b w:val="false"/>
          <w:i w:val="false"/>
          <w:color w:val="000000"/>
          <w:sz w:val="28"/>
        </w:rPr>
        <w:t xml:space="preserve">
      10. 1, 2 және 3-кестелер Қазақстан Республикасы Ұлттық Банкі Басқармасының 2016 жылғы 26 желтоқсандағы № 309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белгіленген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әдістемесіне, капиталының мөлшеріне сәйкес толтырылады.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17.04.2025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1" w:id="4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2-BK_RA</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есепті тоқсаннан кейін күнтізбелік 60 (алпыс) күннен кешіктірмей, тоқсан сайын (төртінші тоқсанды қоспағанда);</w:t>
      </w:r>
    </w:p>
    <w:p>
      <w:pPr>
        <w:spacing w:after="0"/>
        <w:ind w:left="0"/>
        <w:jc w:val="both"/>
      </w:pPr>
      <w:r>
        <w:rPr>
          <w:rFonts w:ascii="Times New Roman"/>
          <w:b w:val="false"/>
          <w:i w:val="false"/>
          <w:color w:val="000000"/>
          <w:sz w:val="28"/>
        </w:rPr>
        <w:t>
      есепті жылдан кейінгі жылғы 31 (отыз бірінші) (қоса алғанда) мамырдан кешіктірмей, жыл сайын</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bookmarkStart w:name="z292" w:id="47"/>
    <w:p>
      <w:pPr>
        <w:spacing w:after="0"/>
        <w:ind w:left="0"/>
        <w:jc w:val="both"/>
      </w:pPr>
      <w:r>
        <w:rPr>
          <w:rFonts w:ascii="Times New Roman"/>
          <w:b w:val="false"/>
          <w:i w:val="false"/>
          <w:color w:val="000000"/>
          <w:sz w:val="28"/>
        </w:rPr>
        <w:t>
      1-кесте. Банктер болып табылатын банк конгломераты қатысушыларының салымдардың кредит тәуекелінің дәрежесі бойынша сараланған активтері, шартты және ықтимал міндеттемелері</w:t>
      </w:r>
    </w:p>
    <w:bookmarkEnd w:id="4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баптарының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шартты және ықтимал міндеттемелер сомасы (банктер болып табылатын банк конгломератының қатысушылары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шартты және ықтимал міндеттемелер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сомасының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48"/>
    <w:p>
      <w:pPr>
        <w:spacing w:after="0"/>
        <w:ind w:left="0"/>
        <w:jc w:val="both"/>
      </w:pPr>
      <w:r>
        <w:rPr>
          <w:rFonts w:ascii="Times New Roman"/>
          <w:b w:val="false"/>
          <w:i w:val="false"/>
          <w:color w:val="000000"/>
          <w:sz w:val="28"/>
        </w:rPr>
        <w:t>
      2-кесте. Нарықтық және операциялық тәуекелдер ескеріле отырып сараланған активтер, шартты және ықтимал талаптар мен міндеттемелер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табылатын банк конгломераты қатысушыларының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Элиминирленген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және операциялық тәуекелдер ескеріле отырып сараланған активтер, шартты және ықтимал талаптар мен міндеттемелер сомасы</w:t>
            </w:r>
          </w:p>
          <w:p>
            <w:pPr>
              <w:spacing w:after="20"/>
              <w:ind w:left="20"/>
              <w:jc w:val="both"/>
            </w:pP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"______" ______________</w:t>
      </w:r>
    </w:p>
    <w:bookmarkStart w:name="z294" w:id="49"/>
    <w:p>
      <w:pPr>
        <w:spacing w:after="0"/>
        <w:ind w:left="0"/>
        <w:jc w:val="both"/>
      </w:pPr>
      <w:r>
        <w:rPr>
          <w:rFonts w:ascii="Times New Roman"/>
          <w:b w:val="false"/>
          <w:i w:val="false"/>
          <w:color w:val="000000"/>
          <w:sz w:val="28"/>
        </w:rPr>
        <w:t>
      Ескертпе: нысан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әкімшілік деректерді өтеусіз негізде жинауға арналған нысанын толтыру бойынша түсіндірмеге сәйкес толтырылады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 </w:t>
            </w:r>
            <w:r>
              <w:br/>
            </w:r>
            <w:r>
              <w:rPr>
                <w:rFonts w:ascii="Times New Roman"/>
                <w:b w:val="false"/>
                <w:i w:val="false"/>
                <w:color w:val="000000"/>
                <w:sz w:val="20"/>
              </w:rPr>
              <w:t>қатысушыларының</w:t>
            </w:r>
            <w:r>
              <w:br/>
            </w:r>
            <w:r>
              <w:rPr>
                <w:rFonts w:ascii="Times New Roman"/>
                <w:b w:val="false"/>
                <w:i w:val="false"/>
                <w:color w:val="000000"/>
                <w:sz w:val="20"/>
              </w:rPr>
              <w:t>салымдар тәуекелінің дәрежесі</w:t>
            </w:r>
            <w:r>
              <w:br/>
            </w:r>
            <w:r>
              <w:rPr>
                <w:rFonts w:ascii="Times New Roman"/>
                <w:b w:val="false"/>
                <w:i w:val="false"/>
                <w:color w:val="000000"/>
                <w:sz w:val="20"/>
              </w:rPr>
              <w:t xml:space="preserve">бойынша сараланған </w:t>
            </w:r>
            <w:r>
              <w:br/>
            </w:r>
            <w:r>
              <w:rPr>
                <w:rFonts w:ascii="Times New Roman"/>
                <w:b w:val="false"/>
                <w:i w:val="false"/>
                <w:color w:val="000000"/>
                <w:sz w:val="20"/>
              </w:rPr>
              <w:t xml:space="preserve">активтерінің, шартты және </w:t>
            </w:r>
            <w:r>
              <w:br/>
            </w:r>
            <w:r>
              <w:rPr>
                <w:rFonts w:ascii="Times New Roman"/>
                <w:b w:val="false"/>
                <w:i w:val="false"/>
                <w:color w:val="000000"/>
                <w:sz w:val="20"/>
              </w:rPr>
              <w:t>ықтимал талаптары мен</w:t>
            </w:r>
            <w:r>
              <w:br/>
            </w:r>
            <w:r>
              <w:rPr>
                <w:rFonts w:ascii="Times New Roman"/>
                <w:b w:val="false"/>
                <w:i w:val="false"/>
                <w:color w:val="000000"/>
                <w:sz w:val="20"/>
              </w:rPr>
              <w:t>міндеттемелерінің таратылып</w:t>
            </w:r>
            <w:r>
              <w:br/>
            </w:r>
            <w:r>
              <w:rPr>
                <w:rFonts w:ascii="Times New Roman"/>
                <w:b w:val="false"/>
                <w:i w:val="false"/>
                <w:color w:val="000000"/>
                <w:sz w:val="20"/>
              </w:rPr>
              <w:t xml:space="preserve">жазылуы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296" w:id="50"/>
    <w:p>
      <w:pPr>
        <w:spacing w:after="0"/>
        <w:ind w:left="0"/>
        <w:jc w:val="left"/>
      </w:pPr>
      <w:r>
        <w:rPr>
          <w:rFonts w:ascii="Times New Roman"/>
          <w:b/>
          <w:i w:val="false"/>
          <w:color w:val="000000"/>
        </w:rPr>
        <w:t xml:space="preserve">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(индекс - 2-BK_RA, кезеңділігі - тоқсан сайын, жыл сайын) әкімшілік деректерді өтеусіз негізде жинауға арналған нысанын толтыру бойынша түсіндірме </w:t>
      </w:r>
    </w:p>
    <w:bookmarkEnd w:id="50"/>
    <w:bookmarkStart w:name="z297" w:id="51"/>
    <w:p>
      <w:pPr>
        <w:spacing w:after="0"/>
        <w:ind w:left="0"/>
        <w:jc w:val="left"/>
      </w:pPr>
      <w:r>
        <w:rPr>
          <w:rFonts w:ascii="Times New Roman"/>
          <w:b/>
          <w:i w:val="false"/>
          <w:color w:val="000000"/>
        </w:rPr>
        <w:t xml:space="preserve"> 1-тарау. Жалпы ережелер</w:t>
      </w:r>
    </w:p>
    <w:bookmarkEnd w:id="51"/>
    <w:bookmarkStart w:name="z298" w:id="52"/>
    <w:p>
      <w:pPr>
        <w:spacing w:after="0"/>
        <w:ind w:left="0"/>
        <w:jc w:val="both"/>
      </w:pPr>
      <w:r>
        <w:rPr>
          <w:rFonts w:ascii="Times New Roman"/>
          <w:b w:val="false"/>
          <w:i w:val="false"/>
          <w:color w:val="000000"/>
          <w:sz w:val="28"/>
        </w:rPr>
        <w:t>
      1. Осы түсіндірмеде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2"/>
    <w:bookmarkStart w:name="z299" w:id="5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3"/>
    <w:bookmarkStart w:name="z300" w:id="54"/>
    <w:p>
      <w:pPr>
        <w:spacing w:after="0"/>
        <w:ind w:left="0"/>
        <w:jc w:val="both"/>
      </w:pPr>
      <w:r>
        <w:rPr>
          <w:rFonts w:ascii="Times New Roman"/>
          <w:b w:val="false"/>
          <w:i w:val="false"/>
          <w:color w:val="000000"/>
          <w:sz w:val="28"/>
        </w:rPr>
        <w:t xml:space="preserve">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 күнтізбелік 60 (алпыс) күннен кешіктірмей және жыл сайын, есепті жылдан кейінгі жылдың 31 (отыз бірінші) мамырынан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 </w:t>
      </w:r>
    </w:p>
    <w:bookmarkEnd w:id="54"/>
    <w:bookmarkStart w:name="z301" w:id="55"/>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55"/>
    <w:bookmarkStart w:name="z302" w:id="56"/>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56"/>
    <w:bookmarkStart w:name="z303" w:id="57"/>
    <w:p>
      <w:pPr>
        <w:spacing w:after="0"/>
        <w:ind w:left="0"/>
        <w:jc w:val="left"/>
      </w:pPr>
      <w:r>
        <w:rPr>
          <w:rFonts w:ascii="Times New Roman"/>
          <w:b/>
          <w:i w:val="false"/>
          <w:color w:val="000000"/>
        </w:rPr>
        <w:t xml:space="preserve"> 2-тарау. Нысанды толтыру жөніндегі түсіндірме</w:t>
      </w:r>
    </w:p>
    <w:bookmarkEnd w:id="57"/>
    <w:bookmarkStart w:name="z304" w:id="58"/>
    <w:p>
      <w:pPr>
        <w:spacing w:after="0"/>
        <w:ind w:left="0"/>
        <w:jc w:val="both"/>
      </w:pPr>
      <w:r>
        <w:rPr>
          <w:rFonts w:ascii="Times New Roman"/>
          <w:b w:val="false"/>
          <w:i w:val="false"/>
          <w:color w:val="000000"/>
          <w:sz w:val="28"/>
        </w:rPr>
        <w:t>
      6. 1-кестенің 4-бағаны және 2-кестенің 3-бағаны банктер болып табылатын банк конгломераты қатысушыларының санына сәйкес келетін шағын бағандарға бөлінеді, онда олардың атауы көрсетіледі.</w:t>
      </w:r>
    </w:p>
    <w:bookmarkEnd w:id="58"/>
    <w:p>
      <w:pPr>
        <w:spacing w:after="0"/>
        <w:ind w:left="0"/>
        <w:jc w:val="both"/>
      </w:pPr>
      <w:r>
        <w:rPr>
          <w:rFonts w:ascii="Times New Roman"/>
          <w:b w:val="false"/>
          <w:i w:val="false"/>
          <w:color w:val="000000"/>
          <w:sz w:val="28"/>
        </w:rPr>
        <w:t>
      Банк конгломераты қатысушыларының атауы "n қатысушы" бағандарында көрсетіледі.</w:t>
      </w:r>
    </w:p>
    <w:bookmarkStart w:name="z305" w:id="59"/>
    <w:p>
      <w:pPr>
        <w:spacing w:after="0"/>
        <w:ind w:left="0"/>
        <w:jc w:val="both"/>
      </w:pPr>
      <w:r>
        <w:rPr>
          <w:rFonts w:ascii="Times New Roman"/>
          <w:b w:val="false"/>
          <w:i w:val="false"/>
          <w:color w:val="000000"/>
          <w:sz w:val="28"/>
        </w:rPr>
        <w:t>
      7. Банк конгломератының меншікті капиталының есебінен шегерілетін инвестициялар 1-кестеде көрсетілмейді және кредит тәуекелінің дәрежесі бойынша сараланбайды.</w:t>
      </w:r>
    </w:p>
    <w:bookmarkEnd w:id="59"/>
    <w:bookmarkStart w:name="z306" w:id="60"/>
    <w:p>
      <w:pPr>
        <w:spacing w:after="0"/>
        <w:ind w:left="0"/>
        <w:jc w:val="both"/>
      </w:pPr>
      <w:r>
        <w:rPr>
          <w:rFonts w:ascii="Times New Roman"/>
          <w:b w:val="false"/>
          <w:i w:val="false"/>
          <w:color w:val="000000"/>
          <w:sz w:val="28"/>
        </w:rPr>
        <w:t>
      8. 1-кестенің ІІ және ІІІ жолдары бойынша салымдардың кредит тәуекелінің дәрежесі бойынша сараланатын активтер, шартты және ықтимал міндеттемелер банк конгломераты қатысушыларының арасында әрбір қатысушы бойынша элиминирленеді, содан соң олар сараланады.</w:t>
      </w:r>
    </w:p>
    <w:bookmarkEnd w:id="60"/>
    <w:p>
      <w:pPr>
        <w:spacing w:after="0"/>
        <w:ind w:left="0"/>
        <w:jc w:val="both"/>
      </w:pPr>
      <w:r>
        <w:rPr>
          <w:rFonts w:ascii="Times New Roman"/>
          <w:b w:val="false"/>
          <w:i w:val="false"/>
          <w:color w:val="000000"/>
          <w:sz w:val="28"/>
        </w:rPr>
        <w:t>
      1-кестенің ІІ, ІІІ және IV жолдары бойынша 5 және 6-бағандарындағы сомалар анықтама үшін көрсетіледі.</w:t>
      </w:r>
    </w:p>
    <w:bookmarkStart w:name="z307" w:id="61"/>
    <w:p>
      <w:pPr>
        <w:spacing w:after="0"/>
        <w:ind w:left="0"/>
        <w:jc w:val="both"/>
      </w:pPr>
      <w:r>
        <w:rPr>
          <w:rFonts w:ascii="Times New Roman"/>
          <w:b w:val="false"/>
          <w:i w:val="false"/>
          <w:color w:val="000000"/>
          <w:sz w:val="28"/>
        </w:rPr>
        <w:t xml:space="preserve">
      9. Шартты және ықтимал міндеттемелер, оның ішінде туынды қаржы құралдары бойынша шартты және ықтимал міндеттемелер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 тәуекелінің дәрежесі бойынша сараланады.</w:t>
      </w:r>
    </w:p>
    <w:bookmarkEnd w:id="61"/>
    <w:bookmarkStart w:name="z308" w:id="62"/>
    <w:p>
      <w:pPr>
        <w:spacing w:after="0"/>
        <w:ind w:left="0"/>
        <w:jc w:val="both"/>
      </w:pPr>
      <w:r>
        <w:rPr>
          <w:rFonts w:ascii="Times New Roman"/>
          <w:b w:val="false"/>
          <w:i w:val="false"/>
          <w:color w:val="000000"/>
          <w:sz w:val="28"/>
        </w:rPr>
        <w:t>
      10. "X" белгісімен белгіленген ұяшықтар толтырылмайды.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17.04.2025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9" w:id="6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3-BK_ IKDU</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xml:space="preserve">
      жыл сайын есепті жылдан кейінгі жылдың 31 (отыз бірінші) мамырынан (қоса алғанда) кешіктірмей. </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өзге сәйкестендіру нөмірі (Қазақстан Республикасының бейрезиденттері үшін)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салымды білдіретін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қатысу сомасы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қатысушысына тиесілі акциялар санының эмитенттің орналастырылған (артықшылықты және сатып алынғандарды шегергенде) акцияларының жалпы санына арақатынасы немесе заңды тұлғаның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салуды білдіретін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реттелген борышына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меншікті капиталына өзге салымдарға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есепті күнгі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310" w:id="64"/>
    <w:p>
      <w:pPr>
        <w:spacing w:after="0"/>
        <w:ind w:left="0"/>
        <w:jc w:val="both"/>
      </w:pPr>
      <w:r>
        <w:rPr>
          <w:rFonts w:ascii="Times New Roman"/>
          <w:b w:val="false"/>
          <w:i w:val="false"/>
          <w:color w:val="000000"/>
          <w:sz w:val="28"/>
        </w:rPr>
        <w:t>
      Ескертпе: нысан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 әкімшілік деректерді өтеусіз негізде жинауға арналған нысанын толтыру бойынша түсіндірмеге сәйкес толтырылады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тұлғалардың жарғылық </w:t>
            </w:r>
            <w:r>
              <w:br/>
            </w:r>
            <w:r>
              <w:rPr>
                <w:rFonts w:ascii="Times New Roman"/>
                <w:b w:val="false"/>
                <w:i w:val="false"/>
                <w:color w:val="000000"/>
                <w:sz w:val="20"/>
              </w:rPr>
              <w:t xml:space="preserve">капиталына, заңды тұлғалардың </w:t>
            </w:r>
            <w:r>
              <w:br/>
            </w:r>
            <w:r>
              <w:rPr>
                <w:rFonts w:ascii="Times New Roman"/>
                <w:b w:val="false"/>
                <w:i w:val="false"/>
                <w:color w:val="000000"/>
                <w:sz w:val="20"/>
              </w:rPr>
              <w:t xml:space="preserve">реттелген борышына салымдар </w:t>
            </w:r>
            <w:r>
              <w:br/>
            </w:r>
            <w:r>
              <w:rPr>
                <w:rFonts w:ascii="Times New Roman"/>
                <w:b w:val="false"/>
                <w:i w:val="false"/>
                <w:color w:val="000000"/>
                <w:sz w:val="20"/>
              </w:rPr>
              <w:t xml:space="preserve">болып табылатын </w:t>
            </w:r>
            <w:r>
              <w:br/>
            </w:r>
            <w:r>
              <w:rPr>
                <w:rFonts w:ascii="Times New Roman"/>
                <w:b w:val="false"/>
                <w:i w:val="false"/>
                <w:color w:val="000000"/>
                <w:sz w:val="20"/>
              </w:rPr>
              <w:t xml:space="preserve">инвестициялар, сондай-ақ банк </w:t>
            </w:r>
            <w:r>
              <w:br/>
            </w:r>
            <w:r>
              <w:rPr>
                <w:rFonts w:ascii="Times New Roman"/>
                <w:b w:val="false"/>
                <w:i w:val="false"/>
                <w:color w:val="000000"/>
                <w:sz w:val="20"/>
              </w:rPr>
              <w:t xml:space="preserve">конгломератының қатысушы </w:t>
            </w:r>
            <w:r>
              <w:br/>
            </w:r>
            <w:r>
              <w:rPr>
                <w:rFonts w:ascii="Times New Roman"/>
                <w:b w:val="false"/>
                <w:i w:val="false"/>
                <w:color w:val="000000"/>
                <w:sz w:val="20"/>
              </w:rPr>
              <w:t xml:space="preserve">заңды тұлғаларының меншікті </w:t>
            </w:r>
            <w:r>
              <w:br/>
            </w:r>
            <w:r>
              <w:rPr>
                <w:rFonts w:ascii="Times New Roman"/>
                <w:b w:val="false"/>
                <w:i w:val="false"/>
                <w:color w:val="000000"/>
                <w:sz w:val="20"/>
              </w:rPr>
              <w:t xml:space="preserve">капиталына , есепті кезеңде </w:t>
            </w:r>
            <w:r>
              <w:br/>
            </w:r>
            <w:r>
              <w:rPr>
                <w:rFonts w:ascii="Times New Roman"/>
                <w:b w:val="false"/>
                <w:i w:val="false"/>
                <w:color w:val="000000"/>
                <w:sz w:val="20"/>
              </w:rPr>
              <w:t xml:space="preserve">жүзеге асырылған, сондай-ақ </w:t>
            </w:r>
            <w:r>
              <w:br/>
            </w:r>
            <w:r>
              <w:rPr>
                <w:rFonts w:ascii="Times New Roman"/>
                <w:b w:val="false"/>
                <w:i w:val="false"/>
                <w:color w:val="000000"/>
                <w:sz w:val="20"/>
              </w:rPr>
              <w:t xml:space="preserve">есепті күнгі жағдай бойынша </w:t>
            </w:r>
            <w:r>
              <w:br/>
            </w:r>
            <w:r>
              <w:rPr>
                <w:rFonts w:ascii="Times New Roman"/>
                <w:b w:val="false"/>
                <w:i w:val="false"/>
                <w:color w:val="000000"/>
                <w:sz w:val="20"/>
              </w:rPr>
              <w:t xml:space="preserve">қолданыстағы өзге салымдар </w:t>
            </w:r>
            <w:r>
              <w:br/>
            </w:r>
            <w:r>
              <w:rPr>
                <w:rFonts w:ascii="Times New Roman"/>
                <w:b w:val="false"/>
                <w:i w:val="false"/>
                <w:color w:val="000000"/>
                <w:sz w:val="20"/>
              </w:rPr>
              <w:t xml:space="preserve">бойынша мәліметтер жинау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312" w:id="65"/>
    <w:p>
      <w:pPr>
        <w:spacing w:after="0"/>
        <w:ind w:left="0"/>
        <w:jc w:val="left"/>
      </w:pPr>
      <w:r>
        <w:rPr>
          <w:rFonts w:ascii="Times New Roman"/>
          <w:b/>
          <w:i w:val="false"/>
          <w:color w:val="000000"/>
        </w:rPr>
        <w:t xml:space="preserve">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 (индексі – 3-BK_ IKDU, кезеңділігі – тоқсан сайын, жыл сайын) әкімшілік деректерді өтеусіз негізде жинауға арналған нысанын толтыру бойынша түсіндірме</w:t>
      </w:r>
    </w:p>
    <w:bookmarkEnd w:id="65"/>
    <w:bookmarkStart w:name="z313" w:id="66"/>
    <w:p>
      <w:pPr>
        <w:spacing w:after="0"/>
        <w:ind w:left="0"/>
        <w:jc w:val="left"/>
      </w:pPr>
      <w:r>
        <w:rPr>
          <w:rFonts w:ascii="Times New Roman"/>
          <w:b/>
          <w:i w:val="false"/>
          <w:color w:val="000000"/>
        </w:rPr>
        <w:t xml:space="preserve"> 1-тарау. Жалпы ережелер</w:t>
      </w:r>
    </w:p>
    <w:bookmarkEnd w:id="66"/>
    <w:bookmarkStart w:name="z314" w:id="67"/>
    <w:p>
      <w:pPr>
        <w:spacing w:after="0"/>
        <w:ind w:left="0"/>
        <w:jc w:val="both"/>
      </w:pPr>
      <w:r>
        <w:rPr>
          <w:rFonts w:ascii="Times New Roman"/>
          <w:b w:val="false"/>
          <w:i w:val="false"/>
          <w:color w:val="000000"/>
          <w:sz w:val="28"/>
        </w:rPr>
        <w:t>
      1. Осы түсіндірмеде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өз капиталына есепті кезеңде жүзеге асырылған, сондай-ақ есепті күнгі жағдай бойынша қолданыстағы өзге салымдар бойынша мәліметтер жинау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67"/>
    <w:bookmarkStart w:name="z315" w:id="6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8"/>
    <w:bookmarkStart w:name="z316" w:id="69"/>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есепті тоқсаннан (төртінші тоқсанды қоспағанда) кейінгі күнтізбелік 60 (алпыс) күннен кешіктірмей, тоқсан сайын және есепті жылдан кейінгі жылғы 31 (отыз бірінші) мамырдан (қоса алғанда) кешіктірмей жыл сайын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69"/>
    <w:bookmarkStart w:name="z317" w:id="7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0"/>
    <w:bookmarkStart w:name="z318" w:id="71"/>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71"/>
    <w:bookmarkStart w:name="z319"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320" w:id="73"/>
    <w:p>
      <w:pPr>
        <w:spacing w:after="0"/>
        <w:ind w:left="0"/>
        <w:jc w:val="both"/>
      </w:pPr>
      <w:r>
        <w:rPr>
          <w:rFonts w:ascii="Times New Roman"/>
          <w:b w:val="false"/>
          <w:i w:val="false"/>
          <w:color w:val="000000"/>
          <w:sz w:val="28"/>
        </w:rPr>
        <w:t>
      6. Нысанда заңды тұлғалардың жарғылық капиталына, заңды тұлғаның реттелген борышына салымды білдіретін инвестициялар, сондай-ақ банк конгломератының әрбір қатысушысының заңды тұлғаларының меншікті капиталына өзге салымдар бойынша мәліметтер көрсетіледі.</w:t>
      </w:r>
    </w:p>
    <w:bookmarkEnd w:id="73"/>
    <w:bookmarkStart w:name="z321" w:id="74"/>
    <w:p>
      <w:pPr>
        <w:spacing w:after="0"/>
        <w:ind w:left="0"/>
        <w:jc w:val="both"/>
      </w:pPr>
      <w:r>
        <w:rPr>
          <w:rFonts w:ascii="Times New Roman"/>
          <w:b w:val="false"/>
          <w:i w:val="false"/>
          <w:color w:val="000000"/>
          <w:sz w:val="28"/>
        </w:rPr>
        <w:t>
      7. 4-бағанда акциялардың сатып алу күнгі сатып алу құны көрсетіледі.</w:t>
      </w:r>
    </w:p>
    <w:bookmarkEnd w:id="74"/>
    <w:bookmarkStart w:name="z322" w:id="75"/>
    <w:p>
      <w:pPr>
        <w:spacing w:after="0"/>
        <w:ind w:left="0"/>
        <w:jc w:val="both"/>
      </w:pPr>
      <w:r>
        <w:rPr>
          <w:rFonts w:ascii="Times New Roman"/>
          <w:b w:val="false"/>
          <w:i w:val="false"/>
          <w:color w:val="000000"/>
          <w:sz w:val="28"/>
        </w:rPr>
        <w:t>
      8. Резервтердің (провизиялардың) сомасы абсолюттік мәнде және плюс белгісімен көрсетіледі.</w:t>
      </w:r>
    </w:p>
    <w:bookmarkEnd w:id="75"/>
    <w:bookmarkStart w:name="z323" w:id="76"/>
    <w:p>
      <w:pPr>
        <w:spacing w:after="0"/>
        <w:ind w:left="0"/>
        <w:jc w:val="both"/>
      </w:pPr>
      <w:r>
        <w:rPr>
          <w:rFonts w:ascii="Times New Roman"/>
          <w:b w:val="false"/>
          <w:i w:val="false"/>
          <w:color w:val="000000"/>
          <w:sz w:val="28"/>
        </w:rPr>
        <w:t>
      9. "Барлығы" жолы "Банк конгломератының 1-қатысушысы бойынша жиынтығы" және "Банк конгломератының n-қатысушысы бойынша жиынтығы" жолдарының қосындысына тең.</w:t>
      </w:r>
    </w:p>
    <w:bookmarkEnd w:id="76"/>
    <w:bookmarkStart w:name="z324" w:id="77"/>
    <w:p>
      <w:pPr>
        <w:spacing w:after="0"/>
        <w:ind w:left="0"/>
        <w:jc w:val="both"/>
      </w:pPr>
      <w:r>
        <w:rPr>
          <w:rFonts w:ascii="Times New Roman"/>
          <w:b w:val="false"/>
          <w:i w:val="false"/>
          <w:color w:val="000000"/>
          <w:sz w:val="28"/>
        </w:rPr>
        <w:t>
      Мұнда n – банк конгломератына қатысушылардың саны.</w:t>
      </w:r>
    </w:p>
    <w:bookmarkEnd w:id="77"/>
    <w:p>
      <w:pPr>
        <w:spacing w:after="0"/>
        <w:ind w:left="0"/>
        <w:jc w:val="both"/>
      </w:pPr>
      <w:r>
        <w:rPr>
          <w:rFonts w:ascii="Times New Roman"/>
          <w:b w:val="false"/>
          <w:i w:val="false"/>
          <w:color w:val="000000"/>
          <w:sz w:val="28"/>
        </w:rPr>
        <w:t>
      10. Егер қаржы ұйымы болып табылатын банк конгломератының қатысушысы бұрын Қазақстан Республикасының Ұлттық Банкіне заңды тұлғалардың жарғылық капиталына салымды білдіретін инвестициялар туралы есепті кезеңдегі мәліметтерді берсе,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жиыны" немесе "Банк конгломератының n-қатысушысы бойынша жиыны" деген жол бойынша 4, 5, 6, 7, 8, 13, 14, 15 және 16-бағандар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17.04.2025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5" w:id="78"/>
    <w:p>
      <w:pPr>
        <w:spacing w:after="0"/>
        <w:ind w:left="0"/>
        <w:jc w:val="both"/>
      </w:pPr>
      <w:r>
        <w:rPr>
          <w:rFonts w:ascii="Times New Roman"/>
          <w:b w:val="false"/>
          <w:i w:val="false"/>
          <w:color w:val="000000"/>
          <w:sz w:val="28"/>
        </w:rPr>
        <w:t>
      Ұсынылады: Қазақстан Республикасының Ұлттық Банкіне</w:t>
      </w:r>
    </w:p>
    <w:bookmarkEnd w:id="7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есепті күнгі жағдай бойынша банк конгломераты қатысушыларының бағалы қағаздар портфелінің құрылымы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4-BK_SSP</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xml:space="preserve">
      Есепті кезеңі: 20___ жылғы "___" _______________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тоқсаннан (төртінші тоқсанды қоспағанда) кейінгі күнтізбелік 60 (алпыс) күннен кешіктірмей, тоқсан сайын </w:t>
      </w:r>
    </w:p>
    <w:p>
      <w:pPr>
        <w:spacing w:after="0"/>
        <w:ind w:left="0"/>
        <w:jc w:val="both"/>
      </w:pPr>
      <w:r>
        <w:rPr>
          <w:rFonts w:ascii="Times New Roman"/>
          <w:b w:val="false"/>
          <w:i w:val="false"/>
          <w:color w:val="000000"/>
          <w:sz w:val="28"/>
        </w:rPr>
        <w:t>
       есепті жылдан кейінгі жылғы 31 (отыз бірінші) мамырдан (қоса алғанда) кешіктірмей, жыл сайын</w:t>
      </w:r>
    </w:p>
    <w:p>
      <w:pPr>
        <w:spacing w:after="0"/>
        <w:ind w:left="0"/>
        <w:jc w:val="both"/>
      </w:pPr>
      <w:r>
        <w:rPr>
          <w:rFonts w:ascii="Times New Roman"/>
          <w:b w:val="false"/>
          <w:i w:val="false"/>
          <w:color w:val="000000"/>
          <w:sz w:val="28"/>
        </w:rPr>
        <w:t>
      Бизнес сәйкестендіру нөмірі:_________________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коды (ISIN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конгломератының 1-қатысушысының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 -қатысушысы бойынша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қағаздың номиналды құны (сатып алу құны)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валютасының коды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нысанасы болып табылатын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немесе зиян арқылы әділ құны бойынша есепке алынатын бағалы қағаздар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(нетто) мың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нысанасы болып табылатын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 тізімінің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рейтінгі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рейтингі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bookmarkStart w:name="z326" w:id="79"/>
    <w:p>
      <w:pPr>
        <w:spacing w:after="0"/>
        <w:ind w:left="0"/>
        <w:jc w:val="both"/>
      </w:pPr>
      <w:r>
        <w:rPr>
          <w:rFonts w:ascii="Times New Roman"/>
          <w:b w:val="false"/>
          <w:i w:val="false"/>
          <w:color w:val="000000"/>
          <w:sz w:val="28"/>
        </w:rPr>
        <w:t>
      Ескертпе: нысан "Есепті күнгі жағдай бойынша банк конгломераты қатысушыларының бағалы қағаздар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күнгі жағдай бойынша</w:t>
            </w:r>
            <w:r>
              <w:br/>
            </w:r>
            <w:r>
              <w:rPr>
                <w:rFonts w:ascii="Times New Roman"/>
                <w:b w:val="false"/>
                <w:i w:val="false"/>
                <w:color w:val="000000"/>
                <w:sz w:val="20"/>
              </w:rPr>
              <w:t xml:space="preserve">банк конгломераты </w:t>
            </w:r>
            <w:r>
              <w:br/>
            </w:r>
            <w:r>
              <w:rPr>
                <w:rFonts w:ascii="Times New Roman"/>
                <w:b w:val="false"/>
                <w:i w:val="false"/>
                <w:color w:val="000000"/>
                <w:sz w:val="20"/>
              </w:rPr>
              <w:t xml:space="preserve">қатысушыларының бағалы </w:t>
            </w:r>
            <w:r>
              <w:br/>
            </w:r>
            <w:r>
              <w:rPr>
                <w:rFonts w:ascii="Times New Roman"/>
                <w:b w:val="false"/>
                <w:i w:val="false"/>
                <w:color w:val="000000"/>
                <w:sz w:val="20"/>
              </w:rPr>
              <w:t>қағаздар портфелінің</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28" w:id="80"/>
    <w:p>
      <w:pPr>
        <w:spacing w:after="0"/>
        <w:ind w:left="0"/>
        <w:jc w:val="left"/>
      </w:pPr>
      <w:r>
        <w:rPr>
          <w:rFonts w:ascii="Times New Roman"/>
          <w:b/>
          <w:i w:val="false"/>
          <w:color w:val="000000"/>
        </w:rPr>
        <w:t xml:space="preserve"> Есепті күнгі жағдай бойынша банк конгломераты қатысушыларының бағалы қағаздар портфелінің құрылымы туралы есеп (индексі - 4-BK_SSP, кезеңділігі - тоқсан сайын, жыл сайын) әкімшілік деректерді өтеусіз негізде жинауға арналған нысанын толтыру бойынша түсіндірме</w:t>
      </w:r>
    </w:p>
    <w:bookmarkEnd w:id="80"/>
    <w:bookmarkStart w:name="z329" w:id="81"/>
    <w:p>
      <w:pPr>
        <w:spacing w:after="0"/>
        <w:ind w:left="0"/>
        <w:jc w:val="left"/>
      </w:pPr>
      <w:r>
        <w:rPr>
          <w:rFonts w:ascii="Times New Roman"/>
          <w:b/>
          <w:i w:val="false"/>
          <w:color w:val="000000"/>
        </w:rPr>
        <w:t xml:space="preserve"> 1-тарау. Жалпы ережелер</w:t>
      </w:r>
    </w:p>
    <w:bookmarkEnd w:id="81"/>
    <w:bookmarkStart w:name="z330" w:id="82"/>
    <w:p>
      <w:pPr>
        <w:spacing w:after="0"/>
        <w:ind w:left="0"/>
        <w:jc w:val="both"/>
      </w:pPr>
      <w:r>
        <w:rPr>
          <w:rFonts w:ascii="Times New Roman"/>
          <w:b w:val="false"/>
          <w:i w:val="false"/>
          <w:color w:val="000000"/>
          <w:sz w:val="28"/>
        </w:rPr>
        <w:t>
      1. Осы түсіндірмеде "Есепті күнгі жағдай бойынша банк конгломераты қатысушыларының бағалы қағаздар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2"/>
    <w:bookmarkStart w:name="z331" w:id="8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3"/>
    <w:bookmarkStart w:name="z332" w:id="84"/>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84"/>
    <w:bookmarkStart w:name="z333" w:id="8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5"/>
    <w:bookmarkStart w:name="z334" w:id="86"/>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86"/>
    <w:bookmarkStart w:name="z335" w:id="87"/>
    <w:p>
      <w:pPr>
        <w:spacing w:after="0"/>
        <w:ind w:left="0"/>
        <w:jc w:val="left"/>
      </w:pPr>
      <w:r>
        <w:rPr>
          <w:rFonts w:ascii="Times New Roman"/>
          <w:b/>
          <w:i w:val="false"/>
          <w:color w:val="000000"/>
        </w:rPr>
        <w:t xml:space="preserve"> 2-тарау. Нысанды толтыру бойынша түсіндірме</w:t>
      </w:r>
    </w:p>
    <w:bookmarkEnd w:id="87"/>
    <w:bookmarkStart w:name="z336" w:id="88"/>
    <w:p>
      <w:pPr>
        <w:spacing w:after="0"/>
        <w:ind w:left="0"/>
        <w:jc w:val="both"/>
      </w:pPr>
      <w:r>
        <w:rPr>
          <w:rFonts w:ascii="Times New Roman"/>
          <w:b w:val="false"/>
          <w:i w:val="false"/>
          <w:color w:val="000000"/>
          <w:sz w:val="28"/>
        </w:rPr>
        <w:t>
      6. Нысанда осы қаулыға 4-қосымшаға сәйкес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кестеде көрсетілген мәліметтерді қоспағанда, банк конгломераты қатысушыларының бағалы қағаздар портфелінің құрылымы туралы мәліметтер қамтылған.</w:t>
      </w:r>
    </w:p>
    <w:bookmarkEnd w:id="88"/>
    <w:bookmarkStart w:name="z337" w:id="89"/>
    <w:p>
      <w:pPr>
        <w:spacing w:after="0"/>
        <w:ind w:left="0"/>
        <w:jc w:val="both"/>
      </w:pPr>
      <w:r>
        <w:rPr>
          <w:rFonts w:ascii="Times New Roman"/>
          <w:b w:val="false"/>
          <w:i w:val="false"/>
          <w:color w:val="000000"/>
          <w:sz w:val="28"/>
        </w:rPr>
        <w:t>
      7. 4-бағанда сатып алынған бағалы қағаздың атауы көрсетіледі.</w:t>
      </w:r>
    </w:p>
    <w:bookmarkEnd w:id="89"/>
    <w:bookmarkStart w:name="z338" w:id="90"/>
    <w:p>
      <w:pPr>
        <w:spacing w:after="0"/>
        <w:ind w:left="0"/>
        <w:jc w:val="both"/>
      </w:pPr>
      <w:r>
        <w:rPr>
          <w:rFonts w:ascii="Times New Roman"/>
          <w:b w:val="false"/>
          <w:i w:val="false"/>
          <w:color w:val="000000"/>
          <w:sz w:val="28"/>
        </w:rPr>
        <w:t>
      8. 6-бағанда сатып алынған бағалы қағаздың саны көрсетіледі.</w:t>
      </w:r>
    </w:p>
    <w:bookmarkEnd w:id="90"/>
    <w:bookmarkStart w:name="z339" w:id="91"/>
    <w:p>
      <w:pPr>
        <w:spacing w:after="0"/>
        <w:ind w:left="0"/>
        <w:jc w:val="both"/>
      </w:pPr>
      <w:r>
        <w:rPr>
          <w:rFonts w:ascii="Times New Roman"/>
          <w:b w:val="false"/>
          <w:i w:val="false"/>
          <w:color w:val="000000"/>
          <w:sz w:val="28"/>
        </w:rPr>
        <w:t xml:space="preserve">
      9. 9-бағанда облигациялар бойынша облигацияның номиналдық /сатып алу құнының оны шығару кезінде айқындалған, купондық облигация бойынша пайызбен көрсетілген сыйақы есептелетін ақшалай көрінісі, сондай-ақ облигацияны өтеу кезінде оның ұстаушысына төленетін сома көрсетіледі. Сомасы шығарылым валютасымен көрсетіледі. Құн көрсеткіші мың теңгемен көрсетіледі (номиналы шетел валютасымен көрсетілген бағалы қағаздар үшін теңгедегі құнның баламасы "Валюта айырбастаудың нарықтық бағамын айқындау тәртібі туралы" Қазақстан Республикасы Ұлттық Банкі Басқармасының 2013 жылғы 25 қаңтардағы № 15 қаулысының (Нормативтік құқықтық актілерді мемлекеттік тіркеу тізілімінде № 8378 болып тіркелген)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айқындалған транзакция күніне валюта айырбастаудың нарықтық бағамы бойынша қайта есептеуде көрсетіледі).</w:t>
      </w:r>
    </w:p>
    <w:bookmarkEnd w:id="91"/>
    <w:bookmarkStart w:name="z340" w:id="92"/>
    <w:p>
      <w:pPr>
        <w:spacing w:after="0"/>
        <w:ind w:left="0"/>
        <w:jc w:val="both"/>
      </w:pPr>
      <w:r>
        <w:rPr>
          <w:rFonts w:ascii="Times New Roman"/>
          <w:b w:val="false"/>
          <w:i w:val="false"/>
          <w:color w:val="000000"/>
          <w:sz w:val="28"/>
        </w:rPr>
        <w:t>
      10. 10-бағанда валюталардың коды "Валюталар мен қорларды белгілеуге арналған кодтар" 07 ISO 4217 ҚР ҰС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w:t>
      </w:r>
    </w:p>
    <w:bookmarkEnd w:id="92"/>
    <w:bookmarkStart w:name="z341" w:id="93"/>
    <w:p>
      <w:pPr>
        <w:spacing w:after="0"/>
        <w:ind w:left="0"/>
        <w:jc w:val="both"/>
      </w:pPr>
      <w:r>
        <w:rPr>
          <w:rFonts w:ascii="Times New Roman"/>
          <w:b w:val="false"/>
          <w:i w:val="false"/>
          <w:color w:val="000000"/>
          <w:sz w:val="28"/>
        </w:rPr>
        <w:t>
      11. 25-бағанда бухгалтерлік есепте көрсетілген ауыртпалық салынған бағалы қағаздардың құны көрсетіледі.</w:t>
      </w:r>
    </w:p>
    <w:bookmarkEnd w:id="93"/>
    <w:bookmarkStart w:name="z342" w:id="94"/>
    <w:p>
      <w:pPr>
        <w:spacing w:after="0"/>
        <w:ind w:left="0"/>
        <w:jc w:val="both"/>
      </w:pPr>
      <w:r>
        <w:rPr>
          <w:rFonts w:ascii="Times New Roman"/>
          <w:b w:val="false"/>
          <w:i w:val="false"/>
          <w:color w:val="000000"/>
          <w:sz w:val="28"/>
        </w:rPr>
        <w:t>
      12. 26-бағанда репо шарттарымен ауыртпалық салынған, бухгалтерлік есепте көрсетілген бағалы қағаздардың құны көрсетіледі.</w:t>
      </w:r>
    </w:p>
    <w:bookmarkEnd w:id="94"/>
    <w:bookmarkStart w:name="z343" w:id="95"/>
    <w:p>
      <w:pPr>
        <w:spacing w:after="0"/>
        <w:ind w:left="0"/>
        <w:jc w:val="both"/>
      </w:pPr>
      <w:r>
        <w:rPr>
          <w:rFonts w:ascii="Times New Roman"/>
          <w:b w:val="false"/>
          <w:i w:val="false"/>
          <w:color w:val="000000"/>
          <w:sz w:val="28"/>
        </w:rPr>
        <w:t>
      13. 29-бағанда Қазақстан Республикасының бейрезиденттері заңды тұлғалардың акциялары бойынша халықаралық қор биржасының атауы көрсетіледі.</w:t>
      </w:r>
    </w:p>
    <w:bookmarkEnd w:id="95"/>
    <w:bookmarkStart w:name="z344" w:id="96"/>
    <w:p>
      <w:pPr>
        <w:spacing w:after="0"/>
        <w:ind w:left="0"/>
        <w:jc w:val="both"/>
      </w:pPr>
      <w:r>
        <w:rPr>
          <w:rFonts w:ascii="Times New Roman"/>
          <w:b w:val="false"/>
          <w:i w:val="false"/>
          <w:color w:val="000000"/>
          <w:sz w:val="28"/>
        </w:rPr>
        <w:t>
      14. 30 және 31-бағандарда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осы бағандарда "листинг жоқ" деп көрсетіледі.</w:t>
      </w:r>
    </w:p>
    <w:bookmarkEnd w:id="96"/>
    <w:bookmarkStart w:name="z345" w:id="97"/>
    <w:p>
      <w:pPr>
        <w:spacing w:after="0"/>
        <w:ind w:left="0"/>
        <w:jc w:val="both"/>
      </w:pPr>
      <w:r>
        <w:rPr>
          <w:rFonts w:ascii="Times New Roman"/>
          <w:b w:val="false"/>
          <w:i w:val="false"/>
          <w:color w:val="000000"/>
          <w:sz w:val="28"/>
        </w:rPr>
        <w:t xml:space="preserve">
      15. 32, 33, 34 және 35-бағандарды толтыру кезінде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сәйкес рейтингтік агенттіктердің бірі берген рейтинг көрсетіледі. 2 (екі) және одан да көп халықаралық рейтинг агенттіктерінен (Стандард энд Пурс (Standard &amp; Poor’s) бірнеше рейтингтер немесе халықаралық рейтинг агенттіктерінің ұқсас деңгейі (Мудис Инвесторс Сервис (Moody's Investors Service) және Фитч (Fitch)) болған кезде соңғы рейтинг берген халықаралық рейтингтік агенттіктің рейтингі көрсетіледі. Егер рейтингтер берілген күндер сәйкес келсе, ең төменгі рейтинг көрсетіледі. Бір бағалы қағаз, бір эмитентке рейтингтің бір жаңартылған мәнінен артық емес мәні сәйкес келеді.</w:t>
      </w:r>
    </w:p>
    <w:bookmarkEnd w:id="97"/>
    <w:p>
      <w:pPr>
        <w:spacing w:after="0"/>
        <w:ind w:left="0"/>
        <w:jc w:val="both"/>
      </w:pPr>
      <w:r>
        <w:rPr>
          <w:rFonts w:ascii="Times New Roman"/>
          <w:b w:val="false"/>
          <w:i w:val="false"/>
          <w:color w:val="000000"/>
          <w:sz w:val="28"/>
        </w:rPr>
        <w:t>
      Рейтинг болмаған кезде 32, 33, 34 және 35-бағандарда "рейтингі жоқ" деп көрсетіледі.</w:t>
      </w:r>
    </w:p>
    <w:bookmarkStart w:name="z346" w:id="98"/>
    <w:p>
      <w:pPr>
        <w:spacing w:after="0"/>
        <w:ind w:left="0"/>
        <w:jc w:val="both"/>
      </w:pPr>
      <w:r>
        <w:rPr>
          <w:rFonts w:ascii="Times New Roman"/>
          <w:b w:val="false"/>
          <w:i w:val="false"/>
          <w:color w:val="000000"/>
          <w:sz w:val="28"/>
        </w:rPr>
        <w:t>
      16. Егер қаржы ұйымы болып табылатын банк конгломератының қатысушысы Қазақстан Республикасының Ұлттық Банкіне бұрын мәліметтерді ұсынса,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жиынтығы" немесе "Банк конгломератының n-қатысушысы бойынша жиынтығы" деген жол бойынша 6, 7, 8, 11, 12, 13, 14, 15, 16, 17, 18, 19, 20, 21, 22, 23, 24, 25 және 26-бағандар толтырылуы тиіс.</w:t>
      </w:r>
    </w:p>
    <w:bookmarkEnd w:id="98"/>
    <w:p>
      <w:pPr>
        <w:spacing w:after="0"/>
        <w:ind w:left="0"/>
        <w:jc w:val="both"/>
      </w:pPr>
      <w:r>
        <w:rPr>
          <w:rFonts w:ascii="Times New Roman"/>
          <w:b w:val="false"/>
          <w:i w:val="false"/>
          <w:color w:val="000000"/>
          <w:sz w:val="28"/>
        </w:rPr>
        <w:t>
      N белгісі – банк конгломератының қатысушысы.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17.04.2025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7" w:id="9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5-BK_RIGT</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 (төртінші тоқсанды қоспағанда);</w:t>
      </w:r>
    </w:p>
    <w:p>
      <w:pPr>
        <w:spacing w:after="0"/>
        <w:ind w:left="0"/>
        <w:jc w:val="both"/>
      </w:pPr>
      <w:r>
        <w:rPr>
          <w:rFonts w:ascii="Times New Roman"/>
          <w:b w:val="false"/>
          <w:i w:val="false"/>
          <w:color w:val="000000"/>
          <w:sz w:val="28"/>
        </w:rPr>
        <w:t>
      есепті жылдан кейінгі жылғы 31 (отыз бірінші) мамырдан (қоса алғанда) кешіктірмей, жыл сайын</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1-тарап)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 (топішілік мәмілелер бойынша 2-тарап)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шоттардағы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соңындағы талаптардың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сыйақының мөлшерлемесі (жылдық пайыздармен)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қолдану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Туынды қаржы құралдарының жалпы сомасы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7-қосымшаға сәйкес Туынды қаржы құралдарына арналған кредит тәуекел коэффициенттерiнiң кестесiне сәйкес және аталған қаржы құралдарын өтеу мерзімімен анықталатын көрсетілген қаржы құралдарының номиналдық құнының кредиттік тәуекелдің коэффициентіне туындысы ретінде есептелетін жалпы сомасы 20___ жылғы "___" __________ жағдай бойынша ________ мың теңгені құрайды.</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bookmarkStart w:name="z348" w:id="100"/>
    <w:p>
      <w:pPr>
        <w:spacing w:after="0"/>
        <w:ind w:left="0"/>
        <w:jc w:val="both"/>
      </w:pPr>
      <w:r>
        <w:rPr>
          <w:rFonts w:ascii="Times New Roman"/>
          <w:b w:val="false"/>
          <w:i w:val="false"/>
          <w:color w:val="000000"/>
          <w:sz w:val="28"/>
        </w:rPr>
        <w:t>
      Ескертпе: нысан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әкімшілік деректерді өтеусіз негізде жинауға арналған нысанын толтыру бойынша түсіндірмеге сәйкес толтырылады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конгломератының есепті </w:t>
            </w:r>
            <w:r>
              <w:br/>
            </w:r>
            <w:r>
              <w:rPr>
                <w:rFonts w:ascii="Times New Roman"/>
                <w:b w:val="false"/>
                <w:i w:val="false"/>
                <w:color w:val="000000"/>
                <w:sz w:val="20"/>
              </w:rPr>
              <w:t>кезең ішінде жасасқан, сондай-</w:t>
            </w:r>
            <w:r>
              <w:br/>
            </w:r>
            <w:r>
              <w:rPr>
                <w:rFonts w:ascii="Times New Roman"/>
                <w:b w:val="false"/>
                <w:i w:val="false"/>
                <w:color w:val="000000"/>
                <w:sz w:val="20"/>
              </w:rPr>
              <w:t xml:space="preserve">ақ есепті күнгі жағдай бойынша </w:t>
            </w:r>
            <w:r>
              <w:br/>
            </w:r>
            <w:r>
              <w:rPr>
                <w:rFonts w:ascii="Times New Roman"/>
                <w:b w:val="false"/>
                <w:i w:val="false"/>
                <w:color w:val="000000"/>
                <w:sz w:val="20"/>
              </w:rPr>
              <w:t xml:space="preserve">қолданыстағы топішілік </w:t>
            </w:r>
            <w:r>
              <w:br/>
            </w:r>
            <w:r>
              <w:rPr>
                <w:rFonts w:ascii="Times New Roman"/>
                <w:b w:val="false"/>
                <w:i w:val="false"/>
                <w:color w:val="000000"/>
                <w:sz w:val="20"/>
              </w:rPr>
              <w:t xml:space="preserve">мәмілелері бойынша мәліметтер </w:t>
            </w:r>
            <w:r>
              <w:br/>
            </w:r>
            <w:r>
              <w:rPr>
                <w:rFonts w:ascii="Times New Roman"/>
                <w:b w:val="false"/>
                <w:i w:val="false"/>
                <w:color w:val="000000"/>
                <w:sz w:val="20"/>
              </w:rPr>
              <w:t xml:space="preserve">жинау 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50" w:id="101"/>
    <w:p>
      <w:pPr>
        <w:spacing w:after="0"/>
        <w:ind w:left="0"/>
        <w:jc w:val="left"/>
      </w:pPr>
      <w:r>
        <w:rPr>
          <w:rFonts w:ascii="Times New Roman"/>
          <w:b/>
          <w:i w:val="false"/>
          <w:color w:val="000000"/>
        </w:rPr>
        <w:t xml:space="preserve">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(индексі - 5-BK_RIGT, кезеңділігі – тоқсан сайын, жыл сайын) әкімшілік деректерді өтеусіз негізде жинауға арналған нысанын толтыру бойынша түсіндірме</w:t>
      </w:r>
    </w:p>
    <w:bookmarkEnd w:id="101"/>
    <w:bookmarkStart w:name="z351" w:id="102"/>
    <w:p>
      <w:pPr>
        <w:spacing w:after="0"/>
        <w:ind w:left="0"/>
        <w:jc w:val="left"/>
      </w:pPr>
      <w:r>
        <w:rPr>
          <w:rFonts w:ascii="Times New Roman"/>
          <w:b/>
          <w:i w:val="false"/>
          <w:color w:val="000000"/>
        </w:rPr>
        <w:t xml:space="preserve"> 1-тарау. Жалпы ережелер</w:t>
      </w:r>
    </w:p>
    <w:bookmarkEnd w:id="102"/>
    <w:bookmarkStart w:name="z352" w:id="103"/>
    <w:p>
      <w:pPr>
        <w:spacing w:after="0"/>
        <w:ind w:left="0"/>
        <w:jc w:val="both"/>
      </w:pPr>
      <w:r>
        <w:rPr>
          <w:rFonts w:ascii="Times New Roman"/>
          <w:b w:val="false"/>
          <w:i w:val="false"/>
          <w:color w:val="000000"/>
          <w:sz w:val="28"/>
        </w:rPr>
        <w:t>
      1. Осы түсіндірмеде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103"/>
    <w:bookmarkStart w:name="z353" w:id="10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4"/>
    <w:bookmarkStart w:name="z354" w:id="105"/>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5"/>
    <w:bookmarkStart w:name="z355" w:id="10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6"/>
    <w:bookmarkStart w:name="z356" w:id="107"/>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107"/>
    <w:bookmarkStart w:name="z357" w:id="108"/>
    <w:p>
      <w:pPr>
        <w:spacing w:after="0"/>
        <w:ind w:left="0"/>
        <w:jc w:val="left"/>
      </w:pPr>
      <w:r>
        <w:rPr>
          <w:rFonts w:ascii="Times New Roman"/>
          <w:b/>
          <w:i w:val="false"/>
          <w:color w:val="000000"/>
        </w:rPr>
        <w:t xml:space="preserve"> 2-тарау. Нысанды толтыру бойынша түсіндірме</w:t>
      </w:r>
    </w:p>
    <w:bookmarkEnd w:id="108"/>
    <w:bookmarkStart w:name="z358" w:id="109"/>
    <w:p>
      <w:pPr>
        <w:spacing w:after="0"/>
        <w:ind w:left="0"/>
        <w:jc w:val="both"/>
      </w:pPr>
      <w:r>
        <w:rPr>
          <w:rFonts w:ascii="Times New Roman"/>
          <w:b w:val="false"/>
          <w:i w:val="false"/>
          <w:color w:val="000000"/>
          <w:sz w:val="28"/>
        </w:rPr>
        <w:t>
      6. Нысанда осы қаулының 1-қосымшасымен бекітілген Тізбеге, нысандарға және банк конгломераттарының пруденциялық нормативтерді орындауы туралы есептілікті ұсыну мерзімдеріне 4 және 5-қосымшаларда көрсетілген мәмілелерді (бұдан әрі – мәміле) қоспағанда, банк конгломератының барлық топішілік мәмілелері бойынша мәліметтер көрсетіледі.</w:t>
      </w:r>
    </w:p>
    <w:bookmarkEnd w:id="109"/>
    <w:bookmarkStart w:name="z359" w:id="110"/>
    <w:p>
      <w:pPr>
        <w:spacing w:after="0"/>
        <w:ind w:left="0"/>
        <w:jc w:val="both"/>
      </w:pPr>
      <w:r>
        <w:rPr>
          <w:rFonts w:ascii="Times New Roman"/>
          <w:b w:val="false"/>
          <w:i w:val="false"/>
          <w:color w:val="000000"/>
          <w:sz w:val="28"/>
        </w:rPr>
        <w:t>
      7. Нысанда мәміле "Активтер" және "Баланстан тыс шоттардағы талаптар" көрсеткіші бойынша бір рет көрсетіледі.</w:t>
      </w:r>
    </w:p>
    <w:bookmarkEnd w:id="110"/>
    <w:bookmarkStart w:name="z360" w:id="111"/>
    <w:p>
      <w:pPr>
        <w:spacing w:after="0"/>
        <w:ind w:left="0"/>
        <w:jc w:val="both"/>
      </w:pPr>
      <w:r>
        <w:rPr>
          <w:rFonts w:ascii="Times New Roman"/>
          <w:b w:val="false"/>
          <w:i w:val="false"/>
          <w:color w:val="000000"/>
          <w:sz w:val="28"/>
        </w:rPr>
        <w:t>
      8. Егер мәміледе банк конгломератының бірнеше қатысушысы көзделсе, Нысанда банк конгломератының ақша қозғалысы басталатын қатысушысы (мәміле бойынша 1-тарап) және банк конгломератының түпкілікті қатысушысы (мәміле бойынша 2-тарап) көрсетіледі.</w:t>
      </w:r>
    </w:p>
    <w:bookmarkEnd w:id="111"/>
    <w:p>
      <w:pPr>
        <w:spacing w:after="0"/>
        <w:ind w:left="0"/>
        <w:jc w:val="both"/>
      </w:pPr>
      <w:r>
        <w:rPr>
          <w:rFonts w:ascii="Times New Roman"/>
          <w:b w:val="false"/>
          <w:i w:val="false"/>
          <w:color w:val="000000"/>
          <w:sz w:val="28"/>
        </w:rPr>
        <w:t>
      Бұл ретте 16-бағанда банк конгломератының аралық қатысушыларын (болған жағдайда) және олардың мәмілеге қатысу мақсатын көрсету қажет.</w:t>
      </w:r>
    </w:p>
    <w:bookmarkStart w:name="z361" w:id="112"/>
    <w:p>
      <w:pPr>
        <w:spacing w:after="0"/>
        <w:ind w:left="0"/>
        <w:jc w:val="both"/>
      </w:pPr>
      <w:r>
        <w:rPr>
          <w:rFonts w:ascii="Times New Roman"/>
          <w:b w:val="false"/>
          <w:i w:val="false"/>
          <w:color w:val="000000"/>
          <w:sz w:val="28"/>
        </w:rPr>
        <w:t>
      9. 6 және 7-бағандарды толтыру үшін операциялар мен көрсеткіштердің мынадай түрлері көрсетіледі:</w:t>
      </w:r>
    </w:p>
    <w:bookmarkEnd w:id="112"/>
    <w:p>
      <w:pPr>
        <w:spacing w:after="0"/>
        <w:ind w:left="0"/>
        <w:jc w:val="both"/>
      </w:pPr>
      <w:r>
        <w:rPr>
          <w:rFonts w:ascii="Times New Roman"/>
          <w:b w:val="false"/>
          <w:i w:val="false"/>
          <w:color w:val="000000"/>
          <w:sz w:val="28"/>
        </w:rPr>
        <w:t>
      1) активтер (көрсеткіш):</w:t>
      </w:r>
    </w:p>
    <w:p>
      <w:pPr>
        <w:spacing w:after="0"/>
        <w:ind w:left="0"/>
        <w:jc w:val="both"/>
      </w:pPr>
      <w:r>
        <w:rPr>
          <w:rFonts w:ascii="Times New Roman"/>
          <w:b w:val="false"/>
          <w:i w:val="false"/>
          <w:color w:val="000000"/>
          <w:sz w:val="28"/>
        </w:rPr>
        <w:t>
      қарыздар (овердрафт, қаржы лизингін, вексельдерді есепке алу, факторинг, форфейтинг) беру;</w:t>
      </w:r>
    </w:p>
    <w:p>
      <w:pPr>
        <w:spacing w:after="0"/>
        <w:ind w:left="0"/>
        <w:jc w:val="both"/>
      </w:pPr>
      <w:r>
        <w:rPr>
          <w:rFonts w:ascii="Times New Roman"/>
          <w:b w:val="false"/>
          <w:i w:val="false"/>
          <w:color w:val="000000"/>
          <w:sz w:val="28"/>
        </w:rPr>
        <w:t>
      реттелген қарыздар беру;</w:t>
      </w:r>
    </w:p>
    <w:p>
      <w:pPr>
        <w:spacing w:after="0"/>
        <w:ind w:left="0"/>
        <w:jc w:val="both"/>
      </w:pPr>
      <w:r>
        <w:rPr>
          <w:rFonts w:ascii="Times New Roman"/>
          <w:b w:val="false"/>
          <w:i w:val="false"/>
          <w:color w:val="000000"/>
          <w:sz w:val="28"/>
        </w:rPr>
        <w:t>
      бағалы қағаздармен кері репо операциялары;</w:t>
      </w:r>
    </w:p>
    <w:p>
      <w:pPr>
        <w:spacing w:after="0"/>
        <w:ind w:left="0"/>
        <w:jc w:val="both"/>
      </w:pPr>
      <w:r>
        <w:rPr>
          <w:rFonts w:ascii="Times New Roman"/>
          <w:b w:val="false"/>
          <w:i w:val="false"/>
          <w:color w:val="000000"/>
          <w:sz w:val="28"/>
        </w:rPr>
        <w:t>
      ағымдағы шотты ашу (болуы);</w:t>
      </w:r>
    </w:p>
    <w:p>
      <w:pPr>
        <w:spacing w:after="0"/>
        <w:ind w:left="0"/>
        <w:jc w:val="both"/>
      </w:pPr>
      <w:r>
        <w:rPr>
          <w:rFonts w:ascii="Times New Roman"/>
          <w:b w:val="false"/>
          <w:i w:val="false"/>
          <w:color w:val="000000"/>
          <w:sz w:val="28"/>
        </w:rPr>
        <w:t>
      корреспонденттік шотты ашу (болуы);</w:t>
      </w:r>
    </w:p>
    <w:p>
      <w:pPr>
        <w:spacing w:after="0"/>
        <w:ind w:left="0"/>
        <w:jc w:val="both"/>
      </w:pPr>
      <w:r>
        <w:rPr>
          <w:rFonts w:ascii="Times New Roman"/>
          <w:b w:val="false"/>
          <w:i w:val="false"/>
          <w:color w:val="000000"/>
          <w:sz w:val="28"/>
        </w:rPr>
        <w:t>
      салымды орналастыру;</w:t>
      </w:r>
    </w:p>
    <w:p>
      <w:pPr>
        <w:spacing w:after="0"/>
        <w:ind w:left="0"/>
        <w:jc w:val="both"/>
      </w:pPr>
      <w:r>
        <w:rPr>
          <w:rFonts w:ascii="Times New Roman"/>
          <w:b w:val="false"/>
          <w:i w:val="false"/>
          <w:color w:val="000000"/>
          <w:sz w:val="28"/>
        </w:rPr>
        <w:t>
      жылжымалы (жылжымайтын) мүлікті сату;</w:t>
      </w:r>
    </w:p>
    <w:p>
      <w:pPr>
        <w:spacing w:after="0"/>
        <w:ind w:left="0"/>
        <w:jc w:val="both"/>
      </w:pPr>
      <w:r>
        <w:rPr>
          <w:rFonts w:ascii="Times New Roman"/>
          <w:b w:val="false"/>
          <w:i w:val="false"/>
          <w:color w:val="000000"/>
          <w:sz w:val="28"/>
        </w:rPr>
        <w:t>
      активтерді (қарыздарды, дебиторлық берешекті) сату (секьюритилендіру);</w:t>
      </w:r>
    </w:p>
    <w:p>
      <w:pPr>
        <w:spacing w:after="0"/>
        <w:ind w:left="0"/>
        <w:jc w:val="both"/>
      </w:pPr>
      <w:r>
        <w:rPr>
          <w:rFonts w:ascii="Times New Roman"/>
          <w:b w:val="false"/>
          <w:i w:val="false"/>
          <w:color w:val="000000"/>
          <w:sz w:val="28"/>
        </w:rPr>
        <w:t>
      талап ету құқығын басқаға беру;</w:t>
      </w:r>
    </w:p>
    <w:p>
      <w:pPr>
        <w:spacing w:after="0"/>
        <w:ind w:left="0"/>
        <w:jc w:val="both"/>
      </w:pPr>
      <w:r>
        <w:rPr>
          <w:rFonts w:ascii="Times New Roman"/>
          <w:b w:val="false"/>
          <w:i w:val="false"/>
          <w:color w:val="000000"/>
          <w:sz w:val="28"/>
        </w:rPr>
        <w:t>
      күмәнді активтерді басқаруды жүзеге асыратын ұйымның мүлкі мен активтерін беру;</w:t>
      </w:r>
    </w:p>
    <w:p>
      <w:pPr>
        <w:spacing w:after="0"/>
        <w:ind w:left="0"/>
        <w:jc w:val="both"/>
      </w:pPr>
      <w:r>
        <w:rPr>
          <w:rFonts w:ascii="Times New Roman"/>
          <w:b w:val="false"/>
          <w:i w:val="false"/>
          <w:color w:val="000000"/>
          <w:sz w:val="28"/>
        </w:rPr>
        <w:t>
      дивидендтер есептеу;</w:t>
      </w:r>
    </w:p>
    <w:p>
      <w:pPr>
        <w:spacing w:after="0"/>
        <w:ind w:left="0"/>
        <w:jc w:val="both"/>
      </w:pPr>
      <w:r>
        <w:rPr>
          <w:rFonts w:ascii="Times New Roman"/>
          <w:b w:val="false"/>
          <w:i w:val="false"/>
          <w:color w:val="000000"/>
          <w:sz w:val="28"/>
        </w:rPr>
        <w:t>
      комиссиялық кіріс есептеу;</w:t>
      </w:r>
    </w:p>
    <w:p>
      <w:pPr>
        <w:spacing w:after="0"/>
        <w:ind w:left="0"/>
        <w:jc w:val="both"/>
      </w:pPr>
      <w:r>
        <w:rPr>
          <w:rFonts w:ascii="Times New Roman"/>
          <w:b w:val="false"/>
          <w:i w:val="false"/>
          <w:color w:val="000000"/>
          <w:sz w:val="28"/>
        </w:rPr>
        <w:t>
      дебиторлық берешек;</w:t>
      </w:r>
    </w:p>
    <w:p>
      <w:pPr>
        <w:spacing w:after="0"/>
        <w:ind w:left="0"/>
        <w:jc w:val="both"/>
      </w:pPr>
      <w:r>
        <w:rPr>
          <w:rFonts w:ascii="Times New Roman"/>
          <w:b w:val="false"/>
          <w:i w:val="false"/>
          <w:color w:val="000000"/>
          <w:sz w:val="28"/>
        </w:rPr>
        <w:t>
      туынды қаржы құралдары бойынша талаптар;</w:t>
      </w:r>
    </w:p>
    <w:p>
      <w:pPr>
        <w:spacing w:after="0"/>
        <w:ind w:left="0"/>
        <w:jc w:val="both"/>
      </w:pPr>
      <w:r>
        <w:rPr>
          <w:rFonts w:ascii="Times New Roman"/>
          <w:b w:val="false"/>
          <w:i w:val="false"/>
          <w:color w:val="000000"/>
          <w:sz w:val="28"/>
        </w:rPr>
        <w:t>
      дилингтік операциялар бойынша талаптар;</w:t>
      </w:r>
    </w:p>
    <w:p>
      <w:pPr>
        <w:spacing w:after="0"/>
        <w:ind w:left="0"/>
        <w:jc w:val="both"/>
      </w:pPr>
      <w:r>
        <w:rPr>
          <w:rFonts w:ascii="Times New Roman"/>
          <w:b w:val="false"/>
          <w:i w:val="false"/>
          <w:color w:val="000000"/>
          <w:sz w:val="28"/>
        </w:rPr>
        <w:t>
      сақтандыру активтері;</w:t>
      </w:r>
    </w:p>
    <w:p>
      <w:pPr>
        <w:spacing w:after="0"/>
        <w:ind w:left="0"/>
        <w:jc w:val="both"/>
      </w:pPr>
      <w:r>
        <w:rPr>
          <w:rFonts w:ascii="Times New Roman"/>
          <w:b w:val="false"/>
          <w:i w:val="false"/>
          <w:color w:val="000000"/>
          <w:sz w:val="28"/>
        </w:rPr>
        <w:t>
      басқа да активтер (операция түрі 16-бағанда көрсетіледі);</w:t>
      </w:r>
    </w:p>
    <w:p>
      <w:pPr>
        <w:spacing w:after="0"/>
        <w:ind w:left="0"/>
        <w:jc w:val="both"/>
      </w:pPr>
      <w:r>
        <w:rPr>
          <w:rFonts w:ascii="Times New Roman"/>
          <w:b w:val="false"/>
          <w:i w:val="false"/>
          <w:color w:val="000000"/>
          <w:sz w:val="28"/>
        </w:rPr>
        <w:t>
      2) баланстан тыс шоттардағы талаптар (көрсеткіш):</w:t>
      </w:r>
    </w:p>
    <w:p>
      <w:pPr>
        <w:spacing w:after="0"/>
        <w:ind w:left="0"/>
        <w:jc w:val="both"/>
      </w:pPr>
      <w:r>
        <w:rPr>
          <w:rFonts w:ascii="Times New Roman"/>
          <w:b w:val="false"/>
          <w:i w:val="false"/>
          <w:color w:val="000000"/>
          <w:sz w:val="28"/>
        </w:rPr>
        <w:t>
      кепілдіктер беру;</w:t>
      </w:r>
    </w:p>
    <w:p>
      <w:pPr>
        <w:spacing w:after="0"/>
        <w:ind w:left="0"/>
        <w:jc w:val="both"/>
      </w:pPr>
      <w:r>
        <w:rPr>
          <w:rFonts w:ascii="Times New Roman"/>
          <w:b w:val="false"/>
          <w:i w:val="false"/>
          <w:color w:val="000000"/>
          <w:sz w:val="28"/>
        </w:rPr>
        <w:t>
      аккредитив ашу;</w:t>
      </w:r>
    </w:p>
    <w:p>
      <w:pPr>
        <w:spacing w:after="0"/>
        <w:ind w:left="0"/>
        <w:jc w:val="both"/>
      </w:pPr>
      <w:r>
        <w:rPr>
          <w:rFonts w:ascii="Times New Roman"/>
          <w:b w:val="false"/>
          <w:i w:val="false"/>
          <w:color w:val="000000"/>
          <w:sz w:val="28"/>
        </w:rPr>
        <w:t>
      кері қайтарылатын кредиттік желіні ашу;</w:t>
      </w:r>
    </w:p>
    <w:p>
      <w:pPr>
        <w:spacing w:after="0"/>
        <w:ind w:left="0"/>
        <w:jc w:val="both"/>
      </w:pPr>
      <w:r>
        <w:rPr>
          <w:rFonts w:ascii="Times New Roman"/>
          <w:b w:val="false"/>
          <w:i w:val="false"/>
          <w:color w:val="000000"/>
          <w:sz w:val="28"/>
        </w:rPr>
        <w:t>
      кері қайтарылмайтын кредиттік желіні ашу;</w:t>
      </w:r>
    </w:p>
    <w:p>
      <w:pPr>
        <w:spacing w:after="0"/>
        <w:ind w:left="0"/>
        <w:jc w:val="both"/>
      </w:pPr>
      <w:r>
        <w:rPr>
          <w:rFonts w:ascii="Times New Roman"/>
          <w:b w:val="false"/>
          <w:i w:val="false"/>
          <w:color w:val="000000"/>
          <w:sz w:val="28"/>
        </w:rPr>
        <w:t>
      туынды қаржы құралдары;</w:t>
      </w:r>
    </w:p>
    <w:p>
      <w:pPr>
        <w:spacing w:after="0"/>
        <w:ind w:left="0"/>
        <w:jc w:val="both"/>
      </w:pPr>
      <w:r>
        <w:rPr>
          <w:rFonts w:ascii="Times New Roman"/>
          <w:b w:val="false"/>
          <w:i w:val="false"/>
          <w:color w:val="000000"/>
          <w:sz w:val="28"/>
        </w:rPr>
        <w:t xml:space="preserve">
      дилингтік операциялар; </w:t>
      </w:r>
    </w:p>
    <w:p>
      <w:pPr>
        <w:spacing w:after="0"/>
        <w:ind w:left="0"/>
        <w:jc w:val="both"/>
      </w:pPr>
      <w:r>
        <w:rPr>
          <w:rFonts w:ascii="Times New Roman"/>
          <w:b w:val="false"/>
          <w:i w:val="false"/>
          <w:color w:val="000000"/>
          <w:sz w:val="28"/>
        </w:rPr>
        <w:t xml:space="preserve">
      қаржы шығындарын сақтандыру (сақтандыру шарты бойынша сақтандыру сомасы көрсетіледі). Операцияның осы түріне "Сақтандыру қызметі туралы" Қазақстан Республикасы Заңының 6-бабы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сақтандыру сыныптары кіреді;</w:t>
      </w:r>
    </w:p>
    <w:p>
      <w:pPr>
        <w:spacing w:after="0"/>
        <w:ind w:left="0"/>
        <w:jc w:val="both"/>
      </w:pPr>
      <w:r>
        <w:rPr>
          <w:rFonts w:ascii="Times New Roman"/>
          <w:b w:val="false"/>
          <w:i w:val="false"/>
          <w:color w:val="000000"/>
          <w:sz w:val="28"/>
        </w:rPr>
        <w:t>
      активтерді сақтандырудың өзге түрлері (сақтандыру шарты бойынша сақтандыру сомасы көрсетіледі);</w:t>
      </w:r>
    </w:p>
    <w:p>
      <w:pPr>
        <w:spacing w:after="0"/>
        <w:ind w:left="0"/>
        <w:jc w:val="both"/>
      </w:pPr>
      <w:r>
        <w:rPr>
          <w:rFonts w:ascii="Times New Roman"/>
          <w:b w:val="false"/>
          <w:i w:val="false"/>
          <w:color w:val="000000"/>
          <w:sz w:val="28"/>
        </w:rPr>
        <w:t>
      қызметкерлерді сақтандыру (сақтандыру шарты бойынша сақтандыру сомасы көрсетіледі);</w:t>
      </w:r>
    </w:p>
    <w:p>
      <w:pPr>
        <w:spacing w:after="0"/>
        <w:ind w:left="0"/>
        <w:jc w:val="both"/>
      </w:pPr>
      <w:r>
        <w:rPr>
          <w:rFonts w:ascii="Times New Roman"/>
          <w:b w:val="false"/>
          <w:i w:val="false"/>
          <w:color w:val="000000"/>
          <w:sz w:val="28"/>
        </w:rPr>
        <w:t>
      мүлікті кепілге қабылдау;</w:t>
      </w:r>
    </w:p>
    <w:p>
      <w:pPr>
        <w:spacing w:after="0"/>
        <w:ind w:left="0"/>
        <w:jc w:val="both"/>
      </w:pPr>
      <w:r>
        <w:rPr>
          <w:rFonts w:ascii="Times New Roman"/>
          <w:b w:val="false"/>
          <w:i w:val="false"/>
          <w:color w:val="000000"/>
          <w:sz w:val="28"/>
        </w:rPr>
        <w:t>
      баланстан тыс шоттар бойынша басқа да талаптар (операция түрі 16-бағанда көрсетіледі);</w:t>
      </w:r>
    </w:p>
    <w:p>
      <w:pPr>
        <w:spacing w:after="0"/>
        <w:ind w:left="0"/>
        <w:jc w:val="both"/>
      </w:pPr>
      <w:r>
        <w:rPr>
          <w:rFonts w:ascii="Times New Roman"/>
          <w:b w:val="false"/>
          <w:i w:val="false"/>
          <w:color w:val="000000"/>
          <w:sz w:val="28"/>
        </w:rPr>
        <w:t>
      3) шығыстар (көрсеткіш):</w:t>
      </w:r>
    </w:p>
    <w:p>
      <w:pPr>
        <w:spacing w:after="0"/>
        <w:ind w:left="0"/>
        <w:jc w:val="both"/>
      </w:pPr>
      <w:r>
        <w:rPr>
          <w:rFonts w:ascii="Times New Roman"/>
          <w:b w:val="false"/>
          <w:i w:val="false"/>
          <w:color w:val="000000"/>
          <w:sz w:val="28"/>
        </w:rPr>
        <w:t>
      қызмет үшін комиссиялық сыйақы төлеу;</w:t>
      </w:r>
    </w:p>
    <w:p>
      <w:pPr>
        <w:spacing w:after="0"/>
        <w:ind w:left="0"/>
        <w:jc w:val="both"/>
      </w:pPr>
      <w:r>
        <w:rPr>
          <w:rFonts w:ascii="Times New Roman"/>
          <w:b w:val="false"/>
          <w:i w:val="false"/>
          <w:color w:val="000000"/>
          <w:sz w:val="28"/>
        </w:rPr>
        <w:t>
      туынды қаржы құралдары бойынша таза шығыстар;</w:t>
      </w:r>
    </w:p>
    <w:p>
      <w:pPr>
        <w:spacing w:after="0"/>
        <w:ind w:left="0"/>
        <w:jc w:val="both"/>
      </w:pPr>
      <w:r>
        <w:rPr>
          <w:rFonts w:ascii="Times New Roman"/>
          <w:b w:val="false"/>
          <w:i w:val="false"/>
          <w:color w:val="000000"/>
          <w:sz w:val="28"/>
        </w:rPr>
        <w:t>
      дилингтік операциялар бойынша шығыстар;</w:t>
      </w:r>
    </w:p>
    <w:p>
      <w:pPr>
        <w:spacing w:after="0"/>
        <w:ind w:left="0"/>
        <w:jc w:val="both"/>
      </w:pPr>
      <w:r>
        <w:rPr>
          <w:rFonts w:ascii="Times New Roman"/>
          <w:b w:val="false"/>
          <w:i w:val="false"/>
          <w:color w:val="000000"/>
          <w:sz w:val="28"/>
        </w:rPr>
        <w:t>
      қайта бағалаудан таза шығыстар;</w:t>
      </w:r>
    </w:p>
    <w:p>
      <w:pPr>
        <w:spacing w:after="0"/>
        <w:ind w:left="0"/>
        <w:jc w:val="both"/>
      </w:pPr>
      <w:r>
        <w:rPr>
          <w:rFonts w:ascii="Times New Roman"/>
          <w:b w:val="false"/>
          <w:i w:val="false"/>
          <w:color w:val="000000"/>
          <w:sz w:val="28"/>
        </w:rPr>
        <w:t>
      дивидендтер төлеу;</w:t>
      </w:r>
    </w:p>
    <w:p>
      <w:pPr>
        <w:spacing w:after="0"/>
        <w:ind w:left="0"/>
        <w:jc w:val="both"/>
      </w:pPr>
      <w:r>
        <w:rPr>
          <w:rFonts w:ascii="Times New Roman"/>
          <w:b w:val="false"/>
          <w:i w:val="false"/>
          <w:color w:val="000000"/>
          <w:sz w:val="28"/>
        </w:rPr>
        <w:t>
      міндеттемелер бойынша сыйақы төлеу;</w:t>
      </w:r>
    </w:p>
    <w:p>
      <w:pPr>
        <w:spacing w:after="0"/>
        <w:ind w:left="0"/>
        <w:jc w:val="both"/>
      </w:pPr>
      <w:r>
        <w:rPr>
          <w:rFonts w:ascii="Times New Roman"/>
          <w:b w:val="false"/>
          <w:i w:val="false"/>
          <w:color w:val="000000"/>
          <w:sz w:val="28"/>
        </w:rPr>
        <w:t>
      мүлік үшін жалдау ақысын төлеу;</w:t>
      </w:r>
    </w:p>
    <w:p>
      <w:pPr>
        <w:spacing w:after="0"/>
        <w:ind w:left="0"/>
        <w:jc w:val="both"/>
      </w:pPr>
      <w:r>
        <w:rPr>
          <w:rFonts w:ascii="Times New Roman"/>
          <w:b w:val="false"/>
          <w:i w:val="false"/>
          <w:color w:val="000000"/>
          <w:sz w:val="28"/>
        </w:rPr>
        <w:t>
      сақтандыру сыйлықақысын төлеу;</w:t>
      </w:r>
    </w:p>
    <w:p>
      <w:pPr>
        <w:spacing w:after="0"/>
        <w:ind w:left="0"/>
        <w:jc w:val="both"/>
      </w:pPr>
      <w:r>
        <w:rPr>
          <w:rFonts w:ascii="Times New Roman"/>
          <w:b w:val="false"/>
          <w:i w:val="false"/>
          <w:color w:val="000000"/>
          <w:sz w:val="28"/>
        </w:rPr>
        <w:t>
      сақтандыру төлемдері;</w:t>
      </w:r>
    </w:p>
    <w:p>
      <w:pPr>
        <w:spacing w:after="0"/>
        <w:ind w:left="0"/>
        <w:jc w:val="both"/>
      </w:pPr>
      <w:r>
        <w:rPr>
          <w:rFonts w:ascii="Times New Roman"/>
          <w:b w:val="false"/>
          <w:i w:val="false"/>
          <w:color w:val="000000"/>
          <w:sz w:val="28"/>
        </w:rPr>
        <w:t>
      айыппұлдар, өсімпұлдар, тұрақсыздық айыбын және санкциялардың басқа түрлерін төлеу;</w:t>
      </w:r>
    </w:p>
    <w:p>
      <w:pPr>
        <w:spacing w:after="0"/>
        <w:ind w:left="0"/>
        <w:jc w:val="both"/>
      </w:pPr>
      <w:r>
        <w:rPr>
          <w:rFonts w:ascii="Times New Roman"/>
          <w:b w:val="false"/>
          <w:i w:val="false"/>
          <w:color w:val="000000"/>
          <w:sz w:val="28"/>
        </w:rPr>
        <w:t>
      шығыстардың өзге түрлері (операция түрі 16-бағанда көрсетіледі).</w:t>
      </w:r>
    </w:p>
    <w:bookmarkStart w:name="z362" w:id="113"/>
    <w:p>
      <w:pPr>
        <w:spacing w:after="0"/>
        <w:ind w:left="0"/>
        <w:jc w:val="both"/>
      </w:pPr>
      <w:r>
        <w:rPr>
          <w:rFonts w:ascii="Times New Roman"/>
          <w:b w:val="false"/>
          <w:i w:val="false"/>
          <w:color w:val="000000"/>
          <w:sz w:val="28"/>
        </w:rPr>
        <w:t>
      10. 7-бағанда есепті тоқсандағы мәміле бойынша айналымдар – жазбалардың қорытындысы (ұлғаю немесе азаю) бастапқы сальдосыз (қалдықсыз) көрсетіледі.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17.04.2025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3" w:id="11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6-BK_RL</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холдингі немесе еншілес ұйымы бар, бірақ банк холдингі жоқ екінші деңгейдегі банк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xml:space="preserve">
      тоқсан сайын (төртінші тоқсанды қоспағанда), есепті тоқсаннан кейінгі күнтізбелік 60 (алпыс) күннен кешіктірмей </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(шарттың талаптарын орындау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ұзартуды ескере отырып шартты қолдау аяқталатын күн (талаптарды орындау аяқталатын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bookmarkStart w:name="z364" w:id="115"/>
    <w:p>
      <w:pPr>
        <w:spacing w:after="0"/>
        <w:ind w:left="0"/>
        <w:jc w:val="both"/>
      </w:pPr>
      <w:r>
        <w:rPr>
          <w:rFonts w:ascii="Times New Roman"/>
          <w:b w:val="false"/>
          <w:i w:val="false"/>
          <w:color w:val="000000"/>
          <w:sz w:val="28"/>
        </w:rPr>
        <w:t>
      Ескертпе: нысан форма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әкімшілік деректерді өтеусіз негізде жинауға арналған нысанын толтыру бойынша түсіндірмеге сәйкес толтырылады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конгломераты </w:t>
            </w:r>
            <w:r>
              <w:br/>
            </w:r>
            <w:r>
              <w:rPr>
                <w:rFonts w:ascii="Times New Roman"/>
                <w:b w:val="false"/>
                <w:i w:val="false"/>
                <w:color w:val="000000"/>
                <w:sz w:val="20"/>
              </w:rPr>
              <w:t xml:space="preserve">қатысушыларының үшінші </w:t>
            </w:r>
            <w:r>
              <w:br/>
            </w:r>
            <w:r>
              <w:rPr>
                <w:rFonts w:ascii="Times New Roman"/>
                <w:b w:val="false"/>
                <w:i w:val="false"/>
                <w:color w:val="000000"/>
                <w:sz w:val="20"/>
              </w:rPr>
              <w:t xml:space="preserve">тұлғалар алдындағы, банк </w:t>
            </w:r>
            <w:r>
              <w:br/>
            </w:r>
            <w:r>
              <w:rPr>
                <w:rFonts w:ascii="Times New Roman"/>
                <w:b w:val="false"/>
                <w:i w:val="false"/>
                <w:color w:val="000000"/>
                <w:sz w:val="20"/>
              </w:rPr>
              <w:t xml:space="preserve">конгломераты меншікті </w:t>
            </w:r>
            <w:r>
              <w:br/>
            </w:r>
            <w:r>
              <w:rPr>
                <w:rFonts w:ascii="Times New Roman"/>
                <w:b w:val="false"/>
                <w:i w:val="false"/>
                <w:color w:val="000000"/>
                <w:sz w:val="20"/>
              </w:rPr>
              <w:t xml:space="preserve">капиталының 10 (он) және одан </w:t>
            </w:r>
            <w:r>
              <w:br/>
            </w:r>
            <w:r>
              <w:rPr>
                <w:rFonts w:ascii="Times New Roman"/>
                <w:b w:val="false"/>
                <w:i w:val="false"/>
                <w:color w:val="000000"/>
                <w:sz w:val="20"/>
              </w:rPr>
              <w:t xml:space="preserve">көп пайызын құрайтын, есепті </w:t>
            </w:r>
            <w:r>
              <w:br/>
            </w:r>
            <w:r>
              <w:rPr>
                <w:rFonts w:ascii="Times New Roman"/>
                <w:b w:val="false"/>
                <w:i w:val="false"/>
                <w:color w:val="000000"/>
                <w:sz w:val="20"/>
              </w:rPr>
              <w:t xml:space="preserve">күнгі жағдай бойынша </w:t>
            </w:r>
            <w:r>
              <w:br/>
            </w:r>
            <w:r>
              <w:rPr>
                <w:rFonts w:ascii="Times New Roman"/>
                <w:b w:val="false"/>
                <w:i w:val="false"/>
                <w:color w:val="000000"/>
                <w:sz w:val="20"/>
              </w:rPr>
              <w:t xml:space="preserve">қолданыстағы міндеттемелері </w:t>
            </w:r>
            <w:r>
              <w:br/>
            </w:r>
            <w:r>
              <w:rPr>
                <w:rFonts w:ascii="Times New Roman"/>
                <w:b w:val="false"/>
                <w:i w:val="false"/>
                <w:color w:val="000000"/>
                <w:sz w:val="20"/>
              </w:rPr>
              <w:t xml:space="preserve">туралы мәліметтер жинау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366" w:id="116"/>
    <w:p>
      <w:pPr>
        <w:spacing w:after="0"/>
        <w:ind w:left="0"/>
        <w:jc w:val="left"/>
      </w:pPr>
      <w:r>
        <w:rPr>
          <w:rFonts w:ascii="Times New Roman"/>
          <w:b/>
          <w:i w:val="false"/>
          <w:color w:val="000000"/>
        </w:rPr>
        <w:t xml:space="preserve">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(индексі - 6-BK_RL, кезеңділігі – тоқсан сайын, жыл сайын) әкімшілік деректерді өтеусіз негізде жинауға арналған нысанын толтыру бойынша түсіндірме </w:t>
      </w:r>
    </w:p>
    <w:bookmarkEnd w:id="116"/>
    <w:bookmarkStart w:name="z367" w:id="117"/>
    <w:p>
      <w:pPr>
        <w:spacing w:after="0"/>
        <w:ind w:left="0"/>
        <w:jc w:val="left"/>
      </w:pPr>
      <w:r>
        <w:rPr>
          <w:rFonts w:ascii="Times New Roman"/>
          <w:b/>
          <w:i w:val="false"/>
          <w:color w:val="000000"/>
        </w:rPr>
        <w:t xml:space="preserve"> 1-тарау. Жалпы ережелер</w:t>
      </w:r>
    </w:p>
    <w:bookmarkEnd w:id="117"/>
    <w:bookmarkStart w:name="z368" w:id="118"/>
    <w:p>
      <w:pPr>
        <w:spacing w:after="0"/>
        <w:ind w:left="0"/>
        <w:jc w:val="both"/>
      </w:pPr>
      <w:r>
        <w:rPr>
          <w:rFonts w:ascii="Times New Roman"/>
          <w:b w:val="false"/>
          <w:i w:val="false"/>
          <w:color w:val="000000"/>
          <w:sz w:val="28"/>
        </w:rPr>
        <w:t>
      1. Осы түсіндірмеде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118"/>
    <w:bookmarkStart w:name="z369" w:id="11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65-2) тармақшасына және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9"/>
    <w:bookmarkStart w:name="z370" w:id="120"/>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0"/>
    <w:bookmarkStart w:name="z371" w:id="12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1"/>
    <w:bookmarkStart w:name="z372" w:id="122"/>
    <w:p>
      <w:pPr>
        <w:spacing w:after="0"/>
        <w:ind w:left="0"/>
        <w:jc w:val="both"/>
      </w:pPr>
      <w:r>
        <w:rPr>
          <w:rFonts w:ascii="Times New Roman"/>
          <w:b w:val="false"/>
          <w:i w:val="false"/>
          <w:color w:val="000000"/>
          <w:sz w:val="28"/>
        </w:rPr>
        <w:t xml:space="preserve">
      5. Нысанда пайдаланылатын терминдер мен анықтамалар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пайдаланылатын мағынасында қолданылады.</w:t>
      </w:r>
    </w:p>
    <w:bookmarkEnd w:id="122"/>
    <w:bookmarkStart w:name="z373" w:id="123"/>
    <w:p>
      <w:pPr>
        <w:spacing w:after="0"/>
        <w:ind w:left="0"/>
        <w:jc w:val="left"/>
      </w:pPr>
      <w:r>
        <w:rPr>
          <w:rFonts w:ascii="Times New Roman"/>
          <w:b/>
          <w:i w:val="false"/>
          <w:color w:val="000000"/>
        </w:rPr>
        <w:t xml:space="preserve"> 2-тарау. Нысанды толтыру бойынша түсіндірме</w:t>
      </w:r>
    </w:p>
    <w:bookmarkEnd w:id="123"/>
    <w:bookmarkStart w:name="z374" w:id="124"/>
    <w:p>
      <w:pPr>
        <w:spacing w:after="0"/>
        <w:ind w:left="0"/>
        <w:jc w:val="both"/>
      </w:pPr>
      <w:r>
        <w:rPr>
          <w:rFonts w:ascii="Times New Roman"/>
          <w:b w:val="false"/>
          <w:i w:val="false"/>
          <w:color w:val="000000"/>
          <w:sz w:val="28"/>
        </w:rPr>
        <w:t>
      6. Нысанда банк конгломераты қатысушыларының есепті күнге банк конгломератының меншікті капиталынан 10 (он) және одан да көп пайызын құрайтын үшінші тұлғалар (тұлғалар тобы) алдындағы міндеттемелері туралы мәліметтер көрсетіледі.</w:t>
      </w:r>
    </w:p>
    <w:bookmarkEnd w:id="124"/>
    <w:p>
      <w:pPr>
        <w:spacing w:after="0"/>
        <w:ind w:left="0"/>
        <w:jc w:val="both"/>
      </w:pPr>
      <w:r>
        <w:rPr>
          <w:rFonts w:ascii="Times New Roman"/>
          <w:b w:val="false"/>
          <w:i w:val="false"/>
          <w:color w:val="000000"/>
          <w:sz w:val="28"/>
        </w:rPr>
        <w:t>
      Нысанға банк конгломераты қатысушыларының қаражатын өзі және (немесе) Қазақстан Республикасының Ұлттық Банкі зейнетақы активтерін сенімгерлік басқарушы ретінде орналастырған "Бірыңғай жинақтаушы зейнетақы қоры" акционерлік қоғамы алдындағы міндеттемелері енгізілмейді.</w:t>
      </w:r>
    </w:p>
    <w:bookmarkStart w:name="z375" w:id="125"/>
    <w:p>
      <w:pPr>
        <w:spacing w:after="0"/>
        <w:ind w:left="0"/>
        <w:jc w:val="both"/>
      </w:pPr>
      <w:r>
        <w:rPr>
          <w:rFonts w:ascii="Times New Roman"/>
          <w:b w:val="false"/>
          <w:i w:val="false"/>
          <w:color w:val="000000"/>
          <w:sz w:val="28"/>
        </w:rPr>
        <w:t>
      7. n символы - банк конгломераты қатысушыларының саны.</w:t>
      </w:r>
    </w:p>
    <w:bookmarkEnd w:id="125"/>
    <w:bookmarkStart w:name="z376" w:id="126"/>
    <w:p>
      <w:pPr>
        <w:spacing w:after="0"/>
        <w:ind w:left="0"/>
        <w:jc w:val="both"/>
      </w:pPr>
      <w:r>
        <w:rPr>
          <w:rFonts w:ascii="Times New Roman"/>
          <w:b w:val="false"/>
          <w:i w:val="false"/>
          <w:color w:val="000000"/>
          <w:sz w:val="28"/>
        </w:rPr>
        <w:t>
      8. Банк конгломераты қатысушыларының атауы "1. (Банк конгломератының 1-қатысушысының атауы)", "n. (Банк конгломератының n-қатысушысының атауы)" жолдарында көрсетіледі.</w:t>
      </w:r>
    </w:p>
    <w:bookmarkEnd w:id="126"/>
    <w:bookmarkStart w:name="z377" w:id="127"/>
    <w:p>
      <w:pPr>
        <w:spacing w:after="0"/>
        <w:ind w:left="0"/>
        <w:jc w:val="both"/>
      </w:pPr>
      <w:r>
        <w:rPr>
          <w:rFonts w:ascii="Times New Roman"/>
          <w:b w:val="false"/>
          <w:i w:val="false"/>
          <w:color w:val="000000"/>
          <w:sz w:val="28"/>
        </w:rPr>
        <w:t>
      9. Егер қаржы ұйымы болып табылатын банк конгломератының қатысушысы Қазақстан Республикасының Ұлттық Банкіне аталған мәліметтерді бұрын берсе, онда Нысанда "Банк конгломератының 1-қатысушысының атауы" немесе "Банк конгломератының n-қатысушысының атауы" жолы және "Банк конгломератының 1-қатысушысы бойынша жиынтығы" немесе "Банк конгломератының n-қатысушысы бойынша жиынтығы" жолы бойынша 6-баған толтырылады.</w:t>
      </w:r>
    </w:p>
    <w:bookmarkEnd w:id="127"/>
    <w:bookmarkStart w:name="z378" w:id="128"/>
    <w:p>
      <w:pPr>
        <w:spacing w:after="0"/>
        <w:ind w:left="0"/>
        <w:jc w:val="both"/>
      </w:pPr>
      <w:r>
        <w:rPr>
          <w:rFonts w:ascii="Times New Roman"/>
          <w:b w:val="false"/>
          <w:i w:val="false"/>
          <w:color w:val="000000"/>
          <w:sz w:val="28"/>
        </w:rPr>
        <w:t>
      10. Нысанның 6-бағанында банк конгломераты қатысушыларының есепті күнгі Банк конгломераты меншікті капиталының 10 (он) және одан көп пайызын құрайтын үшінші тұлғалар (тұлғалар тобы) алдындағы міндеттемелерінің баланстық құны көрсетіледі.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8-қосымша</w:t>
            </w:r>
          </w:p>
        </w:tc>
      </w:tr>
    </w:tbl>
    <w:bookmarkStart w:name="z271" w:id="129"/>
    <w:p>
      <w:pPr>
        <w:spacing w:after="0"/>
        <w:ind w:left="0"/>
        <w:jc w:val="left"/>
      </w:pPr>
      <w:r>
        <w:rPr>
          <w:rFonts w:ascii="Times New Roman"/>
          <w:b/>
          <w:i w:val="false"/>
          <w:color w:val="000000"/>
        </w:rPr>
        <w:t xml:space="preserve"> Банк конгломераттарының пруденциялық нормативтерді орындауы туралы есептілікті ұсыну қағидалары</w:t>
      </w:r>
    </w:p>
    <w:bookmarkEnd w:id="129"/>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Осы Банк конгломераттарының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 конгломераттарының пруденциялық нормативтерді орындауы туралы есептілікті ұсыну тәртібін айқындайды.</w:t>
      </w:r>
    </w:p>
    <w:p>
      <w:pPr>
        <w:spacing w:after="0"/>
        <w:ind w:left="0"/>
        <w:jc w:val="both"/>
      </w:pPr>
      <w:r>
        <w:rPr>
          <w:rFonts w:ascii="Times New Roman"/>
          <w:b w:val="false"/>
          <w:i w:val="false"/>
          <w:color w:val="000000"/>
          <w:sz w:val="28"/>
        </w:rPr>
        <w:t>
      2. Банк конгломераттарының пруденциялық нормативтерді орындауы туралы есептілікке Қазақстан Республикасының бейрезиденті болып табылатын банк конгломераты қатысушыларының олардың тұрған еліндегі оның қызметін реттейтін тиісті мемлекеттің уәкілетті органының нормативтік құқықтық актілерімен белгіленген пруденциялық нормативтерінің нормативтік мәндері және есептеу әдістемесі туралы мәліметтер қоса беріледі.</w:t>
      </w:r>
    </w:p>
    <w:p>
      <w:pPr>
        <w:spacing w:after="0"/>
        <w:ind w:left="0"/>
        <w:jc w:val="both"/>
      </w:pPr>
      <w:r>
        <w:rPr>
          <w:rFonts w:ascii="Times New Roman"/>
          <w:b w:val="false"/>
          <w:i w:val="false"/>
          <w:color w:val="000000"/>
          <w:sz w:val="28"/>
        </w:rPr>
        <w:t>
      3. Есепті күнгі жағдай бойынша қағаз тасымалдағыштағы банк конгломераттарының пруденциялық нормативтерді орындауы туралы есептілікке банк холдингінің немесе еншілес ұйымы бар, бірақ банк холдингі жоқ банктің басшысы немесе есепке қол қою функциясы жүктелген адам электрондық-цифрлық қолтаңба арқылы қол қояды, электрондық форматта сақталады.</w:t>
      </w:r>
    </w:p>
    <w:p>
      <w:pPr>
        <w:spacing w:after="0"/>
        <w:ind w:left="0"/>
        <w:jc w:val="both"/>
      </w:pPr>
      <w:r>
        <w:rPr>
          <w:rFonts w:ascii="Times New Roman"/>
          <w:b w:val="false"/>
          <w:i w:val="false"/>
          <w:color w:val="000000"/>
          <w:sz w:val="28"/>
        </w:rPr>
        <w:t>
      4. Есептіліктегі деректердің толықтығы мен дұрыстығын банк холдингінің немесе еншілес ұйымы бар, бірақ банк холдингі жоқ банктің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5. Банк конгломераттарының Ұлттық Банкке пруденциялық нормативтерді орындауы туралы есептілігі банк холдингі мәртебесін жоғалтқанға не еншілес ұйымы бар, бірақ банк холдингі жоқ банк қызметін тоқтатқанға дейін автоматтандырылған ақпараттық шағын жүйе арқылы электрондық форматта ұсынылады.</w:t>
      </w:r>
    </w:p>
    <w:p>
      <w:pPr>
        <w:spacing w:after="0"/>
        <w:ind w:left="0"/>
        <w:jc w:val="both"/>
      </w:pPr>
      <w:r>
        <w:rPr>
          <w:rFonts w:ascii="Times New Roman"/>
          <w:b w:val="false"/>
          <w:i w:val="false"/>
          <w:color w:val="000000"/>
          <w:sz w:val="28"/>
        </w:rPr>
        <w:t>
      Егер осы қаулының 2-тармағында белгіленген есептілікті ұсыну мерзіміне есеп беруші тұлға банк холдингі мәртебесінен айырылған не еншілес ұйымы бар, бірақ банк холдингі жоқ банктің банк қызметін тоқтатқан жағдайда, банк конгломераттарының мәртебесін жоғалтқан күннің алдындағы соңғы есепті кезең үшін пруденциялық нормативтерді орындауы туралы есептілік белгіленген мерзімдерде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