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57daf" w14:textId="ce57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23 желтоқсандағы № 249 қаулысы. Қазақстан Республикасының Әділет министрлігінде 2020 жылғы 5 қаңтарда № 19816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қаржы нарығын реттеу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7"/>
    <w:bookmarkStart w:name="z9" w:id="8"/>
    <w:p>
      <w:pPr>
        <w:spacing w:after="0"/>
        <w:ind w:left="0"/>
        <w:jc w:val="both"/>
      </w:pPr>
      <w:r>
        <w:rPr>
          <w:rFonts w:ascii="Times New Roman"/>
          <w:b w:val="false"/>
          <w:i w:val="false"/>
          <w:color w:val="000000"/>
          <w:sz w:val="28"/>
        </w:rPr>
        <w:t>
      5. Осы қаулы 2020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xml:space="preserve">
      2019 жылғы __________________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2019 жылғы 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249 қаулысына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Республикасының қаржы нарығын реттеу мәселелері бойынша өзгерістер енгізілетін нормативтік құқықтық актілерінің тізбесі</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Қаржы нарығын реттеу және дамыту агенттігі Басқармасының 03.04.2026 </w:t>
      </w:r>
      <w:r>
        <w:rPr>
          <w:rFonts w:ascii="Times New Roman"/>
          <w:b w:val="false"/>
          <w:i w:val="false"/>
          <w:color w:val="ff0000"/>
          <w:sz w:val="28"/>
        </w:rPr>
        <w:t>№ 44</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19.08.2024 </w:t>
      </w:r>
      <w:r>
        <w:rPr>
          <w:rFonts w:ascii="Times New Roman"/>
          <w:b w:val="false"/>
          <w:i w:val="false"/>
          <w:color w:val="ff0000"/>
          <w:sz w:val="28"/>
        </w:rPr>
        <w:t>№ 64</w:t>
      </w:r>
      <w:r>
        <w:rPr>
          <w:rFonts w:ascii="Times New Roman"/>
          <w:b w:val="false"/>
          <w:i w:val="false"/>
          <w:color w:val="ff0000"/>
          <w:sz w:val="28"/>
        </w:rPr>
        <w:t xml:space="preserve"> (20.08.2024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3-тармақтың күшін жою көзделген - ҚР Қаржы нарығын реттеу және дамыту агенттігі Басқармасының 15.05.2026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xml:space="preserve">
      3. "Банктер, банк операцияларының жекелеген түрлерін жүзеге асыратын ұйымдар және микроқаржы ұйымдары жеке тұлғаларға беретін және өтеу кестесінің болуы көзделетін қарыздар мен микрокредиттер бойынша тұрақты төлемдерді есептеу әдістемелерін, сондай-ақ осындай қарыздар (микрокредиттер) бойынша сыйақыны есептеу үшін уақытша базаларды бекіту туралы" Қазақстан Республикасы Ұлттық Банкі Басқармасының 2016 жылғы 28 қаңтардағы № 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13305 болып тіркелген, 2016 жылғы 29 сәуірде "Әділет" ақпараттық-құқықтық жүйесінде жарияланған)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5" w:id="10"/>
    <w:p>
      <w:pPr>
        <w:spacing w:after="0"/>
        <w:ind w:left="0"/>
        <w:jc w:val="both"/>
      </w:pPr>
      <w:r>
        <w:rPr>
          <w:rFonts w:ascii="Times New Roman"/>
          <w:b w:val="false"/>
          <w:i w:val="false"/>
          <w:color w:val="000000"/>
          <w:sz w:val="28"/>
        </w:rPr>
        <w:t>
      "Жеке тұлғаларға банктер, банк операцияларының жекелеген түрлерін жүзеге асыратын ұйымдар және микроқаржылық қызметті жүзеге асыратын ұйымдар беретін және өтеу кестесінің болуы көзделетін қарыздар мен микрокредиттер бойынша тұрақты төлемдерді есептеу әдістемелерін, сондай-ақ осындай қарыздар (микрокредиттер) бойынша сыйақыны есептеу үшін уақытша базаларды бекіту туралы";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7" w:id="11"/>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және "</w:t>
      </w:r>
      <w:r>
        <w:rPr>
          <w:rFonts w:ascii="Times New Roman"/>
          <w:b w:val="false"/>
          <w:i w:val="false"/>
          <w:color w:val="000000"/>
          <w:sz w:val="28"/>
        </w:rPr>
        <w:t>Микроқаржылық қызмет туралы</w:t>
      </w:r>
      <w:r>
        <w:rPr>
          <w:rFonts w:ascii="Times New Roman"/>
          <w:b w:val="false"/>
          <w:i w:val="false"/>
          <w:color w:val="000000"/>
          <w:sz w:val="28"/>
        </w:rPr>
        <w:t xml:space="preserve">" 2012 жылғы 26 қарашадағы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1"/>
    <w:bookmarkStart w:name="z28" w:id="12"/>
    <w:p>
      <w:pPr>
        <w:spacing w:after="0"/>
        <w:ind w:left="0"/>
        <w:jc w:val="both"/>
      </w:pPr>
      <w:r>
        <w:rPr>
          <w:rFonts w:ascii="Times New Roman"/>
          <w:b w:val="false"/>
          <w:i w:val="false"/>
          <w:color w:val="000000"/>
          <w:sz w:val="28"/>
        </w:rPr>
        <w:t xml:space="preserve">
      Көрсетілген қаулымен бекітілген Банктер, банк операцияларының жекелеген түрлерін жүзеге асыратын ұйымдар және микроқаржы ұйымдары жеке тұлғаларға беретін және өтеу кестесінің болуы көзделетін қарыздар мен микрокредиттер бойынша тұрақты төлемдерді есептеу әдістемелерінде, сондай-ақ осындай қарыздар (микрокредиттер) бойынша сыйақыны есептеу үшін уақытша </w:t>
      </w:r>
      <w:r>
        <w:rPr>
          <w:rFonts w:ascii="Times New Roman"/>
          <w:b w:val="false"/>
          <w:i w:val="false"/>
          <w:color w:val="000000"/>
          <w:sz w:val="28"/>
        </w:rPr>
        <w:t>базаларда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0" w:id="13"/>
    <w:p>
      <w:pPr>
        <w:spacing w:after="0"/>
        <w:ind w:left="0"/>
        <w:jc w:val="both"/>
      </w:pPr>
      <w:r>
        <w:rPr>
          <w:rFonts w:ascii="Times New Roman"/>
          <w:b w:val="false"/>
          <w:i w:val="false"/>
          <w:color w:val="000000"/>
          <w:sz w:val="28"/>
        </w:rPr>
        <w:t>
      "Жеке тұлғаларға банктер, банк операцияларының жекелеген түрлерін жүзеге асыратын ұйымдар және микроқаржылық қызметті жүзеге асыратын ұйымдар беретін және өтеу кестесінің болуы көзделетін қарыздар мен микрокредиттер бойынша тұрақты төлемдерді есептеу әдістемелері, сондай-ақ осындай қарыздар (микрокредиттер) бойынша сыйақыны есептеу үшін уақытша базалар";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32" w:id="14"/>
    <w:p>
      <w:pPr>
        <w:spacing w:after="0"/>
        <w:ind w:left="0"/>
        <w:jc w:val="both"/>
      </w:pPr>
      <w:r>
        <w:rPr>
          <w:rFonts w:ascii="Times New Roman"/>
          <w:b w:val="false"/>
          <w:i w:val="false"/>
          <w:color w:val="000000"/>
          <w:sz w:val="28"/>
        </w:rPr>
        <w:t>
      "1. Осы Жеке тұлғаларға банктер, банк операцияларының жекелеген түрлерін жүзеге асыратын ұйымдар және микроқаржылық қызметті жүзеге асыратын ұйымдар беретін және өтеу кестесінің болуы көзделетін қарыздар мен микрокредиттер бойынша тұрақты төлемдерді есептеу әдістемелері, сондай-ақ осындай қарыздар (микрокредиттер) бойынша сыйақыны есептеу үшін уақытша базалар (бұдан әрі - Әдістемелер)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және "</w:t>
      </w:r>
      <w:r>
        <w:rPr>
          <w:rFonts w:ascii="Times New Roman"/>
          <w:b w:val="false"/>
          <w:i w:val="false"/>
          <w:color w:val="000000"/>
          <w:sz w:val="28"/>
        </w:rPr>
        <w:t>Микроқаржылық қызмет туралы</w:t>
      </w:r>
      <w:r>
        <w:rPr>
          <w:rFonts w:ascii="Times New Roman"/>
          <w:b w:val="false"/>
          <w:i w:val="false"/>
          <w:color w:val="000000"/>
          <w:sz w:val="28"/>
        </w:rPr>
        <w:t>" 2012 жылғы 26 қарашадағы Қазақстан Республикасының заңдарына сәйкес әзірленді және жеке тұлғаларға банктер, банк операцияларының жекелеген түрлерін жүзеге асыратын ұйымдар және микроқаржылық қызметті жүзеге асыратын ұйымдар беретін және өтеу кестесінің болуы көзделетін қарыздар мен микрокредиттер бойынша тұрақты төлемдерді есептеу әдістемелерін, сондай-ақ осындай қарыздар (микрокредиттер) бойынша сыйақыны есептеу үшін уақытша базаларды айқындайды.";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4" w:id="15"/>
    <w:p>
      <w:pPr>
        <w:spacing w:after="0"/>
        <w:ind w:left="0"/>
        <w:jc w:val="both"/>
      </w:pPr>
      <w:r>
        <w:rPr>
          <w:rFonts w:ascii="Times New Roman"/>
          <w:b w:val="false"/>
          <w:i w:val="false"/>
          <w:color w:val="000000"/>
          <w:sz w:val="28"/>
        </w:rPr>
        <w:t>
      "3. Банк, банк операцияларының жекелеген түрлерін жүзеге асыратын ұйым, микроқаржылық қызметті жүзеге асыратын ұйым банктік қарыз шартын (микрокредит беру туралы шартты) жасағанға дейін жеке тұлғаға (бұдан әрі - қарыз алушы) қарызды (микрокредитті) өтеу әдісін таңдау үшін сараланған және аннуитеттік төлемдер әдістерімен есептелген қарызды (микрокредитті) өтеу кестелерінің жобаларын береді.";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6" w:id="16"/>
    <w:p>
      <w:pPr>
        <w:spacing w:after="0"/>
        <w:ind w:left="0"/>
        <w:jc w:val="both"/>
      </w:pPr>
      <w:r>
        <w:rPr>
          <w:rFonts w:ascii="Times New Roman"/>
          <w:b w:val="false"/>
          <w:i w:val="false"/>
          <w:color w:val="000000"/>
          <w:sz w:val="28"/>
        </w:rPr>
        <w:t>
      "9. Әдістемелердің 13-тармағында көзделген қарыз (микрокредит) бойынша сыйақы есептеу кезінде банктер, банк операцияларының жекелеген түрлерін жүзеге асыратын ұйымдар мен микроқаржылық қызметті жүзеге асыратын ұйымдар мынадай уақытша базаларды қолданады:</w:t>
      </w:r>
    </w:p>
    <w:bookmarkEnd w:id="16"/>
    <w:p>
      <w:pPr>
        <w:spacing w:after="0"/>
        <w:ind w:left="0"/>
        <w:jc w:val="both"/>
      </w:pPr>
      <w:r>
        <w:rPr>
          <w:rFonts w:ascii="Times New Roman"/>
          <w:b w:val="false"/>
          <w:i w:val="false"/>
          <w:color w:val="000000"/>
          <w:sz w:val="28"/>
        </w:rPr>
        <w:t>
      1) жылына 360 (үш жүз алпыс) күн және айына нақты күндердің саны;</w:t>
      </w:r>
    </w:p>
    <w:p>
      <w:pPr>
        <w:spacing w:after="0"/>
        <w:ind w:left="0"/>
        <w:jc w:val="both"/>
      </w:pPr>
      <w:r>
        <w:rPr>
          <w:rFonts w:ascii="Times New Roman"/>
          <w:b w:val="false"/>
          <w:i w:val="false"/>
          <w:color w:val="000000"/>
          <w:sz w:val="28"/>
        </w:rPr>
        <w:t>
      2) жылына 365 (үш жүз алпыс бес) немесе 366 (үш жүз алпыс алты) күн және айына нақты күндердің саны;</w:t>
      </w:r>
    </w:p>
    <w:p>
      <w:pPr>
        <w:spacing w:after="0"/>
        <w:ind w:left="0"/>
        <w:jc w:val="both"/>
      </w:pPr>
      <w:r>
        <w:rPr>
          <w:rFonts w:ascii="Times New Roman"/>
          <w:b w:val="false"/>
          <w:i w:val="false"/>
          <w:color w:val="000000"/>
          <w:sz w:val="28"/>
        </w:rPr>
        <w:t>
      3) жылына 360 (үш жүз алпыс) күн және айына 30 (отыз) күн.".</w:t>
      </w:r>
    </w:p>
    <w:bookmarkStart w:name="z37" w:id="17"/>
    <w:p>
      <w:pPr>
        <w:spacing w:after="0"/>
        <w:ind w:left="0"/>
        <w:jc w:val="both"/>
      </w:pPr>
      <w:r>
        <w:rPr>
          <w:rFonts w:ascii="Times New Roman"/>
          <w:b w:val="false"/>
          <w:i w:val="false"/>
          <w:color w:val="000000"/>
          <w:sz w:val="28"/>
        </w:rPr>
        <w:t xml:space="preserve">
      4. "Қаржы ұйымы Қазақстан Республикасының Ұлттық Банкін бекітілуі туралы хабардар ететін қаржы өнімдерінің тізбесін бекіту туралы" Қазақстан Республикасы Ұлттық Банкі Басқармасының 2016 жылғы 30 мамырдағы № 136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13852 болып тіркелген, 2016 жылғы 19 шілдеде "Әділет" ақпараттық-құқықтық жүйесінде жарияланған) мынадай өзгерістер енгізілсін: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9" w:id="18"/>
    <w:p>
      <w:pPr>
        <w:spacing w:after="0"/>
        <w:ind w:left="0"/>
        <w:jc w:val="both"/>
      </w:pPr>
      <w:r>
        <w:rPr>
          <w:rFonts w:ascii="Times New Roman"/>
          <w:b w:val="false"/>
          <w:i w:val="false"/>
          <w:color w:val="000000"/>
          <w:sz w:val="28"/>
        </w:rPr>
        <w:t>
      "Қаржы ұйымы қаржы нарығы мен қаржы ұйымдарын реттеу, бақылау және қадағалау жөніндегі уәкілетті органды бекітілуі туралы хабардар ететін қаржы өнімдерінің тізбесін бекіту туралы";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1" w:id="19"/>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2014 жылғы 16 мамырдағы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3" w:id="20"/>
    <w:p>
      <w:pPr>
        <w:spacing w:after="0"/>
        <w:ind w:left="0"/>
        <w:jc w:val="both"/>
      </w:pPr>
      <w:r>
        <w:rPr>
          <w:rFonts w:ascii="Times New Roman"/>
          <w:b w:val="false"/>
          <w:i w:val="false"/>
          <w:color w:val="000000"/>
          <w:sz w:val="28"/>
        </w:rPr>
        <w:t>
      "1. Қоса беріліп отырған Қаржы ұйымы қаржы нарығы мен қаржы ұйымдарын реттеу, бақылау және қадағалау жөніндегі уәкілетті органды бекітілуі туралы хабардар ететін қаржы өнімдерінің тізбесі бекітілсін.";</w:t>
      </w:r>
    </w:p>
    <w:bookmarkEnd w:id="20"/>
    <w:bookmarkStart w:name="z44" w:id="21"/>
    <w:p>
      <w:pPr>
        <w:spacing w:after="0"/>
        <w:ind w:left="0"/>
        <w:jc w:val="both"/>
      </w:pPr>
      <w:r>
        <w:rPr>
          <w:rFonts w:ascii="Times New Roman"/>
          <w:b w:val="false"/>
          <w:i w:val="false"/>
          <w:color w:val="000000"/>
          <w:sz w:val="28"/>
        </w:rPr>
        <w:t xml:space="preserve">
      көрсетілген қаулымен бекітілген Қаржы ұйымы Қазақстан Республикасының Ұлттық Банкін бекітілуі туралы хабардар ететін қаржы өнімдерінің </w:t>
      </w:r>
      <w:r>
        <w:rPr>
          <w:rFonts w:ascii="Times New Roman"/>
          <w:b w:val="false"/>
          <w:i w:val="false"/>
          <w:color w:val="000000"/>
          <w:sz w:val="28"/>
        </w:rPr>
        <w:t>тізбесінде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6" w:id="22"/>
    <w:p>
      <w:pPr>
        <w:spacing w:after="0"/>
        <w:ind w:left="0"/>
        <w:jc w:val="both"/>
      </w:pPr>
      <w:r>
        <w:rPr>
          <w:rFonts w:ascii="Times New Roman"/>
          <w:b w:val="false"/>
          <w:i w:val="false"/>
          <w:color w:val="000000"/>
          <w:sz w:val="28"/>
        </w:rPr>
        <w:t>
      "Қаржы ұйымы қаржы нарығы мен қаржы ұйымдарын реттеу, бақылау және қадағалау жөніндегі уәкілетті органды бекітілуі туралы хабардар ететін қаржы өнімдерінің тізбесі";</w:t>
      </w:r>
    </w:p>
    <w:bookmarkEnd w:id="22"/>
    <w:bookmarkStart w:name="z47" w:id="23"/>
    <w:p>
      <w:pPr>
        <w:spacing w:after="0"/>
        <w:ind w:left="0"/>
        <w:jc w:val="both"/>
      </w:pPr>
      <w:r>
        <w:rPr>
          <w:rFonts w:ascii="Times New Roman"/>
          <w:b w:val="false"/>
          <w:i w:val="false"/>
          <w:color w:val="000000"/>
          <w:sz w:val="28"/>
        </w:rPr>
        <w:t>
      бірінші абзац мынадай редакцияда жазылсын:</w:t>
      </w:r>
    </w:p>
    <w:bookmarkEnd w:id="23"/>
    <w:bookmarkStart w:name="z48" w:id="24"/>
    <w:p>
      <w:pPr>
        <w:spacing w:after="0"/>
        <w:ind w:left="0"/>
        <w:jc w:val="both"/>
      </w:pPr>
      <w:r>
        <w:rPr>
          <w:rFonts w:ascii="Times New Roman"/>
          <w:b w:val="false"/>
          <w:i w:val="false"/>
          <w:color w:val="000000"/>
          <w:sz w:val="28"/>
        </w:rPr>
        <w:t>
      "Қаржы ұйымы қаржы нарығы мен қаржы ұйымдарын реттеу, бақылау және қадағалау жөніндегі уәкілетті органды ұсынылатын мынадай қаржы өнімдерінің бекітілуі туралы хабардар етеді:".</w:t>
      </w:r>
    </w:p>
    <w:bookmarkEnd w:id="24"/>
    <w:bookmarkStart w:name="z49" w:id="25"/>
    <w:p>
      <w:pPr>
        <w:spacing w:after="0"/>
        <w:ind w:left="0"/>
        <w:jc w:val="both"/>
      </w:pPr>
      <w:r>
        <w:rPr>
          <w:rFonts w:ascii="Times New Roman"/>
          <w:b w:val="false"/>
          <w:i w:val="false"/>
          <w:color w:val="000000"/>
          <w:sz w:val="28"/>
        </w:rPr>
        <w:t xml:space="preserve">
      5. "Қаржы ұйымдарының қаржы өнімдерін бекітуі туралы Қазақстан Республикасының Ұлттық Банкін хабардар ету қағидаларын, сондай-ақ хабарламаға қоса берілетін құжаттардың тізбесін бекіту туралы" Қазақстан Республикасы Ұлттық Банкі Басқармасының 2016 жылғы 30 мамырдағы № 137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14221 болып тіркелген, 2016 жылғы 3 қазанда "Әділет" ақпараттық-құқықтық жүйесінде жарияланған) мынадай өзгерістер енгізілсін: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1" w:id="26"/>
    <w:p>
      <w:pPr>
        <w:spacing w:after="0"/>
        <w:ind w:left="0"/>
        <w:jc w:val="both"/>
      </w:pPr>
      <w:r>
        <w:rPr>
          <w:rFonts w:ascii="Times New Roman"/>
          <w:b w:val="false"/>
          <w:i w:val="false"/>
          <w:color w:val="000000"/>
          <w:sz w:val="28"/>
        </w:rPr>
        <w:t>
      "Қаржы ұйымдарының қаржы өнімдерін бекітуі туралы қаржы нарығы мен қаржы ұйымдарын реттеу, бақылау және қадағалау жөніндегі уәкілетті органды хабардар ету қағидаларын, сондай-ақ хабарламаға қоса берілетін құжаттардың тізбесін бекіту туралы";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3" w:id="27"/>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55" w:id="28"/>
    <w:p>
      <w:pPr>
        <w:spacing w:after="0"/>
        <w:ind w:left="0"/>
        <w:jc w:val="both"/>
      </w:pPr>
      <w:r>
        <w:rPr>
          <w:rFonts w:ascii="Times New Roman"/>
          <w:b w:val="false"/>
          <w:i w:val="false"/>
          <w:color w:val="000000"/>
          <w:sz w:val="28"/>
        </w:rPr>
        <w:t>
      "1. Қоса беріліп отырған Қаржы ұйымдарының қаржы өнімдерін бекітуі туралы қаржы нарығы мен қаржы ұйымдарын реттеу, бақылау және қадағалау жөніндегі уәкілетті органды хабардар ету қағидалары, сондай-ақ хабарламаға қоса берілетін құжаттардың тізбесі бекітілсін.";</w:t>
      </w:r>
    </w:p>
    <w:bookmarkEnd w:id="28"/>
    <w:bookmarkStart w:name="z56" w:id="29"/>
    <w:p>
      <w:pPr>
        <w:spacing w:after="0"/>
        <w:ind w:left="0"/>
        <w:jc w:val="both"/>
      </w:pPr>
      <w:r>
        <w:rPr>
          <w:rFonts w:ascii="Times New Roman"/>
          <w:b w:val="false"/>
          <w:i w:val="false"/>
          <w:color w:val="000000"/>
          <w:sz w:val="28"/>
        </w:rPr>
        <w:t xml:space="preserve">
      көрсетілген қаулымен бекітілген Қаржы ұйымдарының қаржы өнімдерін бекітуі туралы Қазақстан Республикасының Ұлттық Банкін хабардар ету қағидаларында, сондай-ақ хабарламаға қоса берілетін құжаттардың </w:t>
      </w:r>
      <w:r>
        <w:rPr>
          <w:rFonts w:ascii="Times New Roman"/>
          <w:b w:val="false"/>
          <w:i w:val="false"/>
          <w:color w:val="000000"/>
          <w:sz w:val="28"/>
        </w:rPr>
        <w:t>тізбесінде</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8" w:id="30"/>
    <w:p>
      <w:pPr>
        <w:spacing w:after="0"/>
        <w:ind w:left="0"/>
        <w:jc w:val="both"/>
      </w:pPr>
      <w:r>
        <w:rPr>
          <w:rFonts w:ascii="Times New Roman"/>
          <w:b w:val="false"/>
          <w:i w:val="false"/>
          <w:color w:val="000000"/>
          <w:sz w:val="28"/>
        </w:rPr>
        <w:t>
      "Қаржы ұйымдарының қаржы өнімдерін бекітуі туралы қаржы нарығы мен қаржы ұйымдарын реттеу, бақылау және қадағалау жөніндегі уәкілетті органды хабардар ету қағидалары, сондай-ақ хабарламаға қоса берілетін құжаттардың тізбесі";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0" w:id="31"/>
    <w:p>
      <w:pPr>
        <w:spacing w:after="0"/>
        <w:ind w:left="0"/>
        <w:jc w:val="both"/>
      </w:pPr>
      <w:r>
        <w:rPr>
          <w:rFonts w:ascii="Times New Roman"/>
          <w:b w:val="false"/>
          <w:i w:val="false"/>
          <w:color w:val="000000"/>
          <w:sz w:val="28"/>
        </w:rPr>
        <w:t>
      "1. Осы Қаржы ұйымдарының қаржы өнімдерін бекітуі туралы қаржы нарығы мен қаржы ұйымдарын реттеу, бақылау және қадағалау жөніндегі уәкілетті органды хабардар ету қағидалары, сондай-ақ хабарламаға қоса берілетін құжаттардың тізбесі (бұдан әрі – Қағидалар)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Рұқсаттар және хабарламалар туралы</w:t>
      </w:r>
      <w:r>
        <w:rPr>
          <w:rFonts w:ascii="Times New Roman"/>
          <w:b w:val="false"/>
          <w:i w:val="false"/>
          <w:color w:val="000000"/>
          <w:sz w:val="28"/>
        </w:rPr>
        <w:t>" 2014 жылғы 16 мамырдағы Қазақстан Республикасының заңдарына сәйкес әзірленді және қаржы ұйымдарының қаржы нарығы мен қаржы ұйымдарын реттеу, бақылау және қадағалау жөніндегі уәкілетті органды (бұдан әрі – уәкілетті орган) қаржы өнімдерінің бекітілуі туралы хабардар ету тәртібін және хабарламаға қоса берілетін құжаттардың тізбесін белгілейді.";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2" w:id="32"/>
    <w:p>
      <w:pPr>
        <w:spacing w:after="0"/>
        <w:ind w:left="0"/>
        <w:jc w:val="both"/>
      </w:pPr>
      <w:r>
        <w:rPr>
          <w:rFonts w:ascii="Times New Roman"/>
          <w:b w:val="false"/>
          <w:i w:val="false"/>
          <w:color w:val="000000"/>
          <w:sz w:val="28"/>
        </w:rPr>
        <w:t xml:space="preserve">
      "2. Қаржы ұйымы уәкілетті органды Нормативтік құқықтық актілерді мемлекеттік тіркеу тізілімінде № 13852 болып тіркелген "Қаржы ұйымы қаржы нарығы мен қаржы ұйымдарын реттеу, бақылау және қадағалау жөніндегі уәкілетті органды бекітілуі туралы хабардар ететін қаржы өнімдерінің тізбесін айқындау туралы" Қазақстан Республикасы Ұлттық Банкі Басқармасының 2016 жылғы 30 мамырдағы № 136 </w:t>
      </w:r>
      <w:r>
        <w:rPr>
          <w:rFonts w:ascii="Times New Roman"/>
          <w:b w:val="false"/>
          <w:i w:val="false"/>
          <w:color w:val="000000"/>
          <w:sz w:val="28"/>
        </w:rPr>
        <w:t>қаулысында</w:t>
      </w:r>
      <w:r>
        <w:rPr>
          <w:rFonts w:ascii="Times New Roman"/>
          <w:b w:val="false"/>
          <w:i w:val="false"/>
          <w:color w:val="000000"/>
          <w:sz w:val="28"/>
        </w:rPr>
        <w:t xml:space="preserve"> көзделген қаржы өнімдерінің бекітілуі туралы хабардар етеді.";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қосымшаның</w:t>
      </w:r>
      <w:r>
        <w:rPr>
          <w:rFonts w:ascii="Times New Roman"/>
          <w:b w:val="false"/>
          <w:i w:val="false"/>
          <w:color w:val="000000"/>
          <w:sz w:val="28"/>
        </w:rPr>
        <w:t xml:space="preserve"> жоғарғы оң жақ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 </w:t>
            </w:r>
            <w:r>
              <w:br/>
            </w:r>
            <w:r>
              <w:rPr>
                <w:rFonts w:ascii="Times New Roman"/>
                <w:b w:val="false"/>
                <w:i w:val="false"/>
                <w:color w:val="000000"/>
                <w:sz w:val="20"/>
              </w:rPr>
              <w:t xml:space="preserve">өнімдерін бекітуі туралы қаржы </w:t>
            </w:r>
            <w:r>
              <w:br/>
            </w:r>
            <w:r>
              <w:rPr>
                <w:rFonts w:ascii="Times New Roman"/>
                <w:b w:val="false"/>
                <w:i w:val="false"/>
                <w:color w:val="000000"/>
                <w:sz w:val="20"/>
              </w:rPr>
              <w:t xml:space="preserve">нарығы мен қаржы ұйымдарын </w:t>
            </w:r>
            <w:r>
              <w:br/>
            </w:r>
            <w:r>
              <w:rPr>
                <w:rFonts w:ascii="Times New Roman"/>
                <w:b w:val="false"/>
                <w:i w:val="false"/>
                <w:color w:val="000000"/>
                <w:sz w:val="20"/>
              </w:rPr>
              <w:t xml:space="preserve">реттеу, бақылау және қадағалау жөніндегі уәкілетті органды </w:t>
            </w:r>
            <w:r>
              <w:br/>
            </w:r>
            <w:r>
              <w:rPr>
                <w:rFonts w:ascii="Times New Roman"/>
                <w:b w:val="false"/>
                <w:i w:val="false"/>
                <w:color w:val="000000"/>
                <w:sz w:val="20"/>
              </w:rPr>
              <w:t xml:space="preserve">хабардар ету қағидаларына, </w:t>
            </w:r>
            <w:r>
              <w:br/>
            </w:r>
            <w:r>
              <w:rPr>
                <w:rFonts w:ascii="Times New Roman"/>
                <w:b w:val="false"/>
                <w:i w:val="false"/>
                <w:color w:val="000000"/>
                <w:sz w:val="20"/>
              </w:rPr>
              <w:t xml:space="preserve">сондай-ақ хабарламаға қоса </w:t>
            </w:r>
            <w:r>
              <w:br/>
            </w:r>
            <w:r>
              <w:rPr>
                <w:rFonts w:ascii="Times New Roman"/>
                <w:b w:val="false"/>
                <w:i w:val="false"/>
                <w:color w:val="000000"/>
                <w:sz w:val="20"/>
              </w:rPr>
              <w:t xml:space="preserve">берілетін құжаттардың тізбесіне </w:t>
            </w:r>
            <w:r>
              <w:br/>
            </w:r>
            <w:r>
              <w:rPr>
                <w:rFonts w:ascii="Times New Roman"/>
                <w:b w:val="false"/>
                <w:i w:val="false"/>
                <w:color w:val="000000"/>
                <w:sz w:val="20"/>
              </w:rPr>
              <w:t>қосымша".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