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7be9" w14:textId="5127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"Лизинг нысанасы болып табылатын технологиялық жабдықтың тізбесін бекіту туралы" Қазақстан Республикасы Ауыл шаруашылығы министрінің 2015 жылғы 24 тамыздағы № 3-2/758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23 желтоқсандағы № 449 бұйрығы. Қазақстан Республикасының Әділет министрлігінде 2019 жылғы 30 желтоқсанда № 19792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"Лизинг нысанасы болып табылатын технологиялық жабдықтың тізбесін бекіту туралы" Қазақстан Республикасы Ауыл шаруашылығы министрінің 2015 жылғы 24 тамыздағы № 3-2/758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12147 болып тіркелген, 2015 жылғы 13 қазанда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