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86cb" w14:textId="c7b8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13 желтоқсандағы № 236 қаулысы. Қазақстан Республикасының Әділет министрлігінде 2019 жылғы 27 желтоқсанда № 19781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2019 жылғы 1 ақпанда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4" w:id="2"/>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қарыздар мен шартты міндеттемелер жөніндегі есептілік Қазақстан Республикасының Ұлттық Банкіне көрсетілген нысандарда көзделген деректер есепті айда өзгерген немесе алынған кезде есепті айдан кейінгі айдың жиырма бесінші (қоса алғанда) күніне дейін электрондық түрде ұсынылады.";</w:t>
      </w:r>
    </w:p>
    <w:bookmarkEnd w:id="2"/>
    <w:bookmarkStart w:name="z5" w:id="3"/>
    <w:p>
      <w:pPr>
        <w:spacing w:after="0"/>
        <w:ind w:left="0"/>
        <w:jc w:val="both"/>
      </w:pPr>
      <w:r>
        <w:rPr>
          <w:rFonts w:ascii="Times New Roman"/>
          <w:b w:val="false"/>
          <w:i w:val="false"/>
          <w:color w:val="000000"/>
          <w:sz w:val="28"/>
        </w:rPr>
        <w:t>
      мынадай мазмұндағы 4-1-тармақпен толықтырылсын:</w:t>
      </w:r>
    </w:p>
    <w:bookmarkEnd w:id="3"/>
    <w:bookmarkStart w:name="z6" w:id="4"/>
    <w:p>
      <w:pPr>
        <w:spacing w:after="0"/>
        <w:ind w:left="0"/>
        <w:jc w:val="both"/>
      </w:pPr>
      <w:r>
        <w:rPr>
          <w:rFonts w:ascii="Times New Roman"/>
          <w:b w:val="false"/>
          <w:i w:val="false"/>
          <w:color w:val="000000"/>
          <w:sz w:val="28"/>
        </w:rPr>
        <w:t>
      "4-1. Қазақстан Республикасының Ұлттық Банкіне 2019 жылғы 1 шілде – 2020 жылғы 1 ақпан аралығындағы кезеңде ұсынылған қарыздар мен шартты міндеттемелер жөніндегі есептіліктен қателер анықталған жағдайда екінші деңгейдегі банктер, "Қазақстанның Даму Банкі" акционерлік қоғамы, ипотекалық ұйымдар, уәкілетті органның банктік қарыз операцияларын жүзеге асыруға лицензиясы бар агроөнеркәсіп кешені саласындағы ұлттық басқарушы холдингтің еншілес ұйымдары қателерді мынадай іс-шараларды төмендегі жүйелілікпен жүзеге асыру арқылы түзетуді қамтамасыз етеді:</w:t>
      </w:r>
    </w:p>
    <w:bookmarkEnd w:id="4"/>
    <w:p>
      <w:pPr>
        <w:spacing w:after="0"/>
        <w:ind w:left="0"/>
        <w:jc w:val="both"/>
      </w:pPr>
      <w:r>
        <w:rPr>
          <w:rFonts w:ascii="Times New Roman"/>
          <w:b w:val="false"/>
          <w:i w:val="false"/>
          <w:color w:val="000000"/>
          <w:sz w:val="28"/>
        </w:rPr>
        <w:t>
      анықталған қателерді Қазақстан Республикасы Ұлттық Банкінің көрсеткіштер түріндегі қарыздар мен шартты міндеттемелер жөніндегі есептілікті жинауға арналған ақпараттық жүйесінде 2019 жылғы 1 шілде – 2020 жылғы 1 ақпан аралығындағы кезеңде ұсынылған есептіліктегі деректерді түзетуді жүзеге асыру арқылы түзетеді;</w:t>
      </w:r>
    </w:p>
    <w:p>
      <w:pPr>
        <w:spacing w:after="0"/>
        <w:ind w:left="0"/>
        <w:jc w:val="both"/>
      </w:pPr>
      <w:r>
        <w:rPr>
          <w:rFonts w:ascii="Times New Roman"/>
          <w:b w:val="false"/>
          <w:i w:val="false"/>
          <w:color w:val="000000"/>
          <w:sz w:val="28"/>
        </w:rPr>
        <w:t>
      Қазақстан Республикасының Ұлттық Банкіне бұрын ұсынылған қарыздар мен шартты міндеттемелер жөніндегі есептіліктен анықталған қателердің сипатын көрсете отырып жазбаша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8" w:id="5"/>
    <w:p>
      <w:pPr>
        <w:spacing w:after="0"/>
        <w:ind w:left="0"/>
        <w:jc w:val="both"/>
      </w:pPr>
      <w:r>
        <w:rPr>
          <w:rFonts w:ascii="Times New Roman"/>
          <w:b w:val="false"/>
          <w:i w:val="false"/>
          <w:color w:val="000000"/>
          <w:sz w:val="28"/>
        </w:rPr>
        <w:t>
      "10. Осы қаулы:</w:t>
      </w:r>
    </w:p>
    <w:bookmarkEnd w:id="5"/>
    <w:bookmarkStart w:name="z9" w:id="6"/>
    <w:p>
      <w:pPr>
        <w:spacing w:after="0"/>
        <w:ind w:left="0"/>
        <w:jc w:val="both"/>
      </w:pPr>
      <w:r>
        <w:rPr>
          <w:rFonts w:ascii="Times New Roman"/>
          <w:b w:val="false"/>
          <w:i w:val="false"/>
          <w:color w:val="000000"/>
          <w:sz w:val="28"/>
        </w:rPr>
        <w:t>
      1) 2019 жылғы 1 шілдеден бастап қолданысқа енгізілетін және 2021 жылғы 1 қаңтарға дейін қолданыста болатын 4-тармақты;</w:t>
      </w:r>
    </w:p>
    <w:bookmarkEnd w:id="6"/>
    <w:bookmarkStart w:name="z10" w:id="7"/>
    <w:p>
      <w:pPr>
        <w:spacing w:after="0"/>
        <w:ind w:left="0"/>
        <w:jc w:val="both"/>
      </w:pPr>
      <w:r>
        <w:rPr>
          <w:rFonts w:ascii="Times New Roman"/>
          <w:b w:val="false"/>
          <w:i w:val="false"/>
          <w:color w:val="000000"/>
          <w:sz w:val="28"/>
        </w:rPr>
        <w:t>
      2) 2021 жылғы 1 қаңтардан бастап қолданысқа енгізілетін 5-тармақты қоспағанда,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Кредиттік тарих субъектісі туралы есеп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Қарыз (шартты міндеттеме) шарты туралы есеп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Қамтамасыз ету туралы есеп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Қарызға (шартты міндеттемеге) қызмет көрсету туралы есеп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5" w:id="8"/>
    <w:p>
      <w:pPr>
        <w:spacing w:after="0"/>
        <w:ind w:left="0"/>
        <w:jc w:val="both"/>
      </w:pPr>
      <w:r>
        <w:rPr>
          <w:rFonts w:ascii="Times New Roman"/>
          <w:b w:val="false"/>
          <w:i w:val="false"/>
          <w:color w:val="000000"/>
          <w:sz w:val="28"/>
        </w:rPr>
        <w:t>
      2. Қаржы нарығының статистикасы департаменті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16" w:id="9"/>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7" w:id="10"/>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М.Е. Әбілқасымоваға жүктелсін. </w:t>
      </w:r>
    </w:p>
    <w:bookmarkEnd w:id="10"/>
    <w:bookmarkStart w:name="z18"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both"/>
      </w:pPr>
      <w:r>
        <w:rPr>
          <w:rFonts w:ascii="Times New Roman"/>
          <w:b w:val="false"/>
          <w:i w:val="false"/>
          <w:color w:val="000000"/>
          <w:sz w:val="28"/>
        </w:rPr>
        <w:t>
      Осы қаулының 1-тармағының екінші, үшінші, төртінші, бесінші, алтыншы, жетінші, оныншы, он екінші, он үшінші, он төртінші және он бесінші абзацтары 2019 жылғы 1 шілдеден бастап туындаған құқықтық қатынастарға қолданылады.</w:t>
      </w:r>
    </w:p>
    <w:p>
      <w:pPr>
        <w:spacing w:after="0"/>
        <w:ind w:left="0"/>
        <w:jc w:val="both"/>
      </w:pPr>
      <w:r>
        <w:rPr>
          <w:rFonts w:ascii="Times New Roman"/>
          <w:b w:val="false"/>
          <w:i w:val="false"/>
          <w:color w:val="000000"/>
          <w:sz w:val="28"/>
        </w:rPr>
        <w:t>
      Осы қаулының 1-тармағының төртінші, бесінші, алтыншы және жетінші абзацтары 2020 жылғы 1 сәуірге дейін қолданылады.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236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3-қосымша</w:t>
            </w:r>
          </w:p>
        </w:tc>
      </w:tr>
    </w:tbl>
    <w:bookmarkStart w:name="z20" w:id="12"/>
    <w:p>
      <w:pPr>
        <w:spacing w:after="0"/>
        <w:ind w:left="0"/>
        <w:jc w:val="left"/>
      </w:pPr>
      <w:r>
        <w:rPr>
          <w:rFonts w:ascii="Times New Roman"/>
          <w:b/>
          <w:i w:val="false"/>
          <w:color w:val="000000"/>
        </w:rPr>
        <w:t xml:space="preserve"> Әкімшілік деректерді жинауға арналған нысан</w:t>
      </w:r>
    </w:p>
    <w:bookmarkEnd w:id="12"/>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деректердің нысаны www.natіonalbank.kz интернет-ресурсына орналастырылған</w:t>
      </w:r>
    </w:p>
    <w:p>
      <w:pPr>
        <w:spacing w:after="0"/>
        <w:ind w:left="0"/>
        <w:jc w:val="left"/>
      </w:pPr>
      <w:r>
        <w:rPr>
          <w:rFonts w:ascii="Times New Roman"/>
          <w:b/>
          <w:i w:val="false"/>
          <w:color w:val="000000"/>
        </w:rPr>
        <w:t xml:space="preserve"> Кредиттік тарих субъектісі туралы есеп</w:t>
      </w:r>
    </w:p>
    <w:p>
      <w:pPr>
        <w:spacing w:after="0"/>
        <w:ind w:left="0"/>
        <w:jc w:val="both"/>
      </w:pPr>
      <w:r>
        <w:rPr>
          <w:rFonts w:ascii="Times New Roman"/>
          <w:b w:val="false"/>
          <w:i w:val="false"/>
          <w:color w:val="000000"/>
          <w:sz w:val="28"/>
        </w:rPr>
        <w:t>
      Әкімшілік деректер нысанының индексі: КР_ОСКИ1</w:t>
      </w:r>
    </w:p>
    <w:p>
      <w:pPr>
        <w:spacing w:after="0"/>
        <w:ind w:left="0"/>
        <w:jc w:val="both"/>
      </w:pPr>
      <w:r>
        <w:rPr>
          <w:rFonts w:ascii="Times New Roman"/>
          <w:b w:val="false"/>
          <w:i w:val="false"/>
          <w:color w:val="000000"/>
          <w:sz w:val="28"/>
        </w:rPr>
        <w:t>
      Кезеңділігі: кредиттік тарих субъектісі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20__жылғы "___""_______________"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ипотекалық ұйымдар, уәкілетті органның банктік қарыз операцияларын жүзеге асыруға лицензиясы бар агроөнеркәсіп кешені саласындағы ұлттық басқарушы холдингтің еншілес ұйымдары (бұдан әрі - кредитор)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2021 жылғы 1 қаңтарға дейін: есепті айдан кейінгі айдың жиырма бесінші күніне дейін - есептілікте көзделген деректер есепті айда өзгерген кезде</w:t>
      </w:r>
    </w:p>
    <w:p>
      <w:pPr>
        <w:spacing w:after="0"/>
        <w:ind w:left="0"/>
        <w:jc w:val="both"/>
      </w:pPr>
      <w:r>
        <w:rPr>
          <w:rFonts w:ascii="Times New Roman"/>
          <w:b w:val="false"/>
          <w:i w:val="false"/>
          <w:color w:val="000000"/>
          <w:sz w:val="28"/>
        </w:rPr>
        <w:t>
      2021 жылғы 1 қаңтардан бастап: кредиттік тарих субъектісі туралы деректер өзгертілген немесе алынған күннен бастап он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1-кесте. Заңды тұлғалар және бірлескен кәсіпкерлік түріндегі қызметті жүзеге асыратын дара кәсіпкерлер бойынша кредиттік тарих субъектісі туралы есеп көрсеткіштерінің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6803"/>
        <w:gridCol w:w="1943"/>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бірлескен кәсіпкерлік түріндегі қызметті жүзеге асыратын дара кәсіпкердің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белгісі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құжаттары: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Офшорлық аймақ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белгілері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тиесілілік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Жеке кәсіпкерлік түріндегі қызметті жүзеге асыратын дара кәсіпкерлерді қоса алғанда, жеке тұлғалар бойынша кредиттік тарих субъектісі туралы есеп көрсеткіштерінің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6458"/>
        <w:gridCol w:w="2065"/>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құжаттары: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Офшорлық аймақ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белгілері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тарих субъектісі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 w:id="13"/>
    <w:p>
      <w:pPr>
        <w:spacing w:after="0"/>
        <w:ind w:left="0"/>
        <w:jc w:val="left"/>
      </w:pPr>
      <w:r>
        <w:rPr>
          <w:rFonts w:ascii="Times New Roman"/>
          <w:b/>
          <w:i w:val="false"/>
          <w:color w:val="000000"/>
        </w:rPr>
        <w:t xml:space="preserve"> Әкімшілік деректер нысанын толтыру бойынша түсіндірме  Кредиттік тарих субъектісі туралы есеп (индексі – КР_ОСКИ1, кезеңділігі – кредиттік тарих субъектісі туралы деректердің өзгеруіне немесе алынуына қарай)</w:t>
      </w:r>
    </w:p>
    <w:bookmarkEnd w:id="13"/>
    <w:bookmarkStart w:name="z23" w:id="14"/>
    <w:p>
      <w:pPr>
        <w:spacing w:after="0"/>
        <w:ind w:left="0"/>
        <w:jc w:val="left"/>
      </w:pPr>
      <w:r>
        <w:rPr>
          <w:rFonts w:ascii="Times New Roman"/>
          <w:b/>
          <w:i w:val="false"/>
          <w:color w:val="000000"/>
        </w:rPr>
        <w:t xml:space="preserve"> 1-тарау. Жалпы ережелер</w:t>
      </w:r>
    </w:p>
    <w:bookmarkEnd w:id="14"/>
    <w:bookmarkStart w:name="z24" w:id="15"/>
    <w:p>
      <w:pPr>
        <w:spacing w:after="0"/>
        <w:ind w:left="0"/>
        <w:jc w:val="both"/>
      </w:pPr>
      <w:r>
        <w:rPr>
          <w:rFonts w:ascii="Times New Roman"/>
          <w:b w:val="false"/>
          <w:i w:val="false"/>
          <w:color w:val="000000"/>
          <w:sz w:val="28"/>
        </w:rPr>
        <w:t>
      1. Осы түсіндірме (бұдан әрі – Түсіндірме) "Кредиттік тарих субъектісі туралы есеп" әкімшілік деректер жинауға арналған нысанын (бұдан әрі – Нысан) толтыру бойынша бірыңғай талаптарды айқындайды.</w:t>
      </w:r>
    </w:p>
    <w:bookmarkEnd w:id="15"/>
    <w:bookmarkStart w:name="z25" w:id="16"/>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16"/>
    <w:bookmarkStart w:name="z26" w:id="17"/>
    <w:p>
      <w:pPr>
        <w:spacing w:after="0"/>
        <w:ind w:left="0"/>
        <w:jc w:val="both"/>
      </w:pPr>
      <w:r>
        <w:rPr>
          <w:rFonts w:ascii="Times New Roman"/>
          <w:b w:val="false"/>
          <w:i w:val="false"/>
          <w:color w:val="000000"/>
          <w:sz w:val="28"/>
        </w:rPr>
        <w:t>
      3. Нысанға бірінші басшы, бас бухгалтер немесе есепке қол қоюға олар уәкілеттік берген тұлғалар қол қояды.</w:t>
      </w:r>
    </w:p>
    <w:bookmarkEnd w:id="17"/>
    <w:bookmarkStart w:name="z27" w:id="18"/>
    <w:p>
      <w:pPr>
        <w:spacing w:after="0"/>
        <w:ind w:left="0"/>
        <w:jc w:val="both"/>
      </w:pPr>
      <w:r>
        <w:rPr>
          <w:rFonts w:ascii="Times New Roman"/>
          <w:b w:val="false"/>
          <w:i w:val="false"/>
          <w:color w:val="000000"/>
          <w:sz w:val="28"/>
        </w:rPr>
        <w:t>
      4. Нысанды толтыру кезінде пайдаланылатын күндер мынадай форматта көрсетіледі: "КК.АА.ЖЖЖЖ", мұнда "ЖЖЖЖ" - жылы, "КК" - күні, "АА" - айы.</w:t>
      </w:r>
    </w:p>
    <w:bookmarkEnd w:id="18"/>
    <w:p>
      <w:pPr>
        <w:spacing w:after="0"/>
        <w:ind w:left="0"/>
        <w:jc w:val="both"/>
      </w:pPr>
      <w:r>
        <w:rPr>
          <w:rFonts w:ascii="Times New Roman"/>
          <w:b w:val="false"/>
          <w:i w:val="false"/>
          <w:color w:val="000000"/>
          <w:sz w:val="28"/>
        </w:rPr>
        <w:t>
      Нысанды толтыру кезінде пайдаланылатын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ақпараттық жүйеде пайдаланылатын анықтамалықтардың кодтарына сәйкес көрсетіледі.</w:t>
      </w:r>
    </w:p>
    <w:p>
      <w:pPr>
        <w:spacing w:after="0"/>
        <w:ind w:left="0"/>
        <w:jc w:val="both"/>
      </w:pPr>
      <w:r>
        <w:rPr>
          <w:rFonts w:ascii="Times New Roman"/>
          <w:b w:val="false"/>
          <w:i w:val="false"/>
          <w:color w:val="000000"/>
          <w:sz w:val="28"/>
        </w:rPr>
        <w:t>
      Егер тиісті көрсеткішке Түсіндірмеде өзгеше көрсетілмеген болса, барлық көрсеткішті толтыру міндетті болып табылады.</w:t>
      </w:r>
    </w:p>
    <w:bookmarkStart w:name="z28" w:id="19"/>
    <w:p>
      <w:pPr>
        <w:spacing w:after="0"/>
        <w:ind w:left="0"/>
        <w:jc w:val="left"/>
      </w:pPr>
      <w:r>
        <w:rPr>
          <w:rFonts w:ascii="Times New Roman"/>
          <w:b/>
          <w:i w:val="false"/>
          <w:color w:val="000000"/>
        </w:rPr>
        <w:t xml:space="preserve"> 2-тарау. Нысанды толтыру бойынша түсіндірме</w:t>
      </w:r>
    </w:p>
    <w:bookmarkEnd w:id="19"/>
    <w:bookmarkStart w:name="z29" w:id="20"/>
    <w:p>
      <w:pPr>
        <w:spacing w:after="0"/>
        <w:ind w:left="0"/>
        <w:jc w:val="both"/>
      </w:pPr>
      <w:r>
        <w:rPr>
          <w:rFonts w:ascii="Times New Roman"/>
          <w:b w:val="false"/>
          <w:i w:val="false"/>
          <w:color w:val="000000"/>
          <w:sz w:val="28"/>
        </w:rPr>
        <w:t>
      5. Нысанның мақсаттары үшін қарыздар мен шартты міндеттемелер жөніндегі есептілікті жинауға арналған ақпараттық жүйеде мынадай анықтамалықтар пайдаланылады: Байланысты болу белгілері; Кәсіпкерлік субъектісінің санаттары; Офшорлық аймақтар; Экономикалық қызмет түрі; Компаниялар топтары; Ұйымдық-құқықтық нысаны; Меншік нысаны; Сәйкестендіру құжаттарының түрі; Елі; Облысы; Жынысы.</w:t>
      </w:r>
    </w:p>
    <w:bookmarkEnd w:id="20"/>
    <w:bookmarkStart w:name="z30" w:id="21"/>
    <w:p>
      <w:pPr>
        <w:spacing w:after="0"/>
        <w:ind w:left="0"/>
        <w:jc w:val="both"/>
      </w:pPr>
      <w:r>
        <w:rPr>
          <w:rFonts w:ascii="Times New Roman"/>
          <w:b w:val="false"/>
          <w:i w:val="false"/>
          <w:color w:val="000000"/>
          <w:sz w:val="28"/>
        </w:rPr>
        <w:t>
      6. Нысанда Қазақстан Республикасының резиденттері және бейрезиденттері – заңды және жеке тұлғалар, оның ішінде дара кәсіпкерлер болып табылатын кредиттік тарих субъектілері туралы мәліметтер көрсетіледі.</w:t>
      </w:r>
    </w:p>
    <w:bookmarkEnd w:id="21"/>
    <w:p>
      <w:pPr>
        <w:spacing w:after="0"/>
        <w:ind w:left="0"/>
        <w:jc w:val="both"/>
      </w:pPr>
      <w:r>
        <w:rPr>
          <w:rFonts w:ascii="Times New Roman"/>
          <w:b w:val="false"/>
          <w:i w:val="false"/>
          <w:color w:val="000000"/>
          <w:sz w:val="28"/>
        </w:rPr>
        <w:t>
      Автоматты тәсілмен жасалған кері репо операциялары бойынша кредиттік тарих субъектісі ретінде осы мәмілелер жасалған қор биржасы көрсетіледі.</w:t>
      </w:r>
    </w:p>
    <w:p>
      <w:pPr>
        <w:spacing w:after="0"/>
        <w:ind w:left="0"/>
        <w:jc w:val="both"/>
      </w:pPr>
      <w:r>
        <w:rPr>
          <w:rFonts w:ascii="Times New Roman"/>
          <w:b w:val="false"/>
          <w:i w:val="false"/>
          <w:color w:val="000000"/>
          <w:sz w:val="28"/>
        </w:rPr>
        <w:t>
      Кредитордың принципал рөлінде болу жағдайын қоспағанда, кредитордың кредиттік тарих субъектісі ретінде өзін көрсетуіне рұқсат етілмейді.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кезеңде жаңартылуға жатады.</w:t>
      </w:r>
    </w:p>
    <w:bookmarkStart w:name="z31" w:id="22"/>
    <w:p>
      <w:pPr>
        <w:spacing w:after="0"/>
        <w:ind w:left="0"/>
        <w:jc w:val="both"/>
      </w:pPr>
      <w:r>
        <w:rPr>
          <w:rFonts w:ascii="Times New Roman"/>
          <w:b w:val="false"/>
          <w:i w:val="false"/>
          <w:color w:val="000000"/>
          <w:sz w:val="28"/>
        </w:rPr>
        <w:t>
      7. 1-кестенің 3, 4, 5.1, 6.2, 6.3, 8, 9, 10, 11, 12-жолдарында, 2-кестенің 3, 4.1, 5.2, 5.3, 7, 8, 9, 10-жолдарында мәндер анықтамалықтардан таңдалады.</w:t>
      </w:r>
    </w:p>
    <w:bookmarkEnd w:id="22"/>
    <w:bookmarkStart w:name="z32" w:id="23"/>
    <w:p>
      <w:pPr>
        <w:spacing w:after="0"/>
        <w:ind w:left="0"/>
        <w:jc w:val="both"/>
      </w:pPr>
      <w:r>
        <w:rPr>
          <w:rFonts w:ascii="Times New Roman"/>
          <w:b w:val="false"/>
          <w:i w:val="false"/>
          <w:color w:val="000000"/>
          <w:sz w:val="28"/>
        </w:rPr>
        <w:t>
      8. 1-кестенің 5, 6, 11, 12-жолдарында, 2-кестенің 4, 5, 10-жолдарында бір кредиттік тарих субъектісі бойынша бірнеше өзекті мәндерді бір мезгілде көрсетуге рұқсат етіледі.</w:t>
      </w:r>
    </w:p>
    <w:bookmarkEnd w:id="23"/>
    <w:p>
      <w:pPr>
        <w:spacing w:after="0"/>
        <w:ind w:left="0"/>
        <w:jc w:val="both"/>
      </w:pPr>
      <w:r>
        <w:rPr>
          <w:rFonts w:ascii="Times New Roman"/>
          <w:b w:val="false"/>
          <w:i w:val="false"/>
          <w:color w:val="000000"/>
          <w:sz w:val="28"/>
        </w:rPr>
        <w:t>
      1-кестенің 2, 3, 4, 7, 8, 9, 10-жолдарында, 2-кестенің 2, 3, 6, 7, 8, 9-жолдарында бір кредиттік тарих субъектісіне біреуден аспайтын өзекті мән сәйкес келеді.</w:t>
      </w:r>
    </w:p>
    <w:bookmarkStart w:name="z33" w:id="24"/>
    <w:p>
      <w:pPr>
        <w:spacing w:after="0"/>
        <w:ind w:left="0"/>
        <w:jc w:val="both"/>
      </w:pPr>
      <w:r>
        <w:rPr>
          <w:rFonts w:ascii="Times New Roman"/>
          <w:b w:val="false"/>
          <w:i w:val="false"/>
          <w:color w:val="000000"/>
          <w:sz w:val="28"/>
        </w:rPr>
        <w:t>
      9. 1-кестенің 2-жолында, егер кредиттік тарих субъектісі бірлескен кәсіпкерлік түріндегі дара кәсіпкерлікті жүзеге асыратын дара кәсіпкер болса "1" мәні көрсетіледі, олай болмаған жағдайда "0" көрсетіледі не көрсеткіш жіберілмейді.</w:t>
      </w:r>
    </w:p>
    <w:bookmarkEnd w:id="24"/>
    <w:bookmarkStart w:name="z34" w:id="25"/>
    <w:p>
      <w:pPr>
        <w:spacing w:after="0"/>
        <w:ind w:left="0"/>
        <w:jc w:val="both"/>
      </w:pPr>
      <w:r>
        <w:rPr>
          <w:rFonts w:ascii="Times New Roman"/>
          <w:b w:val="false"/>
          <w:i w:val="false"/>
          <w:color w:val="000000"/>
          <w:sz w:val="28"/>
        </w:rPr>
        <w:t>
      10. 2-кестенің 2,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bookmarkEnd w:id="25"/>
    <w:bookmarkStart w:name="z35" w:id="26"/>
    <w:p>
      <w:pPr>
        <w:spacing w:after="0"/>
        <w:ind w:left="0"/>
        <w:jc w:val="both"/>
      </w:pPr>
      <w:r>
        <w:rPr>
          <w:rFonts w:ascii="Times New Roman"/>
          <w:b w:val="false"/>
          <w:i w:val="false"/>
          <w:color w:val="000000"/>
          <w:sz w:val="28"/>
        </w:rPr>
        <w:t>
      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bookmarkEnd w:id="26"/>
    <w:bookmarkStart w:name="z36" w:id="27"/>
    <w:p>
      <w:pPr>
        <w:spacing w:after="0"/>
        <w:ind w:left="0"/>
        <w:jc w:val="both"/>
      </w:pPr>
      <w:r>
        <w:rPr>
          <w:rFonts w:ascii="Times New Roman"/>
          <w:b w:val="false"/>
          <w:i w:val="false"/>
          <w:color w:val="000000"/>
          <w:sz w:val="28"/>
        </w:rPr>
        <w:t>
      12. 1-кестенің 4-жолында көрсеткіш заңды тұлғалар болып табылатын барлық кредиттік тарих субъектілері үшін толтыруға міндетті болып табылады.</w:t>
      </w:r>
    </w:p>
    <w:bookmarkEnd w:id="27"/>
    <w:bookmarkStart w:name="z37" w:id="28"/>
    <w:p>
      <w:pPr>
        <w:spacing w:after="0"/>
        <w:ind w:left="0"/>
        <w:jc w:val="both"/>
      </w:pPr>
      <w:r>
        <w:rPr>
          <w:rFonts w:ascii="Times New Roman"/>
          <w:b w:val="false"/>
          <w:i w:val="false"/>
          <w:color w:val="000000"/>
          <w:sz w:val="28"/>
        </w:rPr>
        <w:t>
      13. 1-кестенің 5-жолында, 2-кестенің 4-жолында бір кредиттік тарих субъектісі бойынша бір түрдегі бірден артық өзекті сәйкестендіру құжатын көрсетуге рұқсат етілмейді, сондай-ақ біреуден артық субъект бойынша бір нөмірі бар бір түрдегі құжатты көрсетуге рұқсат етілмейді.</w:t>
      </w:r>
    </w:p>
    <w:bookmarkEnd w:id="28"/>
    <w:p>
      <w:pPr>
        <w:spacing w:after="0"/>
        <w:ind w:left="0"/>
        <w:jc w:val="both"/>
      </w:pPr>
      <w:r>
        <w:rPr>
          <w:rFonts w:ascii="Times New Roman"/>
          <w:b w:val="false"/>
          <w:i w:val="false"/>
          <w:color w:val="000000"/>
          <w:sz w:val="28"/>
        </w:rPr>
        <w:t>
      Барлық кредиттік тарих субъектілері бойынша міндетті түрде мынадай ақпарат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 (заңды тұлға, бірлескен кәсіпкерлік түріндегі қызметті жүзеге асыратын дара кәсіпкер үшін), жеке сәйкестендіру нөмірі (жеке тұлға, оның ішінде жеке кәсіпкерлік түріндегі қызметті жүзеге асыратын дара кәсіпкер үшін);</w:t>
      </w:r>
    </w:p>
    <w:p>
      <w:pPr>
        <w:spacing w:after="0"/>
        <w:ind w:left="0"/>
        <w:jc w:val="both"/>
      </w:pPr>
      <w:r>
        <w:rPr>
          <w:rFonts w:ascii="Times New Roman"/>
          <w:b w:val="false"/>
          <w:i w:val="false"/>
          <w:color w:val="000000"/>
          <w:sz w:val="28"/>
        </w:rPr>
        <w:t>
      Қазақстан Республикасының бейрезиденттері бойынша – балама сәйкестендіру нөмірі.</w:t>
      </w:r>
    </w:p>
    <w:p>
      <w:pPr>
        <w:spacing w:after="0"/>
        <w:ind w:left="0"/>
        <w:jc w:val="both"/>
      </w:pPr>
      <w:r>
        <w:rPr>
          <w:rFonts w:ascii="Times New Roman"/>
          <w:b w:val="false"/>
          <w:i w:val="false"/>
          <w:color w:val="000000"/>
          <w:sz w:val="28"/>
        </w:rPr>
        <w:t xml:space="preserve">
      Қазақстан Республикасының резиденттері болып табылатын, қарыз (шартты міндеттеме) шарты 2013 жылғы 1 қаңтарға дейін жасалған кредиттік тарих субъектілері бойынша міндетті түрде салық төлеушінің тіркеу нөмірі көрсетіледі. </w:t>
      </w:r>
    </w:p>
    <w:p>
      <w:pPr>
        <w:spacing w:after="0"/>
        <w:ind w:left="0"/>
        <w:jc w:val="both"/>
      </w:pPr>
      <w:r>
        <w:rPr>
          <w:rFonts w:ascii="Times New Roman"/>
          <w:b w:val="false"/>
          <w:i w:val="false"/>
          <w:color w:val="000000"/>
          <w:sz w:val="28"/>
        </w:rPr>
        <w:t xml:space="preserve">
      Кредиттік тарих субъектісінің резиденттік белгісі өзгерген жағдайда сәйкестендіргіштердің тарихи өзара байланысын сақтау мақсатында ол бойынша бизнес-сәйкестендіру нөмірімен (жеке сәйкестендіру нөмірімен) немесе салық төлеушінің тіркеу нөмірімен қатар балама сәйкестендіру нөмірі көрсетіледі. </w:t>
      </w:r>
    </w:p>
    <w:bookmarkStart w:name="z38" w:id="29"/>
    <w:p>
      <w:pPr>
        <w:spacing w:after="0"/>
        <w:ind w:left="0"/>
        <w:jc w:val="both"/>
      </w:pPr>
      <w:r>
        <w:rPr>
          <w:rFonts w:ascii="Times New Roman"/>
          <w:b w:val="false"/>
          <w:i w:val="false"/>
          <w:color w:val="000000"/>
          <w:sz w:val="28"/>
        </w:rPr>
        <w:t>
      14. 1-кестенің 6-жолында, 2-кестенің 5-жолында кредиттік тарих субъектісінің тіркелген (заңды) және (немесе) орналасқан жерінің (нақты) мекенжайлары көрсетіледі.</w:t>
      </w:r>
    </w:p>
    <w:bookmarkEnd w:id="29"/>
    <w:p>
      <w:pPr>
        <w:spacing w:after="0"/>
        <w:ind w:left="0"/>
        <w:jc w:val="both"/>
      </w:pPr>
      <w:r>
        <w:rPr>
          <w:rFonts w:ascii="Times New Roman"/>
          <w:b w:val="false"/>
          <w:i w:val="false"/>
          <w:color w:val="000000"/>
          <w:sz w:val="28"/>
        </w:rPr>
        <w:t xml:space="preserve">
      Тіркелген мекенжайының "Елі" көрсеткіші кредиттік тарих субъектісінің резиденттік белгісіне сәйкес анықталады. </w:t>
      </w:r>
    </w:p>
    <w:p>
      <w:pPr>
        <w:spacing w:after="0"/>
        <w:ind w:left="0"/>
        <w:jc w:val="both"/>
      </w:pPr>
      <w:r>
        <w:rPr>
          <w:rFonts w:ascii="Times New Roman"/>
          <w:b w:val="false"/>
          <w:i w:val="false"/>
          <w:color w:val="000000"/>
          <w:sz w:val="28"/>
        </w:rPr>
        <w:t>
      Бір кредиттік тарих субъектісіне әрбір мекенжай түрі үшін елдің, облыстың бір өзекті мәні сәйкес келеді.</w:t>
      </w:r>
    </w:p>
    <w:p>
      <w:pPr>
        <w:spacing w:after="0"/>
        <w:ind w:left="0"/>
        <w:jc w:val="both"/>
      </w:pPr>
      <w:r>
        <w:rPr>
          <w:rFonts w:ascii="Times New Roman"/>
          <w:b w:val="false"/>
          <w:i w:val="false"/>
          <w:color w:val="000000"/>
          <w:sz w:val="28"/>
        </w:rPr>
        <w:t xml:space="preserve">
      "Облысы" көрсеткіші Қазақстан Республикасының резиденттері болып табылатын барлық кредиттік тарих субъектілері үшін толтыруға міндетті болып табылады. </w:t>
      </w:r>
    </w:p>
    <w:bookmarkStart w:name="z39" w:id="30"/>
    <w:p>
      <w:pPr>
        <w:spacing w:after="0"/>
        <w:ind w:left="0"/>
        <w:jc w:val="both"/>
      </w:pPr>
      <w:r>
        <w:rPr>
          <w:rFonts w:ascii="Times New Roman"/>
          <w:b w:val="false"/>
          <w:i w:val="false"/>
          <w:color w:val="000000"/>
          <w:sz w:val="28"/>
        </w:rPr>
        <w:t>
      15. 1-кестенің 7-жолында, 2-кестенің 6-жолында Қазақстан Республикасының резиденті болып табылатын кредиттік тарих субъектісі бойынша "1", Қазақстан Республикасының бейрезиденті болып табылатын кредиттік тарих субъектісі бойынша "2" мәні көрсетіледі.</w:t>
      </w:r>
    </w:p>
    <w:bookmarkEnd w:id="30"/>
    <w:bookmarkStart w:name="z40" w:id="31"/>
    <w:p>
      <w:pPr>
        <w:spacing w:after="0"/>
        <w:ind w:left="0"/>
        <w:jc w:val="both"/>
      </w:pPr>
      <w:r>
        <w:rPr>
          <w:rFonts w:ascii="Times New Roman"/>
          <w:b w:val="false"/>
          <w:i w:val="false"/>
          <w:color w:val="000000"/>
          <w:sz w:val="28"/>
        </w:rPr>
        <w:t>
      16. 1-кестенің 11-жолында, 2-кестенің 10-жолында бір кредиттік тарих субъектісі бойынша көрсеткіш бойынша көрсеткіштің өзге мәндерімен бірмезгілде "Байланысты емес" мәнін пайдалануға рұқсат етілмейді.</w:t>
      </w:r>
    </w:p>
    <w:bookmarkEnd w:id="31"/>
    <w:bookmarkStart w:name="z41" w:id="32"/>
    <w:p>
      <w:pPr>
        <w:spacing w:after="0"/>
        <w:ind w:left="0"/>
        <w:jc w:val="both"/>
      </w:pPr>
      <w:r>
        <w:rPr>
          <w:rFonts w:ascii="Times New Roman"/>
          <w:b w:val="false"/>
          <w:i w:val="false"/>
          <w:color w:val="000000"/>
          <w:sz w:val="28"/>
        </w:rPr>
        <w:t>
      17. 1-кестенің 12-жолында компаниялар тобына қатыстылық кредитордың ішкі құжаттарына сәйкес айқындалады.</w:t>
      </w:r>
    </w:p>
    <w:bookmarkEnd w:id="32"/>
    <w:p>
      <w:pPr>
        <w:spacing w:after="0"/>
        <w:ind w:left="0"/>
        <w:jc w:val="both"/>
      </w:pPr>
      <w:r>
        <w:rPr>
          <w:rFonts w:ascii="Times New Roman"/>
          <w:b w:val="false"/>
          <w:i w:val="false"/>
          <w:color w:val="000000"/>
          <w:sz w:val="28"/>
        </w:rPr>
        <w:t>
      Кредитор компаниялар тобына жататын кредиттік тарихтың әрбір субъектісін анықтамалықтағы тиісті топқа байланыстырады.</w:t>
      </w:r>
    </w:p>
    <w:p>
      <w:pPr>
        <w:spacing w:after="0"/>
        <w:ind w:left="0"/>
        <w:jc w:val="both"/>
      </w:pPr>
      <w:r>
        <w:rPr>
          <w:rFonts w:ascii="Times New Roman"/>
          <w:b w:val="false"/>
          <w:i w:val="false"/>
          <w:color w:val="000000"/>
          <w:sz w:val="28"/>
        </w:rPr>
        <w:t>
      Компаниялар тобының анықтамалығын кредиторлар жүргізеді, анықтамалықтағы тиісті ақпаратты кредиторлар қажетіне орай дербес жаңартады.</w:t>
      </w:r>
    </w:p>
    <w:p>
      <w:pPr>
        <w:spacing w:after="0"/>
        <w:ind w:left="0"/>
        <w:jc w:val="both"/>
      </w:pPr>
      <w:r>
        <w:rPr>
          <w:rFonts w:ascii="Times New Roman"/>
          <w:b w:val="false"/>
          <w:i w:val="false"/>
          <w:color w:val="000000"/>
          <w:sz w:val="28"/>
        </w:rPr>
        <w:t>
      Көрсеткіш компаниялар тобына қатысты кредиттік тарихтың барлық субъектілері үшін толтыруға міндетті болып табылады.</w:t>
      </w:r>
    </w:p>
    <w:bookmarkStart w:name="z42" w:id="33"/>
    <w:p>
      <w:pPr>
        <w:spacing w:after="0"/>
        <w:ind w:left="0"/>
        <w:jc w:val="both"/>
      </w:pPr>
      <w:r>
        <w:rPr>
          <w:rFonts w:ascii="Times New Roman"/>
          <w:b w:val="false"/>
          <w:i w:val="false"/>
          <w:color w:val="000000"/>
          <w:sz w:val="28"/>
        </w:rPr>
        <w:t>
      18. 1-кестенің 13-жолы, 2-кестенің 11-жолы кредиттік тарих субъектісі туралы мәліметтер ескерілген жағдай бойындағы күнді көрсетуге арналған.</w:t>
      </w:r>
    </w:p>
    <w:bookmarkEnd w:id="33"/>
    <w:bookmarkStart w:name="z43" w:id="34"/>
    <w:p>
      <w:pPr>
        <w:spacing w:after="0"/>
        <w:ind w:left="0"/>
        <w:jc w:val="both"/>
      </w:pPr>
      <w:r>
        <w:rPr>
          <w:rFonts w:ascii="Times New Roman"/>
          <w:b w:val="false"/>
          <w:i w:val="false"/>
          <w:color w:val="000000"/>
          <w:sz w:val="28"/>
        </w:rPr>
        <w:t>
      19. Қосымша түсініктемелер Нысан мақсатында баламалы сәйкестендіру нөмірі Қазақстан Республикасының бейрезиденті болып табылатын кредиттік тарих субъектісін сәйкестендіргіштердің бірі ретінде болады.</w:t>
      </w:r>
    </w:p>
    <w:bookmarkEnd w:id="34"/>
    <w:p>
      <w:pPr>
        <w:spacing w:after="0"/>
        <w:ind w:left="0"/>
        <w:jc w:val="both"/>
      </w:pPr>
      <w:r>
        <w:rPr>
          <w:rFonts w:ascii="Times New Roman"/>
          <w:b w:val="false"/>
          <w:i w:val="false"/>
          <w:color w:val="000000"/>
          <w:sz w:val="28"/>
        </w:rPr>
        <w:t>
      Заңды тұлғаларға арналған баламалы сәйкестендіру нөмірі XXYY0ЖЖААККF форматтағы 12 мәндік нөмірді білдіреді, мұнда:</w:t>
      </w:r>
    </w:p>
    <w:p>
      <w:pPr>
        <w:spacing w:after="0"/>
        <w:ind w:left="0"/>
        <w:jc w:val="both"/>
      </w:pPr>
      <w:r>
        <w:rPr>
          <w:rFonts w:ascii="Times New Roman"/>
          <w:b w:val="false"/>
          <w:i w:val="false"/>
          <w:color w:val="000000"/>
          <w:sz w:val="28"/>
        </w:rPr>
        <w:t>
      XX – латын әліпбиінің екі бас әрпі түріндегі елдердің екі таңбалы кодтарына сәйкес резиденттік;</w:t>
      </w:r>
    </w:p>
    <w:p>
      <w:pPr>
        <w:spacing w:after="0"/>
        <w:ind w:left="0"/>
        <w:jc w:val="both"/>
      </w:pPr>
      <w:r>
        <w:rPr>
          <w:rFonts w:ascii="Times New Roman"/>
          <w:b w:val="false"/>
          <w:i w:val="false"/>
          <w:color w:val="000000"/>
          <w:sz w:val="28"/>
        </w:rPr>
        <w:t>
      YY – түпнұсқа әліпбидің екі бас әрпі түріндегі заңды тұлғаның атауы;</w:t>
      </w:r>
    </w:p>
    <w:p>
      <w:pPr>
        <w:spacing w:after="0"/>
        <w:ind w:left="0"/>
        <w:jc w:val="both"/>
      </w:pPr>
      <w:r>
        <w:rPr>
          <w:rFonts w:ascii="Times New Roman"/>
          <w:b w:val="false"/>
          <w:i w:val="false"/>
          <w:color w:val="000000"/>
          <w:sz w:val="28"/>
        </w:rPr>
        <w:t>
      0 – резервтік позиция;</w:t>
      </w:r>
    </w:p>
    <w:p>
      <w:pPr>
        <w:spacing w:after="0"/>
        <w:ind w:left="0"/>
        <w:jc w:val="both"/>
      </w:pPr>
      <w:r>
        <w:rPr>
          <w:rFonts w:ascii="Times New Roman"/>
          <w:b w:val="false"/>
          <w:i w:val="false"/>
          <w:color w:val="000000"/>
          <w:sz w:val="28"/>
        </w:rPr>
        <w:t>
      ЖЖААКК – заңды тұлғаның 6 цифр (мұнда "ЖЖ" - жыл, "АА" - ай, "КК" - күн) түріндегі заңды тіркелген күні;</w:t>
      </w:r>
    </w:p>
    <w:p>
      <w:pPr>
        <w:spacing w:after="0"/>
        <w:ind w:left="0"/>
        <w:jc w:val="both"/>
      </w:pPr>
      <w:r>
        <w:rPr>
          <w:rFonts w:ascii="Times New Roman"/>
          <w:b w:val="false"/>
          <w:i w:val="false"/>
          <w:color w:val="000000"/>
          <w:sz w:val="28"/>
        </w:rPr>
        <w:t>
      F - 0-ден бастап 9-ға дейін бір цифр түріндегі бос мән.</w:t>
      </w:r>
    </w:p>
    <w:p>
      <w:pPr>
        <w:spacing w:after="0"/>
        <w:ind w:left="0"/>
        <w:jc w:val="both"/>
      </w:pPr>
      <w:r>
        <w:rPr>
          <w:rFonts w:ascii="Times New Roman"/>
          <w:b w:val="false"/>
          <w:i w:val="false"/>
          <w:color w:val="000000"/>
          <w:sz w:val="28"/>
        </w:rPr>
        <w:t>
      Жеке тұлғаларға арналған баламалы сәйкестендіру нөмірі XXYYЖЖААККFF форматтағы 12 мәндік нөмірді білдіреді, мұнда:</w:t>
      </w:r>
    </w:p>
    <w:p>
      <w:pPr>
        <w:spacing w:after="0"/>
        <w:ind w:left="0"/>
        <w:jc w:val="both"/>
      </w:pPr>
      <w:r>
        <w:rPr>
          <w:rFonts w:ascii="Times New Roman"/>
          <w:b w:val="false"/>
          <w:i w:val="false"/>
          <w:color w:val="000000"/>
          <w:sz w:val="28"/>
        </w:rPr>
        <w:t>
      XX – латын әліпбиінің екі бас әрпі түріндегі елдердің екі таңбалы кодтарына сәйкес резиденттік;</w:t>
      </w:r>
    </w:p>
    <w:p>
      <w:pPr>
        <w:spacing w:after="0"/>
        <w:ind w:left="0"/>
        <w:jc w:val="both"/>
      </w:pPr>
      <w:r>
        <w:rPr>
          <w:rFonts w:ascii="Times New Roman"/>
          <w:b w:val="false"/>
          <w:i w:val="false"/>
          <w:color w:val="000000"/>
          <w:sz w:val="28"/>
        </w:rPr>
        <w:t>
      YY – түпнұсқа әліпбидің екі бас әрпі түріндегі жеке тұлғаның аты мен тегі;</w:t>
      </w:r>
    </w:p>
    <w:p>
      <w:pPr>
        <w:spacing w:after="0"/>
        <w:ind w:left="0"/>
        <w:jc w:val="both"/>
      </w:pPr>
      <w:r>
        <w:rPr>
          <w:rFonts w:ascii="Times New Roman"/>
          <w:b w:val="false"/>
          <w:i w:val="false"/>
          <w:color w:val="000000"/>
          <w:sz w:val="28"/>
        </w:rPr>
        <w:t>
      ЖЖААКК – жеке тұлғаның 6 цифр (мұнда "ЖЖ" - жыл, "АА" - ай, "КК" - күн) түріндегі туған күні;</w:t>
      </w:r>
    </w:p>
    <w:p>
      <w:pPr>
        <w:spacing w:after="0"/>
        <w:ind w:left="0"/>
        <w:jc w:val="both"/>
      </w:pPr>
      <w:r>
        <w:rPr>
          <w:rFonts w:ascii="Times New Roman"/>
          <w:b w:val="false"/>
          <w:i w:val="false"/>
          <w:color w:val="000000"/>
          <w:sz w:val="28"/>
        </w:rPr>
        <w:t>
      FF - 00-ден бастап 99-ға дейін 2 цифр түріндегі бос мән.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236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w:t>
            </w:r>
            <w:r>
              <w:br/>
            </w:r>
            <w:r>
              <w:rPr>
                <w:rFonts w:ascii="Times New Roman"/>
                <w:b w:val="false"/>
                <w:i w:val="false"/>
                <w:color w:val="000000"/>
                <w:sz w:val="20"/>
              </w:rPr>
              <w:t>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5-қосымша</w:t>
            </w:r>
          </w:p>
        </w:tc>
      </w:tr>
    </w:tbl>
    <w:bookmarkStart w:name="z45" w:id="35"/>
    <w:p>
      <w:pPr>
        <w:spacing w:after="0"/>
        <w:ind w:left="0"/>
        <w:jc w:val="left"/>
      </w:pPr>
      <w:r>
        <w:rPr>
          <w:rFonts w:ascii="Times New Roman"/>
          <w:b/>
          <w:i w:val="false"/>
          <w:color w:val="000000"/>
        </w:rPr>
        <w:t xml:space="preserve"> Әкімшілік деректерді жинауға арналған нысан</w:t>
      </w:r>
    </w:p>
    <w:bookmarkEnd w:id="35"/>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деректердің нысаны www.natіonalbank.kz интернет-ресурсына орналастырылған</w:t>
      </w:r>
    </w:p>
    <w:p>
      <w:pPr>
        <w:spacing w:after="0"/>
        <w:ind w:left="0"/>
        <w:jc w:val="left"/>
      </w:pPr>
      <w:r>
        <w:rPr>
          <w:rFonts w:ascii="Times New Roman"/>
          <w:b/>
          <w:i w:val="false"/>
          <w:color w:val="000000"/>
        </w:rPr>
        <w:t xml:space="preserve"> Қарыз (шартты міндеттеме) шарты туралы есеп</w:t>
      </w:r>
    </w:p>
    <w:p>
      <w:pPr>
        <w:spacing w:after="0"/>
        <w:ind w:left="0"/>
        <w:jc w:val="both"/>
      </w:pPr>
      <w:r>
        <w:rPr>
          <w:rFonts w:ascii="Times New Roman"/>
          <w:b w:val="false"/>
          <w:i w:val="false"/>
          <w:color w:val="000000"/>
          <w:sz w:val="28"/>
        </w:rPr>
        <w:t>
      Әкімшілік деректер нысанының индексі: КР_ОД1</w:t>
      </w:r>
    </w:p>
    <w:p>
      <w:pPr>
        <w:spacing w:after="0"/>
        <w:ind w:left="0"/>
        <w:jc w:val="both"/>
      </w:pPr>
      <w:r>
        <w:rPr>
          <w:rFonts w:ascii="Times New Roman"/>
          <w:b w:val="false"/>
          <w:i w:val="false"/>
          <w:color w:val="000000"/>
          <w:sz w:val="28"/>
        </w:rPr>
        <w:t>
      Кезеңділігі: қарыз (шартты міндеттеме) шарты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ипотекалық ұйымдар, уәкілетті органның банктік қарыз операцияларын жүзеге асыруға лицензиясы бар агроөнеркәсіп кешені саласындағы ұлттық басқарушы холдингтің еншілес ұйымдары (бұдан әрі - кредитор)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2021 жылғы 1 қаңтарға дейін: есепті айдан кейінгі айдың жиырма бесіне (қоса алғанда) дейін, - есепті айда болған есептілікте көзделген деректер өзгерген кезде;</w:t>
      </w:r>
    </w:p>
    <w:p>
      <w:pPr>
        <w:spacing w:after="0"/>
        <w:ind w:left="0"/>
        <w:jc w:val="both"/>
      </w:pPr>
      <w:r>
        <w:rPr>
          <w:rFonts w:ascii="Times New Roman"/>
          <w:b w:val="false"/>
          <w:i w:val="false"/>
          <w:color w:val="000000"/>
          <w:sz w:val="28"/>
        </w:rPr>
        <w:t>
      2021 жылғы 1 қаңтардан бастап: қарыз (шартты міндеттеме) шарты туралы деректер өзгертілген немесе алынған күннен бастап он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Кесте. Қарыз (шартты міндеттеме) шарты туралы есеп көрсеткіштерінің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5"/>
        <w:gridCol w:w="5256"/>
        <w:gridCol w:w="1049"/>
      </w:tblGrid>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және кредитордың онымен шарттық қатынастары туралы мәліметтер: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құжаттары: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белгісі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нөмірі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күні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кредитордың филиалы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жылдық пайыздармен мөлшері: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1. 14. 3. 1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 (өзгермелі мөлшерлеменің белгіленген спрэды)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1. 14. 3. 2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 мөлшері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жасау күні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валютасының түрі: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1. 16. 2. 1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1. 16. 2. 2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1. 16. 3. 1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1. 16. 3. 2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төлем мөлшері: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1. 16. 3. 2.1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1. 16. 3. 2.2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1. 16. 3. 3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өтеу күніне негізгі борыш бойынша берешектің қалдығы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мақсаты: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валюталық түсімнің және (немесе) хеджирлеу құралдарының болуы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берілген не сатылған (қабылданған не сатып алынған) ұйымның түрі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берілген не сатылған (қабылданған не сатып алынған) ұйымның атауы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берілген не сатылған (қабылданған не сатып алынған) ұйымның құжаттары: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1. 20. 4. 1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1. 20. 4. 2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бойынша сәйкестендіру мәліметтері: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кредитордың құжаттары: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1. 21. 1. 1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1. 21. 1. 2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қарыз алушының құжаттары: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1. 21. 2. 1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1. 21. 2. 2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 негіздері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қабылдаған кредитордың уәкілетті органы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тоқтатудың нақты күні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(шартты міндеттеме)</w:t>
            </w:r>
            <w:r>
              <w:br/>
            </w:r>
            <w:r>
              <w:rPr>
                <w:rFonts w:ascii="Times New Roman"/>
                <w:b w:val="false"/>
                <w:i w:val="false"/>
                <w:color w:val="000000"/>
                <w:sz w:val="20"/>
              </w:rPr>
              <w:t>шарты туралы есеп нысанына</w:t>
            </w:r>
            <w:r>
              <w:br/>
            </w:r>
            <w:r>
              <w:rPr>
                <w:rFonts w:ascii="Times New Roman"/>
                <w:b w:val="false"/>
                <w:i w:val="false"/>
                <w:color w:val="000000"/>
                <w:sz w:val="20"/>
              </w:rPr>
              <w:t>қосымша</w:t>
            </w:r>
          </w:p>
        </w:tc>
      </w:tr>
    </w:tbl>
    <w:bookmarkStart w:name="z47" w:id="36"/>
    <w:p>
      <w:pPr>
        <w:spacing w:after="0"/>
        <w:ind w:left="0"/>
        <w:jc w:val="left"/>
      </w:pPr>
      <w:r>
        <w:rPr>
          <w:rFonts w:ascii="Times New Roman"/>
          <w:b/>
          <w:i w:val="false"/>
          <w:color w:val="000000"/>
        </w:rPr>
        <w:t xml:space="preserve"> Әкімшілік деректер нысанын толтыру бойынша түсіндірме Қарыз (шартты міндеттеме) шарты туралы есеп (индексі – КР_ОД1, кезеңділігі – қарыз (шартты міндеттеме) шарты туралы деректердің өзгеруіне немесе алынуына қарай)</w:t>
      </w:r>
    </w:p>
    <w:bookmarkEnd w:id="36"/>
    <w:bookmarkStart w:name="z48" w:id="37"/>
    <w:p>
      <w:pPr>
        <w:spacing w:after="0"/>
        <w:ind w:left="0"/>
        <w:jc w:val="left"/>
      </w:pPr>
      <w:r>
        <w:rPr>
          <w:rFonts w:ascii="Times New Roman"/>
          <w:b/>
          <w:i w:val="false"/>
          <w:color w:val="000000"/>
        </w:rPr>
        <w:t xml:space="preserve"> 1-тарау. Жалпы ережелер</w:t>
      </w:r>
    </w:p>
    <w:bookmarkEnd w:id="37"/>
    <w:bookmarkStart w:name="z49" w:id="38"/>
    <w:p>
      <w:pPr>
        <w:spacing w:after="0"/>
        <w:ind w:left="0"/>
        <w:jc w:val="both"/>
      </w:pPr>
      <w:r>
        <w:rPr>
          <w:rFonts w:ascii="Times New Roman"/>
          <w:b w:val="false"/>
          <w:i w:val="false"/>
          <w:color w:val="000000"/>
          <w:sz w:val="28"/>
        </w:rPr>
        <w:t>
      1. Осы түсіндірме (бұдан әрі – Түсіндірме) "Қарыз (шартты міндеттеме) шарты туралы есеп" әкімшілік деректер жинауға арналған нысанын (бұдан әрі – Нысан) толтыру бойынша бірыңғай талаптарды айқындайды.</w:t>
      </w:r>
    </w:p>
    <w:bookmarkEnd w:id="38"/>
    <w:bookmarkStart w:name="z50" w:id="3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39"/>
    <w:bookmarkStart w:name="z51" w:id="40"/>
    <w:p>
      <w:pPr>
        <w:spacing w:after="0"/>
        <w:ind w:left="0"/>
        <w:jc w:val="both"/>
      </w:pPr>
      <w:r>
        <w:rPr>
          <w:rFonts w:ascii="Times New Roman"/>
          <w:b w:val="false"/>
          <w:i w:val="false"/>
          <w:color w:val="000000"/>
          <w:sz w:val="28"/>
        </w:rPr>
        <w:t>
      3. Нысанға бірінші басшы, бас бухгалтер немесе есепке қол қоюға олар уәкілеттік берген тұлғалар қол қояды.</w:t>
      </w:r>
    </w:p>
    <w:bookmarkEnd w:id="40"/>
    <w:bookmarkStart w:name="z52" w:id="41"/>
    <w:p>
      <w:pPr>
        <w:spacing w:after="0"/>
        <w:ind w:left="0"/>
        <w:jc w:val="both"/>
      </w:pPr>
      <w:r>
        <w:rPr>
          <w:rFonts w:ascii="Times New Roman"/>
          <w:b w:val="false"/>
          <w:i w:val="false"/>
          <w:color w:val="000000"/>
          <w:sz w:val="28"/>
        </w:rPr>
        <w:t>
      4. Егер өзгеше белгіленбеген болса, Нысанды толтыру кезінде пайдаланылатын өлшем бірлігі бүтін сандармен белгіленеді, теңгемен көрсетіледі. Бүтін сандарға дейін дөңгелектеген жағдайда 0,5 аз сома нөлге дейін дөңгелектенеді, ал 0,5 тең және одан жоғары сома бірге дейін дөңгелектенеді.</w:t>
      </w:r>
    </w:p>
    <w:bookmarkEnd w:id="41"/>
    <w:p>
      <w:pPr>
        <w:spacing w:after="0"/>
        <w:ind w:left="0"/>
        <w:jc w:val="both"/>
      </w:pPr>
      <w:r>
        <w:rPr>
          <w:rFonts w:ascii="Times New Roman"/>
          <w:b w:val="false"/>
          <w:i w:val="false"/>
          <w:color w:val="000000"/>
          <w:sz w:val="28"/>
        </w:rPr>
        <w:t>
      Коэффициенттер және пайыздар үтірден кейін екі таңбамен көрсетіледі.</w:t>
      </w:r>
    </w:p>
    <w:p>
      <w:pPr>
        <w:spacing w:after="0"/>
        <w:ind w:left="0"/>
        <w:jc w:val="both"/>
      </w:pPr>
      <w:r>
        <w:rPr>
          <w:rFonts w:ascii="Times New Roman"/>
          <w:b w:val="false"/>
          <w:i w:val="false"/>
          <w:color w:val="000000"/>
          <w:sz w:val="28"/>
        </w:rPr>
        <w:t>
      Күндер мынадай форматта көрсетіледі: "КК.АА.ЖЖЖЖ", мұнда "ЖЖЖЖ" - жылы, "КК" - күні, "АА" - айы.</w:t>
      </w:r>
    </w:p>
    <w:p>
      <w:pPr>
        <w:spacing w:after="0"/>
        <w:ind w:left="0"/>
        <w:jc w:val="both"/>
      </w:pPr>
      <w:r>
        <w:rPr>
          <w:rFonts w:ascii="Times New Roman"/>
          <w:b w:val="false"/>
          <w:i w:val="false"/>
          <w:color w:val="000000"/>
          <w:sz w:val="28"/>
        </w:rPr>
        <w:t>
      Нысанды толтыру кезінде пайдаланылатын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ақпараттық жүйеде пайдаланылатын анықтамалықтардың кодтарына сәйкес көрсетіледі.</w:t>
      </w:r>
    </w:p>
    <w:p>
      <w:pPr>
        <w:spacing w:after="0"/>
        <w:ind w:left="0"/>
        <w:jc w:val="both"/>
      </w:pPr>
      <w:r>
        <w:rPr>
          <w:rFonts w:ascii="Times New Roman"/>
          <w:b w:val="false"/>
          <w:i w:val="false"/>
          <w:color w:val="000000"/>
          <w:sz w:val="28"/>
        </w:rPr>
        <w:t>
      Егер тиісті көрсеткішке Түсіндірмеде өзгеше көрсетілмесе, барлық көрсеткіш толтыруға міндетті болып табылады.</w:t>
      </w:r>
    </w:p>
    <w:bookmarkStart w:name="z53" w:id="42"/>
    <w:p>
      <w:pPr>
        <w:spacing w:after="0"/>
        <w:ind w:left="0"/>
        <w:jc w:val="left"/>
      </w:pPr>
      <w:r>
        <w:rPr>
          <w:rFonts w:ascii="Times New Roman"/>
          <w:b/>
          <w:i w:val="false"/>
          <w:color w:val="000000"/>
        </w:rPr>
        <w:t xml:space="preserve"> 2-тарау. Нысанды толтыру бойынша түсіндірме</w:t>
      </w:r>
    </w:p>
    <w:bookmarkEnd w:id="42"/>
    <w:bookmarkStart w:name="z54" w:id="43"/>
    <w:p>
      <w:pPr>
        <w:spacing w:after="0"/>
        <w:ind w:left="0"/>
        <w:jc w:val="both"/>
      </w:pPr>
      <w:r>
        <w:rPr>
          <w:rFonts w:ascii="Times New Roman"/>
          <w:b w:val="false"/>
          <w:i w:val="false"/>
          <w:color w:val="000000"/>
          <w:sz w:val="28"/>
        </w:rPr>
        <w:t>
      5. Нысанның мақсаты үшін қарыздар мен шартты міндеттемелер жөніндегі есептілікті жинауға арналған ақпараттық жүйеде мынадай анықтамалықтар пайдаланылады:</w:t>
      </w:r>
    </w:p>
    <w:bookmarkEnd w:id="43"/>
    <w:p>
      <w:pPr>
        <w:spacing w:after="0"/>
        <w:ind w:left="0"/>
        <w:jc w:val="both"/>
      </w:pPr>
      <w:r>
        <w:rPr>
          <w:rFonts w:ascii="Times New Roman"/>
          <w:b w:val="false"/>
          <w:i w:val="false"/>
          <w:color w:val="000000"/>
          <w:sz w:val="28"/>
        </w:rPr>
        <w:t>
      Кредиттік тарих субъектісінің түрі (рөлі);</w:t>
      </w:r>
    </w:p>
    <w:p>
      <w:pPr>
        <w:spacing w:after="0"/>
        <w:ind w:left="0"/>
        <w:jc w:val="both"/>
      </w:pPr>
      <w:r>
        <w:rPr>
          <w:rFonts w:ascii="Times New Roman"/>
          <w:b w:val="false"/>
          <w:i w:val="false"/>
          <w:color w:val="000000"/>
          <w:sz w:val="28"/>
        </w:rPr>
        <w:t>
      Сәйкестендіру құжаттарының түрі;</w:t>
      </w:r>
    </w:p>
    <w:p>
      <w:pPr>
        <w:spacing w:after="0"/>
        <w:ind w:left="0"/>
        <w:jc w:val="both"/>
      </w:pPr>
      <w:r>
        <w:rPr>
          <w:rFonts w:ascii="Times New Roman"/>
          <w:b w:val="false"/>
          <w:i w:val="false"/>
          <w:color w:val="000000"/>
          <w:sz w:val="28"/>
        </w:rPr>
        <w:t>
      Қарыздың, шартты міндеттеменің түрі;</w:t>
      </w:r>
    </w:p>
    <w:p>
      <w:pPr>
        <w:spacing w:after="0"/>
        <w:ind w:left="0"/>
        <w:jc w:val="both"/>
      </w:pPr>
      <w:r>
        <w:rPr>
          <w:rFonts w:ascii="Times New Roman"/>
          <w:b w:val="false"/>
          <w:i w:val="false"/>
          <w:color w:val="000000"/>
          <w:sz w:val="28"/>
        </w:rPr>
        <w:t>
      Кредиттеу мақсаты;</w:t>
      </w:r>
    </w:p>
    <w:p>
      <w:pPr>
        <w:spacing w:after="0"/>
        <w:ind w:left="0"/>
        <w:jc w:val="both"/>
      </w:pPr>
      <w:r>
        <w:rPr>
          <w:rFonts w:ascii="Times New Roman"/>
          <w:b w:val="false"/>
          <w:i w:val="false"/>
          <w:color w:val="000000"/>
          <w:sz w:val="28"/>
        </w:rPr>
        <w:t>
      Кредиттеу объектісі;</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Міндеттемелерді тоқтату негізі;</w:t>
      </w:r>
    </w:p>
    <w:p>
      <w:pPr>
        <w:spacing w:after="0"/>
        <w:ind w:left="0"/>
        <w:jc w:val="both"/>
      </w:pPr>
      <w:r>
        <w:rPr>
          <w:rFonts w:ascii="Times New Roman"/>
          <w:b w:val="false"/>
          <w:i w:val="false"/>
          <w:color w:val="000000"/>
          <w:sz w:val="28"/>
        </w:rPr>
        <w:t>
      Талап ету құқықтары берілген не сатылған ұйымның (одан қабылданған не сатып алынған) түрі;</w:t>
      </w:r>
    </w:p>
    <w:p>
      <w:pPr>
        <w:spacing w:after="0"/>
        <w:ind w:left="0"/>
        <w:jc w:val="both"/>
      </w:pPr>
      <w:r>
        <w:rPr>
          <w:rFonts w:ascii="Times New Roman"/>
          <w:b w:val="false"/>
          <w:i w:val="false"/>
          <w:color w:val="000000"/>
          <w:sz w:val="28"/>
        </w:rPr>
        <w:t>
      Кредитордың уәкілетті органы;</w:t>
      </w:r>
    </w:p>
    <w:p>
      <w:pPr>
        <w:spacing w:after="0"/>
        <w:ind w:left="0"/>
        <w:jc w:val="both"/>
      </w:pPr>
      <w:r>
        <w:rPr>
          <w:rFonts w:ascii="Times New Roman"/>
          <w:b w:val="false"/>
          <w:i w:val="false"/>
          <w:color w:val="000000"/>
          <w:sz w:val="28"/>
        </w:rPr>
        <w:t>
      Филиалдар;</w:t>
      </w:r>
    </w:p>
    <w:p>
      <w:pPr>
        <w:spacing w:after="0"/>
        <w:ind w:left="0"/>
        <w:jc w:val="both"/>
      </w:pPr>
      <w:r>
        <w:rPr>
          <w:rFonts w:ascii="Times New Roman"/>
          <w:b w:val="false"/>
          <w:i w:val="false"/>
          <w:color w:val="000000"/>
          <w:sz w:val="28"/>
        </w:rPr>
        <w:t>
      Өзгермелі индекстер;</w:t>
      </w:r>
    </w:p>
    <w:p>
      <w:pPr>
        <w:spacing w:after="0"/>
        <w:ind w:left="0"/>
        <w:jc w:val="both"/>
      </w:pPr>
      <w:r>
        <w:rPr>
          <w:rFonts w:ascii="Times New Roman"/>
          <w:b w:val="false"/>
          <w:i w:val="false"/>
          <w:color w:val="000000"/>
          <w:sz w:val="28"/>
        </w:rPr>
        <w:t>
      Валюта түрі.</w:t>
      </w:r>
    </w:p>
    <w:bookmarkStart w:name="z55" w:id="44"/>
    <w:p>
      <w:pPr>
        <w:spacing w:after="0"/>
        <w:ind w:left="0"/>
        <w:jc w:val="both"/>
      </w:pPr>
      <w:r>
        <w:rPr>
          <w:rFonts w:ascii="Times New Roman"/>
          <w:b w:val="false"/>
          <w:i w:val="false"/>
          <w:color w:val="000000"/>
          <w:sz w:val="28"/>
        </w:rPr>
        <w:t>
      6. Нысанда кредитордың кредиттік тарих субъектісімен кредиттік тарих субъектісі және кредитор арасында жасалған шартқа байланысты қалыптасқан өзара қарым-қатынастар не Қазақстан Республикасының заңнамасына сәйкес өзге де қарым-қатынастар туралы мәліметтер беріледі.</w:t>
      </w:r>
    </w:p>
    <w:bookmarkEnd w:id="44"/>
    <w:p>
      <w:pPr>
        <w:spacing w:after="0"/>
        <w:ind w:left="0"/>
        <w:jc w:val="both"/>
      </w:pPr>
      <w:r>
        <w:rPr>
          <w:rFonts w:ascii="Times New Roman"/>
          <w:b w:val="false"/>
          <w:i w:val="false"/>
          <w:color w:val="000000"/>
          <w:sz w:val="28"/>
        </w:rPr>
        <w:t>
      Мәліметтер есепті кезеңде жасалған және (немесе) қолданыстағы не есепті кезеңде қолданылуы тоқтатылған барлық қарыз (шартты міндеттеме) шарттары бойынша, барлық өтелмеген, оның ішінде баланстан есептен шығарылған және (немесе) сенімгерлікпен басқаруға берілген, сондай-ақ өтелген, кешірілген немесе есепті кезеңде сатылған қарыздар бойынша, барлық шартты міндеттемелер бойынша ұсынылады.</w:t>
      </w:r>
    </w:p>
    <w:p>
      <w:pPr>
        <w:spacing w:after="0"/>
        <w:ind w:left="0"/>
        <w:jc w:val="both"/>
      </w:pPr>
      <w:r>
        <w:rPr>
          <w:rFonts w:ascii="Times New Roman"/>
          <w:b w:val="false"/>
          <w:i w:val="false"/>
          <w:color w:val="000000"/>
          <w:sz w:val="28"/>
        </w:rPr>
        <w:t>
      Қарыздың (шартты міндеттеменің) кредиттік тарих субъектісімен байланысы қарыздар мен шартты міндеттемелер жөніндегі есептілікті жинауға арналған ақпараттық жүйеде субъектінің сәйкестендіру құжаты арқылы орнатылады.</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кезеңде жаңартуға жатады.</w:t>
      </w:r>
    </w:p>
    <w:bookmarkStart w:name="z56" w:id="45"/>
    <w:p>
      <w:pPr>
        <w:spacing w:after="0"/>
        <w:ind w:left="0"/>
        <w:jc w:val="both"/>
      </w:pPr>
      <w:r>
        <w:rPr>
          <w:rFonts w:ascii="Times New Roman"/>
          <w:b w:val="false"/>
          <w:i w:val="false"/>
          <w:color w:val="000000"/>
          <w:sz w:val="28"/>
        </w:rPr>
        <w:t>
      7. 1.1, 1.2.1, 1.4, 1.10, 1.12, 1.14.2, 1.17.1, 1.17.2, 1.18.1, 1.20.2, 1.20.4.1, 1.21.2.1, 1.22.1, 1.22.2-жолдарда мәндер анықтамалықтардан таңдалады.</w:t>
      </w:r>
    </w:p>
    <w:bookmarkEnd w:id="45"/>
    <w:bookmarkStart w:name="z57" w:id="46"/>
    <w:p>
      <w:pPr>
        <w:spacing w:after="0"/>
        <w:ind w:left="0"/>
        <w:jc w:val="both"/>
      </w:pPr>
      <w:r>
        <w:rPr>
          <w:rFonts w:ascii="Times New Roman"/>
          <w:b w:val="false"/>
          <w:i w:val="false"/>
          <w:color w:val="000000"/>
          <w:sz w:val="28"/>
        </w:rPr>
        <w:t>
      8. 1.1, 1.17, 1.18, 1.21-жолдарда бір шарт бойынша бірнеше өзекті мәндерді бір мезгілде көрсетуге рұқсат етіледі.</w:t>
      </w:r>
    </w:p>
    <w:bookmarkEnd w:id="46"/>
    <w:p>
      <w:pPr>
        <w:spacing w:after="0"/>
        <w:ind w:left="0"/>
        <w:jc w:val="both"/>
      </w:pPr>
      <w:r>
        <w:rPr>
          <w:rFonts w:ascii="Times New Roman"/>
          <w:b w:val="false"/>
          <w:i w:val="false"/>
          <w:color w:val="000000"/>
          <w:sz w:val="28"/>
        </w:rPr>
        <w:t>
      1.2-жолда бір кредиттік тарих субъектісі бойынша бірнеше өзекті мәндерді бір мезгілде көрсетуге рұқсат етіледі.</w:t>
      </w:r>
    </w:p>
    <w:p>
      <w:pPr>
        <w:spacing w:after="0"/>
        <w:ind w:left="0"/>
        <w:jc w:val="both"/>
      </w:pPr>
      <w:r>
        <w:rPr>
          <w:rFonts w:ascii="Times New Roman"/>
          <w:b w:val="false"/>
          <w:i w:val="false"/>
          <w:color w:val="000000"/>
          <w:sz w:val="28"/>
        </w:rPr>
        <w:t xml:space="preserve">
      1.3-жолда бір кредиттік тарих субъектісі бойынша бірден аспайтын өзекті мән сәйкес келеді. </w:t>
      </w:r>
    </w:p>
    <w:p>
      <w:pPr>
        <w:spacing w:after="0"/>
        <w:ind w:left="0"/>
        <w:jc w:val="both"/>
      </w:pPr>
      <w:r>
        <w:rPr>
          <w:rFonts w:ascii="Times New Roman"/>
          <w:b w:val="false"/>
          <w:i w:val="false"/>
          <w:color w:val="000000"/>
          <w:sz w:val="28"/>
        </w:rPr>
        <w:t>
      1.4, 1.5, 1.6, 1.7, 1.8, 1.9, 1.10, 1.11, 1.12, 1.13, 1.14, 1.15, 1.16, 1.19, 1.20, 1.22-жолдарда бір шартқа бірден аспайтын өзекті мән сәйкес келеді.</w:t>
      </w:r>
    </w:p>
    <w:bookmarkStart w:name="z58" w:id="47"/>
    <w:p>
      <w:pPr>
        <w:spacing w:after="0"/>
        <w:ind w:left="0"/>
        <w:jc w:val="both"/>
      </w:pPr>
      <w:r>
        <w:rPr>
          <w:rFonts w:ascii="Times New Roman"/>
          <w:b w:val="false"/>
          <w:i w:val="false"/>
          <w:color w:val="000000"/>
          <w:sz w:val="28"/>
        </w:rPr>
        <w:t>
      9. 1.3-жолда, егер қарыз (шартты міндеттеме) дара кәсіпкерге кәсіпкерлік қызметті жүзеге асыру мақсатында берілетін болса "1" мәні көрсетіледі, керісінше жағдайда "0" көрсетіледі не көрсеткіш берілмейді.</w:t>
      </w:r>
    </w:p>
    <w:bookmarkEnd w:id="47"/>
    <w:p>
      <w:pPr>
        <w:spacing w:after="0"/>
        <w:ind w:left="0"/>
        <w:jc w:val="both"/>
      </w:pPr>
      <w:r>
        <w:rPr>
          <w:rFonts w:ascii="Times New Roman"/>
          <w:b w:val="false"/>
          <w:i w:val="false"/>
          <w:color w:val="000000"/>
          <w:sz w:val="28"/>
        </w:rPr>
        <w:t xml:space="preserve">
      Көрсеткіш кәсіпкерлік қызметті жүзеге асыру мақсатында жеке тұлғалар болып табылатын кредиттік тарих субъектілерімен жасалған барлық шарттар бойынша толтыруға міндетті болып табылады. </w:t>
      </w:r>
    </w:p>
    <w:bookmarkStart w:name="z59" w:id="48"/>
    <w:p>
      <w:pPr>
        <w:spacing w:after="0"/>
        <w:ind w:left="0"/>
        <w:jc w:val="both"/>
      </w:pPr>
      <w:r>
        <w:rPr>
          <w:rFonts w:ascii="Times New Roman"/>
          <w:b w:val="false"/>
          <w:i w:val="false"/>
          <w:color w:val="000000"/>
          <w:sz w:val="28"/>
        </w:rPr>
        <w:t>
      10. 1.5, 1.6-жолдарда кредитор көрсеткіштер мәндерінің кредиттік тарих субъектісінің және кредитордың арасында жасалған шарттың нөміріне және күніне сәйкес келуін қамтамасыз етеді.</w:t>
      </w:r>
    </w:p>
    <w:bookmarkEnd w:id="48"/>
    <w:p>
      <w:pPr>
        <w:spacing w:after="0"/>
        <w:ind w:left="0"/>
        <w:jc w:val="both"/>
      </w:pPr>
      <w:r>
        <w:rPr>
          <w:rFonts w:ascii="Times New Roman"/>
          <w:b w:val="false"/>
          <w:i w:val="false"/>
          <w:color w:val="000000"/>
          <w:sz w:val="28"/>
        </w:rPr>
        <w:t xml:space="preserve">
      "Шарттың нөмірі", "Шарттың күні" көрсеткіштері қарыздар мен шартты міндеттемелер жөніндегі есептілікті жинауға арналған ақпараттық жүйеде қарыз (шартты міндеттеме) шартын сәйкестендіргіш ретінде болады және шарт туралы мәліметтер ұсынған кредитор үшін бірегей және шарттың қолданылу кезеңі ішінде өзгермейтін болып табылады. </w:t>
      </w:r>
    </w:p>
    <w:p>
      <w:pPr>
        <w:spacing w:after="0"/>
        <w:ind w:left="0"/>
        <w:jc w:val="both"/>
      </w:pPr>
      <w:r>
        <w:rPr>
          <w:rFonts w:ascii="Times New Roman"/>
          <w:b w:val="false"/>
          <w:i w:val="false"/>
          <w:color w:val="000000"/>
          <w:sz w:val="28"/>
        </w:rPr>
        <w:t xml:space="preserve">
      Бірегейлікті қамтамасыз ету мақсатында, егер кредитордың ішкі құжаттарында қарызға (шартты міндеттемеге) автоматтандырылған жүйелерде өзге сәйкестендіру нөмірін беру көзделген болса, онда шарттың нөмірі ретінде осы сәйкестендіру нөмірін беру мүмкін болады. Бұл ретте сәйкестендіру нөмірі шарт туралы мәліметтер ұсынған кредитор үшін бірегей және шарттың қолданылу кезеңі ішінде өзгермейтін болып табылады. </w:t>
      </w:r>
    </w:p>
    <w:p>
      <w:pPr>
        <w:spacing w:after="0"/>
        <w:ind w:left="0"/>
        <w:jc w:val="both"/>
      </w:pPr>
      <w:r>
        <w:rPr>
          <w:rFonts w:ascii="Times New Roman"/>
          <w:b w:val="false"/>
          <w:i w:val="false"/>
          <w:color w:val="000000"/>
          <w:sz w:val="28"/>
        </w:rPr>
        <w:t xml:space="preserve">
      Егер кредиттік және дебеттік карталар (кредиттік лимиті бар) бойынша төлем карталарын шығару туралы жалпы шарт ресімделетін болса, "Шарттың нөмірі" көрсеткіші бойынша банктің төлем картасын шығару туралы жалпы шартының нөмірін және "/" таңбасы арқылы төлем картасының нөмірін көрсету қажет. </w:t>
      </w:r>
    </w:p>
    <w:p>
      <w:pPr>
        <w:spacing w:after="0"/>
        <w:ind w:left="0"/>
        <w:jc w:val="both"/>
      </w:pPr>
      <w:r>
        <w:rPr>
          <w:rFonts w:ascii="Times New Roman"/>
          <w:b w:val="false"/>
          <w:i w:val="false"/>
          <w:color w:val="000000"/>
          <w:sz w:val="28"/>
        </w:rPr>
        <w:t>
      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нөмірін және "/" таңбасы арқылы қарыздың сәйкестендіру нөмірін көрсету қажет.</w:t>
      </w:r>
    </w:p>
    <w:p>
      <w:pPr>
        <w:spacing w:after="0"/>
        <w:ind w:left="0"/>
        <w:jc w:val="both"/>
      </w:pPr>
      <w:r>
        <w:rPr>
          <w:rFonts w:ascii="Times New Roman"/>
          <w:b w:val="false"/>
          <w:i w:val="false"/>
          <w:color w:val="000000"/>
          <w:sz w:val="28"/>
        </w:rPr>
        <w:t xml:space="preserve">
      Автоматты тәсілмен жасалған кері репо операцияларының мәмілелері бойынша мәмілені сәйкестендіргіш көрсетіледі. </w:t>
      </w:r>
    </w:p>
    <w:p>
      <w:pPr>
        <w:spacing w:after="0"/>
        <w:ind w:left="0"/>
        <w:jc w:val="both"/>
      </w:pPr>
      <w:r>
        <w:rPr>
          <w:rFonts w:ascii="Times New Roman"/>
          <w:b w:val="false"/>
          <w:i w:val="false"/>
          <w:color w:val="000000"/>
          <w:sz w:val="28"/>
        </w:rPr>
        <w:t xml:space="preserve">
      Шарт күнінің шарттың талаптары бойынша нақты беру күнінен, өтеу күнінен, міндеттемені нақты тоқтату күнінен кеш болуына жол берілмейді. </w:t>
      </w:r>
    </w:p>
    <w:bookmarkStart w:name="z60" w:id="49"/>
    <w:p>
      <w:pPr>
        <w:spacing w:after="0"/>
        <w:ind w:left="0"/>
        <w:jc w:val="both"/>
      </w:pPr>
      <w:r>
        <w:rPr>
          <w:rFonts w:ascii="Times New Roman"/>
          <w:b w:val="false"/>
          <w:i w:val="false"/>
          <w:color w:val="000000"/>
          <w:sz w:val="28"/>
        </w:rPr>
        <w:t>
      11. 1.7-жол шеңберінде қарыз берілетін "Кредиттік желі" шартты міндеттемесін сәйкестендіруге арналған және кредиттік желі шеңберінде берілген барлық қарыздар үшін толтыруға міндетті болып табылады.</w:t>
      </w:r>
    </w:p>
    <w:bookmarkEnd w:id="49"/>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 келуін қамтамасыз етеді.</w:t>
      </w:r>
    </w:p>
    <w:bookmarkStart w:name="z61" w:id="50"/>
    <w:p>
      <w:pPr>
        <w:spacing w:after="0"/>
        <w:ind w:left="0"/>
        <w:jc w:val="both"/>
      </w:pPr>
      <w:r>
        <w:rPr>
          <w:rFonts w:ascii="Times New Roman"/>
          <w:b w:val="false"/>
          <w:i w:val="false"/>
          <w:color w:val="000000"/>
          <w:sz w:val="28"/>
        </w:rPr>
        <w:t>
      12. 1.10-жол кредиторлар анықтамалығына сәйкес қарызға, шартты міндеттемеге қызмет көрсететін кредитордың филиалын сәйкестендіруге арналған. Егер қарызға (шартты міндеттемеге) тікелей кредитор қызмет көрсететін болса, онда көрсеткіш бойынша кредитор, егер филиал көрсететін болса – кредитордың филиалы көрсетіледі.</w:t>
      </w:r>
    </w:p>
    <w:bookmarkEnd w:id="50"/>
    <w:p>
      <w:pPr>
        <w:spacing w:after="0"/>
        <w:ind w:left="0"/>
        <w:jc w:val="both"/>
      </w:pPr>
      <w:r>
        <w:rPr>
          <w:rFonts w:ascii="Times New Roman"/>
          <w:b w:val="false"/>
          <w:i w:val="false"/>
          <w:color w:val="000000"/>
          <w:sz w:val="28"/>
        </w:rPr>
        <w:t xml:space="preserve">
      Кредитор филиалдарының анықтамалығын Қазақстан Республикасының Ұлттық Банкі кредитордың өз филиалдары туралы мәліметтер ұсынуы бойынша жүргізеді, анықтамалықтағы тиісті ақпарат қажеттілігіне қарай жаңартылады. </w:t>
      </w:r>
    </w:p>
    <w:bookmarkStart w:name="z62" w:id="51"/>
    <w:p>
      <w:pPr>
        <w:spacing w:after="0"/>
        <w:ind w:left="0"/>
        <w:jc w:val="both"/>
      </w:pPr>
      <w:r>
        <w:rPr>
          <w:rFonts w:ascii="Times New Roman"/>
          <w:b w:val="false"/>
          <w:i w:val="false"/>
          <w:color w:val="000000"/>
          <w:sz w:val="28"/>
        </w:rPr>
        <w:t>
      13. 1.11-жол қосымша келісімдер ескеріле отырып, шартта көрсетілген қарыз (шартты міндеттеме) мерзімінің аяқталу күнін көрсетуге арналған.</w:t>
      </w:r>
    </w:p>
    <w:bookmarkEnd w:id="51"/>
    <w:p>
      <w:pPr>
        <w:spacing w:after="0"/>
        <w:ind w:left="0"/>
        <w:jc w:val="both"/>
      </w:pPr>
      <w:r>
        <w:rPr>
          <w:rFonts w:ascii="Times New Roman"/>
          <w:b w:val="false"/>
          <w:i w:val="false"/>
          <w:color w:val="000000"/>
          <w:sz w:val="28"/>
        </w:rPr>
        <w:t xml:space="preserve">
      Егер шартта оның қолданылуының аяқталу мерзімі болмаса, көрсеткіш берілмейді. </w:t>
      </w:r>
    </w:p>
    <w:bookmarkStart w:name="z63" w:id="52"/>
    <w:p>
      <w:pPr>
        <w:spacing w:after="0"/>
        <w:ind w:left="0"/>
        <w:jc w:val="both"/>
      </w:pPr>
      <w:r>
        <w:rPr>
          <w:rFonts w:ascii="Times New Roman"/>
          <w:b w:val="false"/>
          <w:i w:val="false"/>
          <w:color w:val="000000"/>
          <w:sz w:val="28"/>
        </w:rPr>
        <w:t>
      14. 1.13-жол қосымша келісімдер ескеріле отырып, шартта белгіленген валютамен қарыз (шартты міндеттеме) сомасын көрсетуге арналған.</w:t>
      </w:r>
    </w:p>
    <w:bookmarkEnd w:id="52"/>
    <w:p>
      <w:pPr>
        <w:spacing w:after="0"/>
        <w:ind w:left="0"/>
        <w:jc w:val="both"/>
      </w:pPr>
      <w:r>
        <w:rPr>
          <w:rFonts w:ascii="Times New Roman"/>
          <w:b w:val="false"/>
          <w:i w:val="false"/>
          <w:color w:val="000000"/>
          <w:sz w:val="28"/>
        </w:rPr>
        <w:t>
      Көрсеткіш бойынша мәні үтірден кейін екі таңбамен көрсетіледі.</w:t>
      </w:r>
    </w:p>
    <w:p>
      <w:pPr>
        <w:spacing w:after="0"/>
        <w:ind w:left="0"/>
        <w:jc w:val="both"/>
      </w:pPr>
      <w:r>
        <w:rPr>
          <w:rFonts w:ascii="Times New Roman"/>
          <w:b w:val="false"/>
          <w:i w:val="false"/>
          <w:color w:val="000000"/>
          <w:sz w:val="28"/>
        </w:rPr>
        <w:t xml:space="preserve">
      Көрсетілген көрсеткіш бойынша кредиттік карта, кредиттік желі, овердрафт үшін таңдалған валютамен шарт бойынша лимит көрсетіледі. </w:t>
      </w:r>
    </w:p>
    <w:p>
      <w:pPr>
        <w:spacing w:after="0"/>
        <w:ind w:left="0"/>
        <w:jc w:val="both"/>
      </w:pPr>
      <w:r>
        <w:rPr>
          <w:rFonts w:ascii="Times New Roman"/>
          <w:b w:val="false"/>
          <w:i w:val="false"/>
          <w:color w:val="000000"/>
          <w:sz w:val="28"/>
        </w:rPr>
        <w:t>
      Шарт валютасымен қарыз (шартты міндеттеме) сомасы не шарт бойынша валюта түрі өзгерген жағдайда, тиісті ақпарат өзектендіруге жатады.</w:t>
      </w:r>
    </w:p>
    <w:p>
      <w:pPr>
        <w:spacing w:after="0"/>
        <w:ind w:left="0"/>
        <w:jc w:val="both"/>
      </w:pPr>
      <w:r>
        <w:rPr>
          <w:rFonts w:ascii="Times New Roman"/>
          <w:b w:val="false"/>
          <w:i w:val="false"/>
          <w:color w:val="000000"/>
          <w:sz w:val="28"/>
        </w:rPr>
        <w:t>
      Кредиттік қалдығы бар кредиттік және дебеттік карталарды қоспағанда, шарт валютасымен қарыз сомасының негізгі борыш қалдықтарының сомасынан аз болуына жол берілмейді.</w:t>
      </w:r>
    </w:p>
    <w:bookmarkStart w:name="z64" w:id="53"/>
    <w:p>
      <w:pPr>
        <w:spacing w:after="0"/>
        <w:ind w:left="0"/>
        <w:jc w:val="both"/>
      </w:pPr>
      <w:r>
        <w:rPr>
          <w:rFonts w:ascii="Times New Roman"/>
          <w:b w:val="false"/>
          <w:i w:val="false"/>
          <w:color w:val="000000"/>
          <w:sz w:val="28"/>
        </w:rPr>
        <w:t>
      15. 1.14-жолда өзгермелі мөлшерлеменің белгіленген спрэдына және өзгермелі индекске бөле отырып мөлшерлемені көрсету 2019 жылғы 1 шілдеден кейін жасалған не өзгерістер енгізілетін, сыйақының өзгермелі мөлшерлемесі белгіленген барлық қарыз шарттары үшін міндетті болып табылады.</w:t>
      </w:r>
    </w:p>
    <w:bookmarkEnd w:id="53"/>
    <w:p>
      <w:pPr>
        <w:spacing w:after="0"/>
        <w:ind w:left="0"/>
        <w:jc w:val="both"/>
      </w:pPr>
      <w:r>
        <w:rPr>
          <w:rFonts w:ascii="Times New Roman"/>
          <w:b w:val="false"/>
          <w:i w:val="false"/>
          <w:color w:val="000000"/>
          <w:sz w:val="28"/>
        </w:rPr>
        <w:t xml:space="preserve">
      Өзгермелі индекстер анықтамалығын кредиторлар жүргізеді, анықтамалықтағы тиісті ақпаратты кредиторлар қажеттілігіне қарай дербес жаңартады. </w:t>
      </w:r>
    </w:p>
    <w:bookmarkStart w:name="z65" w:id="54"/>
    <w:p>
      <w:pPr>
        <w:spacing w:after="0"/>
        <w:ind w:left="0"/>
        <w:jc w:val="both"/>
      </w:pPr>
      <w:r>
        <w:rPr>
          <w:rFonts w:ascii="Times New Roman"/>
          <w:b w:val="false"/>
          <w:i w:val="false"/>
          <w:color w:val="000000"/>
          <w:sz w:val="28"/>
        </w:rPr>
        <w:t>
      16. 1.16-жол қосымша келісімдер ескеріле отырып, шартта белгіленген өтеу кестесін көрсетуге арналған.</w:t>
      </w:r>
    </w:p>
    <w:bookmarkEnd w:id="54"/>
    <w:p>
      <w:pPr>
        <w:spacing w:after="0"/>
        <w:ind w:left="0"/>
        <w:jc w:val="both"/>
      </w:pPr>
      <w:r>
        <w:rPr>
          <w:rFonts w:ascii="Times New Roman"/>
          <w:b w:val="false"/>
          <w:i w:val="false"/>
          <w:color w:val="000000"/>
          <w:sz w:val="28"/>
        </w:rPr>
        <w:t>
      Өтеу кестесінде негізгі борышты және сыйақыны өтеу валютасының түрі, өтеу күндері, негізгі борыш және сыйақы бойынша кезекті төлемдер мөлшерлері, келесі өтеулер күндеріне негізгі борыш бойынша берешек қалдығы, қарызды өтеу кестесі жасалған күн қамтылады.</w:t>
      </w:r>
    </w:p>
    <w:p>
      <w:pPr>
        <w:spacing w:after="0"/>
        <w:ind w:left="0"/>
        <w:jc w:val="both"/>
      </w:pPr>
      <w:r>
        <w:rPr>
          <w:rFonts w:ascii="Times New Roman"/>
          <w:b w:val="false"/>
          <w:i w:val="false"/>
          <w:color w:val="000000"/>
          <w:sz w:val="28"/>
        </w:rPr>
        <w:t xml:space="preserve">
      Кезекті төлемдер мөлшері, берешек қалдықтары қосымша келісімдер ескеріле отырып, шарт валютасында көрсетіледі. </w:t>
      </w:r>
    </w:p>
    <w:p>
      <w:pPr>
        <w:spacing w:after="0"/>
        <w:ind w:left="0"/>
        <w:jc w:val="both"/>
      </w:pPr>
      <w:r>
        <w:rPr>
          <w:rFonts w:ascii="Times New Roman"/>
          <w:b w:val="false"/>
          <w:i w:val="false"/>
          <w:color w:val="000000"/>
          <w:sz w:val="28"/>
        </w:rPr>
        <w:t>
      Шарттың талаптары өтеу кезеңділігінің өзгеруіне немесе өтеу кестесі бойынша өзге өзгерістерге әкеп соқтыратындай өзгерген жағдайда, тиісті ақпарат шарттың талаптары өзгерген кезден бастап өзектендіруге жатады.</w:t>
      </w:r>
    </w:p>
    <w:p>
      <w:pPr>
        <w:spacing w:after="0"/>
        <w:ind w:left="0"/>
        <w:jc w:val="both"/>
      </w:pPr>
      <w:r>
        <w:rPr>
          <w:rFonts w:ascii="Times New Roman"/>
          <w:b w:val="false"/>
          <w:i w:val="false"/>
          <w:color w:val="000000"/>
          <w:sz w:val="28"/>
        </w:rPr>
        <w:t xml:space="preserve">
      Көрсеткіш өтеу кестесі бар барлық қарыздар үшін толтыруға міндетті болып табылады. </w:t>
      </w:r>
    </w:p>
    <w:bookmarkStart w:name="z66" w:id="55"/>
    <w:p>
      <w:pPr>
        <w:spacing w:after="0"/>
        <w:ind w:left="0"/>
        <w:jc w:val="both"/>
      </w:pPr>
      <w:r>
        <w:rPr>
          <w:rFonts w:ascii="Times New Roman"/>
          <w:b w:val="false"/>
          <w:i w:val="false"/>
          <w:color w:val="000000"/>
          <w:sz w:val="28"/>
        </w:rPr>
        <w:t>
      17. 1.17-жол кредиттеу мақсаты мен объектісін, сондай-ақ қосымша келісімдер ескеріле отырып, шартқа сәйкес қарыз сомасынан көрсетілген мақсатқа берілген соманың үлесін көрсетуге арналған.</w:t>
      </w:r>
    </w:p>
    <w:bookmarkEnd w:id="55"/>
    <w:p>
      <w:pPr>
        <w:spacing w:after="0"/>
        <w:ind w:left="0"/>
        <w:jc w:val="both"/>
      </w:pPr>
      <w:r>
        <w:rPr>
          <w:rFonts w:ascii="Times New Roman"/>
          <w:b w:val="false"/>
          <w:i w:val="false"/>
          <w:color w:val="000000"/>
          <w:sz w:val="28"/>
        </w:rPr>
        <w:t>
      Қарыздың мақсаты (нысаналы мақсаты) "Кредиттеу мақсаты" және "Кредиттеу объектісі" көрсеткіштерінің мәндерін аралас қолданумен айқындалады.</w:t>
      </w:r>
    </w:p>
    <w:p>
      <w:pPr>
        <w:spacing w:after="0"/>
        <w:ind w:left="0"/>
        <w:jc w:val="both"/>
      </w:pPr>
      <w:r>
        <w:rPr>
          <w:rFonts w:ascii="Times New Roman"/>
          <w:b w:val="false"/>
          <w:i w:val="false"/>
          <w:color w:val="000000"/>
          <w:sz w:val="28"/>
        </w:rPr>
        <w:t>
      Бір қарыз бойынша үлестердің жиынтық сомасы жүз пайызға тең келеді.</w:t>
      </w:r>
    </w:p>
    <w:p>
      <w:pPr>
        <w:spacing w:after="0"/>
        <w:ind w:left="0"/>
        <w:jc w:val="both"/>
      </w:pPr>
      <w:r>
        <w:rPr>
          <w:rFonts w:ascii="Times New Roman"/>
          <w:b w:val="false"/>
          <w:i w:val="false"/>
          <w:color w:val="000000"/>
          <w:sz w:val="28"/>
        </w:rPr>
        <w:t>
      Кері репо операцияларын қоспағанда, көрсеткіш барлық қарыздар үшін толтыруға міндетті болып табылады.</w:t>
      </w:r>
    </w:p>
    <w:bookmarkStart w:name="z67" w:id="56"/>
    <w:p>
      <w:pPr>
        <w:spacing w:after="0"/>
        <w:ind w:left="0"/>
        <w:jc w:val="both"/>
      </w:pPr>
      <w:r>
        <w:rPr>
          <w:rFonts w:ascii="Times New Roman"/>
          <w:b w:val="false"/>
          <w:i w:val="false"/>
          <w:color w:val="000000"/>
          <w:sz w:val="28"/>
        </w:rPr>
        <w:t>
      18. 1.18-жол соның есебінен қарыз қаржыландырылған не қарыз бойынша талап ету құқығын иеленген кредиторды қаржыландыру көзінің түрін, сондай-ақ қаражат көзі есебінен қаржыландырылатын қарыз сомасының үлесін көрсетуге арналған.</w:t>
      </w:r>
    </w:p>
    <w:bookmarkEnd w:id="56"/>
    <w:p>
      <w:pPr>
        <w:spacing w:after="0"/>
        <w:ind w:left="0"/>
        <w:jc w:val="both"/>
      </w:pPr>
      <w:r>
        <w:rPr>
          <w:rFonts w:ascii="Times New Roman"/>
          <w:b w:val="false"/>
          <w:i w:val="false"/>
          <w:color w:val="000000"/>
          <w:sz w:val="28"/>
        </w:rPr>
        <w:t>
      Бір шарт бойынша үлестердің жиынтық сомасы жүз пайызға тең келеді.</w:t>
      </w:r>
    </w:p>
    <w:p>
      <w:pPr>
        <w:spacing w:after="0"/>
        <w:ind w:left="0"/>
        <w:jc w:val="both"/>
      </w:pPr>
      <w:r>
        <w:rPr>
          <w:rFonts w:ascii="Times New Roman"/>
          <w:b w:val="false"/>
          <w:i w:val="false"/>
          <w:color w:val="000000"/>
          <w:sz w:val="28"/>
        </w:rPr>
        <w:t xml:space="preserve">
      Көрсеткіштер барлық қарыздар үшін толтыруға міндетті болып табылады. </w:t>
      </w:r>
    </w:p>
    <w:bookmarkStart w:name="z68" w:id="57"/>
    <w:p>
      <w:pPr>
        <w:spacing w:after="0"/>
        <w:ind w:left="0"/>
        <w:jc w:val="both"/>
      </w:pPr>
      <w:r>
        <w:rPr>
          <w:rFonts w:ascii="Times New Roman"/>
          <w:b w:val="false"/>
          <w:i w:val="false"/>
          <w:color w:val="000000"/>
          <w:sz w:val="28"/>
        </w:rPr>
        <w:t>
      19. 1.19-жолда кредиттік тарих субъектісінде валюталық түсім және (немесе) хеджирлеу құралдары болған жағдайда "1" мәні көрсетіледі, олай болмаған жағдайда "0" көрсетіледі не көрсеткіш берілмейді.</w:t>
      </w:r>
    </w:p>
    <w:bookmarkEnd w:id="57"/>
    <w:p>
      <w:pPr>
        <w:spacing w:after="0"/>
        <w:ind w:left="0"/>
        <w:jc w:val="both"/>
      </w:pPr>
      <w:r>
        <w:rPr>
          <w:rFonts w:ascii="Times New Roman"/>
          <w:b w:val="false"/>
          <w:i w:val="false"/>
          <w:color w:val="000000"/>
          <w:sz w:val="28"/>
        </w:rPr>
        <w:t xml:space="preserve">
      Банкаралық қарыздарды, кері репо операцияларын қоспағанда, көрсеткіш шарт бойынша валюта түрі теңгеден өзгеше барлық қарыздар үшін толтыруға міндетті болып табылады. </w:t>
      </w:r>
    </w:p>
    <w:bookmarkStart w:name="z69" w:id="58"/>
    <w:p>
      <w:pPr>
        <w:spacing w:after="0"/>
        <w:ind w:left="0"/>
        <w:jc w:val="both"/>
      </w:pPr>
      <w:r>
        <w:rPr>
          <w:rFonts w:ascii="Times New Roman"/>
          <w:b w:val="false"/>
          <w:i w:val="false"/>
          <w:color w:val="000000"/>
          <w:sz w:val="28"/>
        </w:rPr>
        <w:t>
      20. 1.20-жол талап ету құқықтары үшінші тұлғаға берілген немесе сатылған не үшінші тұлғадан қабылданған немесе сатып алынған қарыздарды сәйкестендіруге арналған.</w:t>
      </w:r>
    </w:p>
    <w:bookmarkEnd w:id="58"/>
    <w:p>
      <w:pPr>
        <w:spacing w:after="0"/>
        <w:ind w:left="0"/>
        <w:jc w:val="both"/>
      </w:pPr>
      <w:r>
        <w:rPr>
          <w:rFonts w:ascii="Times New Roman"/>
          <w:b w:val="false"/>
          <w:i w:val="false"/>
          <w:color w:val="000000"/>
          <w:sz w:val="28"/>
        </w:rPr>
        <w:t xml:space="preserve">
      Талап ету құқығы үшінші тұлғаға берілген жағдайда "01" белгісі, сатылғанда – "02", қабылданғанда – "03", сатып алынғанда – "04" көрсетіледі. </w:t>
      </w:r>
    </w:p>
    <w:p>
      <w:pPr>
        <w:spacing w:after="0"/>
        <w:ind w:left="0"/>
        <w:jc w:val="both"/>
      </w:pPr>
      <w:r>
        <w:rPr>
          <w:rFonts w:ascii="Times New Roman"/>
          <w:b w:val="false"/>
          <w:i w:val="false"/>
          <w:color w:val="000000"/>
          <w:sz w:val="28"/>
        </w:rPr>
        <w:t xml:space="preserve">
      Көрсеткіш 2019 жылғы 1 шілдеден кейін талап ету құқықтары берілген (сатылған) не қабылданған (сатып алынған) барлық қарыздар үшін толтыруға міндетті болып табылады. </w:t>
      </w:r>
    </w:p>
    <w:bookmarkStart w:name="z70" w:id="59"/>
    <w:p>
      <w:pPr>
        <w:spacing w:after="0"/>
        <w:ind w:left="0"/>
        <w:jc w:val="both"/>
      </w:pPr>
      <w:r>
        <w:rPr>
          <w:rFonts w:ascii="Times New Roman"/>
          <w:b w:val="false"/>
          <w:i w:val="false"/>
          <w:color w:val="000000"/>
          <w:sz w:val="28"/>
        </w:rPr>
        <w:t>
      21. 1.21-жол жаңа қарыз шарты шеңберінде берілген қаражат есебінен 2019 жылғы 1 шілдеден кейін қайта қаржыландырылған қарыз шартының нөмірі мен күнін, сондай-ақ қайта қаржыландырылған қарыз бойынша алдында міндеттемелер орындалған алдыңғы қарыз алушының және алдыңғы кредитордың құжаттарын көрсетуге арналған.</w:t>
      </w:r>
    </w:p>
    <w:bookmarkEnd w:id="59"/>
    <w:p>
      <w:pPr>
        <w:spacing w:after="0"/>
        <w:ind w:left="0"/>
        <w:jc w:val="both"/>
      </w:pPr>
      <w:r>
        <w:rPr>
          <w:rFonts w:ascii="Times New Roman"/>
          <w:b w:val="false"/>
          <w:i w:val="false"/>
          <w:color w:val="000000"/>
          <w:sz w:val="28"/>
        </w:rPr>
        <w:t>
      Көрсеткіш бойынша кредитор қайта қаржыландыруға дейін басқа қарыз шартының нөмірі мен күні бойынша берілген мәліметтердің бірдей болуын қамтамасыз етеді.</w:t>
      </w:r>
    </w:p>
    <w:p>
      <w:pPr>
        <w:spacing w:after="0"/>
        <w:ind w:left="0"/>
        <w:jc w:val="both"/>
      </w:pPr>
      <w:r>
        <w:rPr>
          <w:rFonts w:ascii="Times New Roman"/>
          <w:b w:val="false"/>
          <w:i w:val="false"/>
          <w:color w:val="000000"/>
          <w:sz w:val="28"/>
        </w:rPr>
        <w:t>
      1.21.1, 1.21.2-жолдар басқа қарызды қайта қаржыландыру мақсаты үшін берілген барлық қарыздар үшін толтыруға міндетті болып табылады, 1.21.3, 1.21.4-жолдар кредитор ішкі қайта қаржыландыру мақсаты үшін берген қарыздар үшін толтыруға міндетті болып табылады.</w:t>
      </w:r>
    </w:p>
    <w:bookmarkStart w:name="z71" w:id="60"/>
    <w:p>
      <w:pPr>
        <w:spacing w:after="0"/>
        <w:ind w:left="0"/>
        <w:jc w:val="both"/>
      </w:pPr>
      <w:r>
        <w:rPr>
          <w:rFonts w:ascii="Times New Roman"/>
          <w:b w:val="false"/>
          <w:i w:val="false"/>
          <w:color w:val="000000"/>
          <w:sz w:val="28"/>
        </w:rPr>
        <w:t>
      22. 1.22-жол қарыз (шартты міндеттеме) шарты бойынша тараптар міндеттемесін толығымен тоқтату негізін, оны нақты тоқтату күнін, сондай-ақ тиісті шешім қабылдаған кредитордың уәкілетті органын көрсетуге арналған.</w:t>
      </w:r>
    </w:p>
    <w:bookmarkEnd w:id="60"/>
    <w:p>
      <w:pPr>
        <w:spacing w:after="0"/>
        <w:ind w:left="0"/>
        <w:jc w:val="both"/>
      </w:pPr>
      <w:r>
        <w:rPr>
          <w:rFonts w:ascii="Times New Roman"/>
          <w:b w:val="false"/>
          <w:i w:val="false"/>
          <w:color w:val="000000"/>
          <w:sz w:val="28"/>
        </w:rPr>
        <w:t xml:space="preserve">
      Міндеттемені нақты тоқтату күні ретінде шарт бойынша міндеттеме тоқтатылған күнді көрсету қажет. </w:t>
      </w:r>
    </w:p>
    <w:p>
      <w:pPr>
        <w:spacing w:after="0"/>
        <w:ind w:left="0"/>
        <w:jc w:val="both"/>
      </w:pPr>
      <w:r>
        <w:rPr>
          <w:rFonts w:ascii="Times New Roman"/>
          <w:b w:val="false"/>
          <w:i w:val="false"/>
          <w:color w:val="000000"/>
          <w:sz w:val="28"/>
        </w:rPr>
        <w:t>
      Егер міндеттемені тоқтату негізі кредитордың ішкі құжаттарымен реттелген болса, "Кредитордың шешім қабылдаған уәкілетті органы" көрсеткіші бойынша кредитордың тиісті ішкі құжатты бекіткен уәкілетті органы көрсетіледі.</w:t>
      </w:r>
    </w:p>
    <w:p>
      <w:pPr>
        <w:spacing w:after="0"/>
        <w:ind w:left="0"/>
        <w:jc w:val="both"/>
      </w:pPr>
      <w:r>
        <w:rPr>
          <w:rFonts w:ascii="Times New Roman"/>
          <w:b w:val="false"/>
          <w:i w:val="false"/>
          <w:color w:val="000000"/>
          <w:sz w:val="28"/>
        </w:rPr>
        <w:t>
      Міндеттемені нақты тоқтату күнінің шарт күнінен ерте және есепті күннен кеш болуына жол берілмейді.</w:t>
      </w:r>
    </w:p>
    <w:p>
      <w:pPr>
        <w:spacing w:after="0"/>
        <w:ind w:left="0"/>
        <w:jc w:val="both"/>
      </w:pPr>
      <w:r>
        <w:rPr>
          <w:rFonts w:ascii="Times New Roman"/>
          <w:b w:val="false"/>
          <w:i w:val="false"/>
          <w:color w:val="000000"/>
          <w:sz w:val="28"/>
        </w:rPr>
        <w:t xml:space="preserve">
      "Міндеттемені тоқтату негіздері", "Міндеттемені нақты тоқтату күні" міндеттемесі толығымен тоқтатылған барлық қарыздар (шартты міндеттемелер) үшін міндетті болып табылады. </w:t>
      </w:r>
    </w:p>
    <w:p>
      <w:pPr>
        <w:spacing w:after="0"/>
        <w:ind w:left="0"/>
        <w:jc w:val="both"/>
      </w:pPr>
      <w:r>
        <w:rPr>
          <w:rFonts w:ascii="Times New Roman"/>
          <w:b w:val="false"/>
          <w:i w:val="false"/>
          <w:color w:val="000000"/>
          <w:sz w:val="28"/>
        </w:rPr>
        <w:t>
      "Кредитордың шешім қабылдаған уәкілетті органы" көрсеткіші кредитордың борышты кешіруіне байланысты міндеттемесі толығымен тоқтатылған барлық қарыздар үшін міндетті болып табылады.</w:t>
      </w:r>
    </w:p>
    <w:bookmarkStart w:name="z72" w:id="61"/>
    <w:p>
      <w:pPr>
        <w:spacing w:after="0"/>
        <w:ind w:left="0"/>
        <w:jc w:val="both"/>
      </w:pPr>
      <w:r>
        <w:rPr>
          <w:rFonts w:ascii="Times New Roman"/>
          <w:b w:val="false"/>
          <w:i w:val="false"/>
          <w:color w:val="000000"/>
          <w:sz w:val="28"/>
        </w:rPr>
        <w:t>
      23. 2-жол қарыз (шартты міндеттеме) шарты туралы мәліметтер ескерілген жағдай бойынша күнді көрсетуге арналған.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236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w:t>
            </w:r>
            <w:r>
              <w:br/>
            </w:r>
            <w:r>
              <w:rPr>
                <w:rFonts w:ascii="Times New Roman"/>
                <w:b w:val="false"/>
                <w:i w:val="false"/>
                <w:color w:val="000000"/>
                <w:sz w:val="20"/>
              </w:rPr>
              <w:t>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7-қосымша</w:t>
            </w:r>
          </w:p>
        </w:tc>
      </w:tr>
    </w:tbl>
    <w:bookmarkStart w:name="z74" w:id="62"/>
    <w:p>
      <w:pPr>
        <w:spacing w:after="0"/>
        <w:ind w:left="0"/>
        <w:jc w:val="left"/>
      </w:pPr>
      <w:r>
        <w:rPr>
          <w:rFonts w:ascii="Times New Roman"/>
          <w:b/>
          <w:i w:val="false"/>
          <w:color w:val="000000"/>
        </w:rPr>
        <w:t xml:space="preserve"> Әкімшілік деректерді жинауға арналған нысан</w:t>
      </w:r>
    </w:p>
    <w:bookmarkEnd w:id="62"/>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деректердің нысаны www.natіonalbank.kz интернет-ресурсына орналастырылған</w:t>
      </w:r>
    </w:p>
    <w:p>
      <w:pPr>
        <w:spacing w:after="0"/>
        <w:ind w:left="0"/>
        <w:jc w:val="left"/>
      </w:pPr>
      <w:r>
        <w:rPr>
          <w:rFonts w:ascii="Times New Roman"/>
          <w:b/>
          <w:i w:val="false"/>
          <w:color w:val="000000"/>
        </w:rPr>
        <w:t xml:space="preserve"> Қамтамасыз ету туралы есеп </w:t>
      </w:r>
    </w:p>
    <w:p>
      <w:pPr>
        <w:spacing w:after="0"/>
        <w:ind w:left="0"/>
        <w:jc w:val="both"/>
      </w:pPr>
      <w:r>
        <w:rPr>
          <w:rFonts w:ascii="Times New Roman"/>
          <w:b w:val="false"/>
          <w:i w:val="false"/>
          <w:color w:val="000000"/>
          <w:sz w:val="28"/>
        </w:rPr>
        <w:t>
      Әкімшілік деректер нысанының индексі: КР_ОО1</w:t>
      </w:r>
    </w:p>
    <w:p>
      <w:pPr>
        <w:spacing w:after="0"/>
        <w:ind w:left="0"/>
        <w:jc w:val="both"/>
      </w:pPr>
      <w:r>
        <w:rPr>
          <w:rFonts w:ascii="Times New Roman"/>
          <w:b w:val="false"/>
          <w:i w:val="false"/>
          <w:color w:val="000000"/>
          <w:sz w:val="28"/>
        </w:rPr>
        <w:t>
      Кезеңділігі: қамтамасыз ету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 жылғы "___" "_________________"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ипотекалық ұйымдар, уәкілетті органның банктік қарыз операцияларын жүзеге асыруға лицензиясы бар агроөнеркәсіп кешен саласындағы ұлттық басқарушы холдингтің еншілес ұйымдары (бұдан әрі – кредитор)</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2021 жылғы 1 қаңтарға дейін: есепті айдан кейінгі айдың жиырма бесіне (қоса алғанда) дейін, - есепті айда болған есептілікте көзделген деректер өзгерген кезде;</w:t>
      </w:r>
    </w:p>
    <w:p>
      <w:pPr>
        <w:spacing w:after="0"/>
        <w:ind w:left="0"/>
        <w:jc w:val="both"/>
      </w:pPr>
      <w:r>
        <w:rPr>
          <w:rFonts w:ascii="Times New Roman"/>
          <w:b w:val="false"/>
          <w:i w:val="false"/>
          <w:color w:val="000000"/>
          <w:sz w:val="28"/>
        </w:rPr>
        <w:t>
      2021 жылғы 1 қаңтардан бастап: қамтамасыз ету туралы деректер өзгертілген немесе алынған күннен бастап он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Кесте. Қамтамасыз ету туралы есеп көрсеткіштерінің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0"/>
        <w:gridCol w:w="6098"/>
        <w:gridCol w:w="1472"/>
      </w:tblGrid>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тоқтатудың нақты күні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(кепілгер, кепіл беруші,сақтандырушы):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(кепілгердің, кепіл берушінің, сақтандырушының) құжаттары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есептеу кезінде қосылатын қамтамасыз ету құны (теңгемен)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мүліктің орналасқан (тіркелген) жері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нысанының жеке нөмірі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не қамтамасыз ету құнын белгілеген тұлға туралы мәліметтер: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не қамтамасыз ету құнын белгілеген тұлғаның құжаттары: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(шартты міндеттемелер) бойынша сәйкестендіру мәліметтері: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туралы есеп</w:t>
            </w:r>
            <w:r>
              <w:br/>
            </w:r>
            <w:r>
              <w:rPr>
                <w:rFonts w:ascii="Times New Roman"/>
                <w:b w:val="false"/>
                <w:i w:val="false"/>
                <w:color w:val="000000"/>
                <w:sz w:val="20"/>
              </w:rPr>
              <w:t>нысанына қосымша</w:t>
            </w:r>
          </w:p>
        </w:tc>
      </w:tr>
    </w:tbl>
    <w:bookmarkStart w:name="z76" w:id="63"/>
    <w:p>
      <w:pPr>
        <w:spacing w:after="0"/>
        <w:ind w:left="0"/>
        <w:jc w:val="left"/>
      </w:pPr>
      <w:r>
        <w:rPr>
          <w:rFonts w:ascii="Times New Roman"/>
          <w:b/>
          <w:i w:val="false"/>
          <w:color w:val="000000"/>
        </w:rPr>
        <w:t xml:space="preserve"> Әкімшілік деректер нысанын толтыру бойынша түсіндірме Қамтамасыз ету туралы есеп (индексі – КР_ОО1, кезеңділігі – қамтамасыз ету туралы деректердің өзгеруіне немесе алынуына қарай)</w:t>
      </w:r>
    </w:p>
    <w:bookmarkEnd w:id="63"/>
    <w:bookmarkStart w:name="z77" w:id="64"/>
    <w:p>
      <w:pPr>
        <w:spacing w:after="0"/>
        <w:ind w:left="0"/>
        <w:jc w:val="left"/>
      </w:pPr>
      <w:r>
        <w:rPr>
          <w:rFonts w:ascii="Times New Roman"/>
          <w:b/>
          <w:i w:val="false"/>
          <w:color w:val="000000"/>
        </w:rPr>
        <w:t xml:space="preserve"> 1-тарау. Жалпы ережелер</w:t>
      </w:r>
    </w:p>
    <w:bookmarkEnd w:id="64"/>
    <w:bookmarkStart w:name="z78" w:id="65"/>
    <w:p>
      <w:pPr>
        <w:spacing w:after="0"/>
        <w:ind w:left="0"/>
        <w:jc w:val="both"/>
      </w:pPr>
      <w:r>
        <w:rPr>
          <w:rFonts w:ascii="Times New Roman"/>
          <w:b w:val="false"/>
          <w:i w:val="false"/>
          <w:color w:val="000000"/>
          <w:sz w:val="28"/>
        </w:rPr>
        <w:t>
      1. Осы түсіндірме (бұдан әрі – Түсіндірме) "Қамтамасыз ету туралы есеп" әкімшілік деректер жинауға арналған нысанын (бұдан әрі – Нысан) толтыру бойынша бірыңғай талаптарды айқындайды.</w:t>
      </w:r>
    </w:p>
    <w:bookmarkEnd w:id="65"/>
    <w:bookmarkStart w:name="z79" w:id="66"/>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66"/>
    <w:bookmarkStart w:name="z80" w:id="67"/>
    <w:p>
      <w:pPr>
        <w:spacing w:after="0"/>
        <w:ind w:left="0"/>
        <w:jc w:val="both"/>
      </w:pPr>
      <w:r>
        <w:rPr>
          <w:rFonts w:ascii="Times New Roman"/>
          <w:b w:val="false"/>
          <w:i w:val="false"/>
          <w:color w:val="000000"/>
          <w:sz w:val="28"/>
        </w:rPr>
        <w:t>
      3. Нысанға бірінші басшы, бас бухгалтер немесе олар есепке қол қоюға уәкілеттік берген тұлғалар қол қояды.</w:t>
      </w:r>
    </w:p>
    <w:bookmarkEnd w:id="67"/>
    <w:bookmarkStart w:name="z81" w:id="68"/>
    <w:p>
      <w:pPr>
        <w:spacing w:after="0"/>
        <w:ind w:left="0"/>
        <w:jc w:val="both"/>
      </w:pPr>
      <w:r>
        <w:rPr>
          <w:rFonts w:ascii="Times New Roman"/>
          <w:b w:val="false"/>
          <w:i w:val="false"/>
          <w:color w:val="000000"/>
          <w:sz w:val="28"/>
        </w:rPr>
        <w:t>
      4. Егер өзгесі белгіленбеген болса, Нысанды толтыру кезінде пайдаланылатын өлшем бірлігі бүтін сандармен белгіленеді, теңгемен көрсетіледі. Бүтін сандарға дейін дөңгелектеген жағдайда 0,5 кем сома нөлге дейін дөңгелектенеді, ал 0,5 тең және одан жоғары сома бірге дейін дөңгелектенеді.</w:t>
      </w:r>
    </w:p>
    <w:bookmarkEnd w:id="68"/>
    <w:p>
      <w:pPr>
        <w:spacing w:after="0"/>
        <w:ind w:left="0"/>
        <w:jc w:val="both"/>
      </w:pPr>
      <w:r>
        <w:rPr>
          <w:rFonts w:ascii="Times New Roman"/>
          <w:b w:val="false"/>
          <w:i w:val="false"/>
          <w:color w:val="000000"/>
          <w:sz w:val="28"/>
        </w:rPr>
        <w:t>
      Күндер мынадай форматта көрсетіледі: "КК.АА.ЖЖЖЖ", мұнда "ЖЖЖЖ" - жылы, "КК" - күні, "АА" - айы.</w:t>
      </w:r>
    </w:p>
    <w:p>
      <w:pPr>
        <w:spacing w:after="0"/>
        <w:ind w:left="0"/>
        <w:jc w:val="both"/>
      </w:pPr>
      <w:r>
        <w:rPr>
          <w:rFonts w:ascii="Times New Roman"/>
          <w:b w:val="false"/>
          <w:i w:val="false"/>
          <w:color w:val="000000"/>
          <w:sz w:val="28"/>
        </w:rPr>
        <w:t>
      Нысанды толтыру кезінде пайдаланылатын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ақпараттық жүйеде пайдаланылатын анықтамалықтардың кодтарына сәйкес көрсетіледі.</w:t>
      </w:r>
    </w:p>
    <w:p>
      <w:pPr>
        <w:spacing w:after="0"/>
        <w:ind w:left="0"/>
        <w:jc w:val="both"/>
      </w:pPr>
      <w:r>
        <w:rPr>
          <w:rFonts w:ascii="Times New Roman"/>
          <w:b w:val="false"/>
          <w:i w:val="false"/>
          <w:color w:val="000000"/>
          <w:sz w:val="28"/>
        </w:rPr>
        <w:t>
      Егер тиісті көрсеткішке Түсіндірмеде өзгеше көрсетілмеген болса, барлық көрсеткіштер толтырылуы міндетті болып табылады.</w:t>
      </w:r>
    </w:p>
    <w:bookmarkStart w:name="z82" w:id="69"/>
    <w:p>
      <w:pPr>
        <w:spacing w:after="0"/>
        <w:ind w:left="0"/>
        <w:jc w:val="left"/>
      </w:pPr>
      <w:r>
        <w:rPr>
          <w:rFonts w:ascii="Times New Roman"/>
          <w:b/>
          <w:i w:val="false"/>
          <w:color w:val="000000"/>
        </w:rPr>
        <w:t xml:space="preserve"> 2-тарау. Нысанды толтыру бойынша түсіндірме</w:t>
      </w:r>
    </w:p>
    <w:bookmarkEnd w:id="69"/>
    <w:bookmarkStart w:name="z83" w:id="70"/>
    <w:p>
      <w:pPr>
        <w:spacing w:after="0"/>
        <w:ind w:left="0"/>
        <w:jc w:val="both"/>
      </w:pPr>
      <w:r>
        <w:rPr>
          <w:rFonts w:ascii="Times New Roman"/>
          <w:b w:val="false"/>
          <w:i w:val="false"/>
          <w:color w:val="000000"/>
          <w:sz w:val="28"/>
        </w:rPr>
        <w:t>
      5. Қарыздар мен шартты міндеттемелер жөніндегі есептілікті жинауға арналған ақпараттық жүйедегі Нысан мақсаты үшін мынадай анықтамалықтар пайдаланылады:</w:t>
      </w:r>
    </w:p>
    <w:bookmarkEnd w:id="70"/>
    <w:p>
      <w:pPr>
        <w:spacing w:after="0"/>
        <w:ind w:left="0"/>
        <w:jc w:val="both"/>
      </w:pPr>
      <w:r>
        <w:rPr>
          <w:rFonts w:ascii="Times New Roman"/>
          <w:b w:val="false"/>
          <w:i w:val="false"/>
          <w:color w:val="000000"/>
          <w:sz w:val="28"/>
        </w:rPr>
        <w:t>
      Елі;</w:t>
      </w:r>
    </w:p>
    <w:p>
      <w:pPr>
        <w:spacing w:after="0"/>
        <w:ind w:left="0"/>
        <w:jc w:val="both"/>
      </w:pPr>
      <w:r>
        <w:rPr>
          <w:rFonts w:ascii="Times New Roman"/>
          <w:b w:val="false"/>
          <w:i w:val="false"/>
          <w:color w:val="000000"/>
          <w:sz w:val="28"/>
        </w:rPr>
        <w:t>
      Сәйкестендіру құжаттарының түрі;</w:t>
      </w:r>
    </w:p>
    <w:p>
      <w:pPr>
        <w:spacing w:after="0"/>
        <w:ind w:left="0"/>
        <w:jc w:val="both"/>
      </w:pPr>
      <w:r>
        <w:rPr>
          <w:rFonts w:ascii="Times New Roman"/>
          <w:b w:val="false"/>
          <w:i w:val="false"/>
          <w:color w:val="000000"/>
          <w:sz w:val="28"/>
        </w:rPr>
        <w:t>
      Қамтамасыз ету түрі;</w:t>
      </w:r>
    </w:p>
    <w:p>
      <w:pPr>
        <w:spacing w:after="0"/>
        <w:ind w:left="0"/>
        <w:jc w:val="both"/>
      </w:pPr>
      <w:r>
        <w:rPr>
          <w:rFonts w:ascii="Times New Roman"/>
          <w:b w:val="false"/>
          <w:i w:val="false"/>
          <w:color w:val="000000"/>
          <w:sz w:val="28"/>
        </w:rPr>
        <w:t>
      Валюта түрі;</w:t>
      </w:r>
    </w:p>
    <w:p>
      <w:pPr>
        <w:spacing w:after="0"/>
        <w:ind w:left="0"/>
        <w:jc w:val="both"/>
      </w:pPr>
      <w:r>
        <w:rPr>
          <w:rFonts w:ascii="Times New Roman"/>
          <w:b w:val="false"/>
          <w:i w:val="false"/>
          <w:color w:val="000000"/>
          <w:sz w:val="28"/>
        </w:rPr>
        <w:t>
      Шот нөмірі;</w:t>
      </w:r>
    </w:p>
    <w:p>
      <w:pPr>
        <w:spacing w:after="0"/>
        <w:ind w:left="0"/>
        <w:jc w:val="both"/>
      </w:pPr>
      <w:r>
        <w:rPr>
          <w:rFonts w:ascii="Times New Roman"/>
          <w:b w:val="false"/>
          <w:i w:val="false"/>
          <w:color w:val="000000"/>
          <w:sz w:val="28"/>
        </w:rPr>
        <w:t>
      Кепілді тоқтату негізі.</w:t>
      </w:r>
    </w:p>
    <w:bookmarkStart w:name="z84" w:id="71"/>
    <w:p>
      <w:pPr>
        <w:spacing w:after="0"/>
        <w:ind w:left="0"/>
        <w:jc w:val="both"/>
      </w:pPr>
      <w:r>
        <w:rPr>
          <w:rFonts w:ascii="Times New Roman"/>
          <w:b w:val="false"/>
          <w:i w:val="false"/>
          <w:color w:val="000000"/>
          <w:sz w:val="28"/>
        </w:rPr>
        <w:t>
      6. Нысанда кредитор кепіл, кепілдік және кепілдеме, сақтандыру шарты негізінде қарыздар (шартты міндеттемелер) бойынша қабылдаған қамтамасыз ету не мүлік түріндегі, оның ішінде болашақта түсетін ақша түріндегі қамтамасыз етуді қосқанда, өзге қамтамасыз ету туралы мәліметтер беріледі.</w:t>
      </w:r>
    </w:p>
    <w:bookmarkEnd w:id="71"/>
    <w:p>
      <w:pPr>
        <w:spacing w:after="0"/>
        <w:ind w:left="0"/>
        <w:jc w:val="both"/>
      </w:pPr>
      <w:r>
        <w:rPr>
          <w:rFonts w:ascii="Times New Roman"/>
          <w:b w:val="false"/>
          <w:i w:val="false"/>
          <w:color w:val="000000"/>
          <w:sz w:val="28"/>
        </w:rPr>
        <w:t>
      Егер қарыз бойынша кепіл туралы жеке шарт жасалмаған, бұл ретте қарыз шартында кредиттік тарих субъектісі (борышкер болып табылатын) орындамаған жағдайда кепіл мүлкін өндіріп алу құқығы көзделген болса, онда кепіл туралы шарт ретінде тиісті қарыз шарты көрсетіледі.</w:t>
      </w:r>
    </w:p>
    <w:p>
      <w:pPr>
        <w:spacing w:after="0"/>
        <w:ind w:left="0"/>
        <w:jc w:val="both"/>
      </w:pPr>
      <w:r>
        <w:rPr>
          <w:rFonts w:ascii="Times New Roman"/>
          <w:b w:val="false"/>
          <w:i w:val="false"/>
          <w:color w:val="000000"/>
          <w:sz w:val="28"/>
        </w:rPr>
        <w:t>
      Қаржы лизингі бойынша лизинг мәні қамтамасыз ету ретінде көрсетіледі.</w:t>
      </w:r>
    </w:p>
    <w:p>
      <w:pPr>
        <w:spacing w:after="0"/>
        <w:ind w:left="0"/>
        <w:jc w:val="both"/>
      </w:pPr>
      <w:r>
        <w:rPr>
          <w:rFonts w:ascii="Times New Roman"/>
          <w:b w:val="false"/>
          <w:i w:val="false"/>
          <w:color w:val="000000"/>
          <w:sz w:val="28"/>
        </w:rPr>
        <w:t>
      Кепіл туралы шарт тиісті кепіл мүлкі (кепілдік немесе кепілдеме не өзге мүлік) қамтамасыз ету болатын барлық қарыз (шартты міндеттеме) шарттарына тәуелді болады.</w:t>
      </w:r>
    </w:p>
    <w:p>
      <w:pPr>
        <w:spacing w:after="0"/>
        <w:ind w:left="0"/>
        <w:jc w:val="both"/>
      </w:pPr>
      <w:r>
        <w:rPr>
          <w:rFonts w:ascii="Times New Roman"/>
          <w:b w:val="false"/>
          <w:i w:val="false"/>
          <w:color w:val="000000"/>
          <w:sz w:val="28"/>
        </w:rPr>
        <w:t>
      Егер қарыз (шартты міндеттеме) кепілмен, кепілдікпен немесе кепілдемемен не анықтамалықпен көзделген қамтамасыз етудің өзге түрлерімен қамтамасыз етілмеген болса, онда Нысанның өзге көрсеткіштері бойынша мәліметтер көрсетілмейді.</w:t>
      </w:r>
    </w:p>
    <w:p>
      <w:pPr>
        <w:spacing w:after="0"/>
        <w:ind w:left="0"/>
        <w:jc w:val="both"/>
      </w:pPr>
      <w:r>
        <w:rPr>
          <w:rFonts w:ascii="Times New Roman"/>
          <w:b w:val="false"/>
          <w:i w:val="false"/>
          <w:color w:val="000000"/>
          <w:sz w:val="28"/>
        </w:rPr>
        <w:t>
      Бір қарыз (шартты міндеттеме) шарты бойынша кепіл туралы бірнеше шарт көрсетуге рұқсат етіледі.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кезеңде жаңартуға жатады.</w:t>
      </w:r>
    </w:p>
    <w:bookmarkStart w:name="z85" w:id="72"/>
    <w:p>
      <w:pPr>
        <w:spacing w:after="0"/>
        <w:ind w:left="0"/>
        <w:jc w:val="both"/>
      </w:pPr>
      <w:r>
        <w:rPr>
          <w:rFonts w:ascii="Times New Roman"/>
          <w:b w:val="false"/>
          <w:i w:val="false"/>
          <w:color w:val="000000"/>
          <w:sz w:val="28"/>
        </w:rPr>
        <w:t>
      7. 3.2, 4.3.1, 5, 6, 11, 14.2.1-жолдарда мәндер анықтамалықтардан таңдалады.</w:t>
      </w:r>
    </w:p>
    <w:bookmarkEnd w:id="72"/>
    <w:bookmarkStart w:name="z86" w:id="73"/>
    <w:p>
      <w:pPr>
        <w:spacing w:after="0"/>
        <w:ind w:left="0"/>
        <w:jc w:val="both"/>
      </w:pPr>
      <w:r>
        <w:rPr>
          <w:rFonts w:ascii="Times New Roman"/>
          <w:b w:val="false"/>
          <w:i w:val="false"/>
          <w:color w:val="000000"/>
          <w:sz w:val="28"/>
        </w:rPr>
        <w:t>
      8. 1, 2-жолдар кредиттік тарих субъектісі (борышкер болып табылатын) кепілмен қамтамасыз етілген қарыз (шартты міндеттеме) бойынша міндеттемесін орындамаған жағдайда кредитордың (кепіл ұстаушының) соның негізінде кепіл мүлкінің құнынан қанағаттандыру алуға, шартқа сәйкес кепілгерге немесе кепілдік берушіге не өзге тұлғаға орындалмаған міндеттеме бойынша талап қоюға құқығы болатын кепіл, кепілдік және кепілдеме туралы шарттың нөмірін және күнін көрсетуге арналған.</w:t>
      </w:r>
    </w:p>
    <w:bookmarkEnd w:id="73"/>
    <w:p>
      <w:pPr>
        <w:spacing w:after="0"/>
        <w:ind w:left="0"/>
        <w:jc w:val="both"/>
      </w:pPr>
      <w:r>
        <w:rPr>
          <w:rFonts w:ascii="Times New Roman"/>
          <w:b w:val="false"/>
          <w:i w:val="false"/>
          <w:color w:val="000000"/>
          <w:sz w:val="28"/>
        </w:rPr>
        <w:t>
      Осы көрсеткіш бойынша мәліметтер шартқа сәйкес толтырылады, кредитор олардың кепіл, кепілдік, кепілдеме не сақтандыру туралы шарттың нөміріне және күніне сәйкес келуін қамтамасыз етеді.</w:t>
      </w:r>
    </w:p>
    <w:p>
      <w:pPr>
        <w:spacing w:after="0"/>
        <w:ind w:left="0"/>
        <w:jc w:val="both"/>
      </w:pPr>
      <w:r>
        <w:rPr>
          <w:rFonts w:ascii="Times New Roman"/>
          <w:b w:val="false"/>
          <w:i w:val="false"/>
          <w:color w:val="000000"/>
          <w:sz w:val="28"/>
        </w:rPr>
        <w:t>
      Көрсеткіштер қамтамасыз етуді сәйкестендіргіш болады, қамтамасыз ету туралы мәліметтер ұсынған кредитор үшін бірегей болып табылады және шарттың қолданылу кезеңі ішінде өзгермейді.</w:t>
      </w:r>
    </w:p>
    <w:p>
      <w:pPr>
        <w:spacing w:after="0"/>
        <w:ind w:left="0"/>
        <w:jc w:val="both"/>
      </w:pPr>
      <w:r>
        <w:rPr>
          <w:rFonts w:ascii="Times New Roman"/>
          <w:b w:val="false"/>
          <w:i w:val="false"/>
          <w:color w:val="000000"/>
          <w:sz w:val="28"/>
        </w:rPr>
        <w:t>
      Егер бір кепіл туралы шарт шеңберінде қамтамасыз етудің бірнеше түрі көзделген болса, қамтамасыз етудің осы түрлерінің әрқайсысы осы шарттың нөмірімен және күнімен көрсетіледі.</w:t>
      </w:r>
    </w:p>
    <w:p>
      <w:pPr>
        <w:spacing w:after="0"/>
        <w:ind w:left="0"/>
        <w:jc w:val="both"/>
      </w:pPr>
      <w:r>
        <w:rPr>
          <w:rFonts w:ascii="Times New Roman"/>
          <w:b w:val="false"/>
          <w:i w:val="false"/>
          <w:color w:val="000000"/>
          <w:sz w:val="28"/>
        </w:rPr>
        <w:t>
      Бірегейлікті қамтамасыз ету мақсатында егер кредитордың ішкі құжаттарында кепіл шартына автоматтандырылған жүйелерде өзге сәйкестендіру нөмірін беру көзделген болса, онда кепіл шартының нөмірі ретінде шарттың қолданылу кезеңі ішінде өзгермейтін осы сәйкестендіру нөмірін беруге болады.</w:t>
      </w:r>
    </w:p>
    <w:bookmarkStart w:name="z87" w:id="74"/>
    <w:p>
      <w:pPr>
        <w:spacing w:after="0"/>
        <w:ind w:left="0"/>
        <w:jc w:val="both"/>
      </w:pPr>
      <w:r>
        <w:rPr>
          <w:rFonts w:ascii="Times New Roman"/>
          <w:b w:val="false"/>
          <w:i w:val="false"/>
          <w:color w:val="000000"/>
          <w:sz w:val="28"/>
        </w:rPr>
        <w:t>
      9. 3-жолда кепіл туралы шарттың қолданылу мерзімінің нақты аяқталу күнін және кепілді тоқтату негізін көрсету қажет.</w:t>
      </w:r>
    </w:p>
    <w:bookmarkEnd w:id="74"/>
    <w:p>
      <w:pPr>
        <w:spacing w:after="0"/>
        <w:ind w:left="0"/>
        <w:jc w:val="both"/>
      </w:pPr>
      <w:r>
        <w:rPr>
          <w:rFonts w:ascii="Times New Roman"/>
          <w:b w:val="false"/>
          <w:i w:val="false"/>
          <w:color w:val="000000"/>
          <w:sz w:val="28"/>
        </w:rPr>
        <w:t>
      Кепіл туралы шартты нақты тоқтату күні кепіл туралы шарттың күнінен ерте және есепті күннен кеш болуына жол берілмейді.</w:t>
      </w:r>
    </w:p>
    <w:bookmarkStart w:name="z88" w:id="75"/>
    <w:p>
      <w:pPr>
        <w:spacing w:after="0"/>
        <w:ind w:left="0"/>
        <w:jc w:val="both"/>
      </w:pPr>
      <w:r>
        <w:rPr>
          <w:rFonts w:ascii="Times New Roman"/>
          <w:b w:val="false"/>
          <w:i w:val="false"/>
          <w:color w:val="000000"/>
          <w:sz w:val="28"/>
        </w:rPr>
        <w:t>
      10. 5-жол шартта көзделген қамтамасыз етуді "Қамтамасыз ету түрі" анықтамалығына сәйкес түрлері бойынша жіктеуге арналған.</w:t>
      </w:r>
    </w:p>
    <w:bookmarkEnd w:id="75"/>
    <w:bookmarkStart w:name="z89" w:id="76"/>
    <w:p>
      <w:pPr>
        <w:spacing w:after="0"/>
        <w:ind w:left="0"/>
        <w:jc w:val="both"/>
      </w:pPr>
      <w:r>
        <w:rPr>
          <w:rFonts w:ascii="Times New Roman"/>
          <w:b w:val="false"/>
          <w:i w:val="false"/>
          <w:color w:val="000000"/>
          <w:sz w:val="28"/>
        </w:rPr>
        <w:t>
      11. 7-жол кредитордың кепіл саясатына сәйкес есептелген қамтамасыз ету құнын көрсетуге арналған.</w:t>
      </w:r>
    </w:p>
    <w:bookmarkEnd w:id="76"/>
    <w:p>
      <w:pPr>
        <w:spacing w:after="0"/>
        <w:ind w:left="0"/>
        <w:jc w:val="both"/>
      </w:pPr>
      <w:r>
        <w:rPr>
          <w:rFonts w:ascii="Times New Roman"/>
          <w:b w:val="false"/>
          <w:i w:val="false"/>
          <w:color w:val="000000"/>
          <w:sz w:val="28"/>
        </w:rPr>
        <w:t>
      8, 10-жолдар есепті күндегі соңғы бағалауды (қайта бағалауды) және кепілдің және басқа да қамтамасыз етудің құнын айқындау бойынша ішкі құжаттарға сәйкес есептелген резервтер (провизиялар) есебіне енгізілетін қамтамасыз ету құнын көрсетуге арналған.</w:t>
      </w:r>
    </w:p>
    <w:p>
      <w:pPr>
        <w:spacing w:after="0"/>
        <w:ind w:left="0"/>
        <w:jc w:val="both"/>
      </w:pPr>
      <w:r>
        <w:rPr>
          <w:rFonts w:ascii="Times New Roman"/>
          <w:b w:val="false"/>
          <w:i w:val="false"/>
          <w:color w:val="000000"/>
          <w:sz w:val="28"/>
        </w:rPr>
        <w:t>
      9-жол қамтамасыз ету құны ескерілетін шот нөмірін көрсетуге арналған.</w:t>
      </w:r>
    </w:p>
    <w:p>
      <w:pPr>
        <w:spacing w:after="0"/>
        <w:ind w:left="0"/>
        <w:jc w:val="both"/>
      </w:pPr>
      <w:r>
        <w:rPr>
          <w:rFonts w:ascii="Times New Roman"/>
          <w:b w:val="false"/>
          <w:i w:val="false"/>
          <w:color w:val="000000"/>
          <w:sz w:val="28"/>
        </w:rPr>
        <w:t xml:space="preserve">
      Кепілдік және нарықтық құны кепіл туралы шарт шеңберінде әрбір қамтамасыз ету бойынша жеке-жеке көрсетіледі. </w:t>
      </w:r>
    </w:p>
    <w:bookmarkStart w:name="z90" w:id="77"/>
    <w:p>
      <w:pPr>
        <w:spacing w:after="0"/>
        <w:ind w:left="0"/>
        <w:jc w:val="both"/>
      </w:pPr>
      <w:r>
        <w:rPr>
          <w:rFonts w:ascii="Times New Roman"/>
          <w:b w:val="false"/>
          <w:i w:val="false"/>
          <w:color w:val="000000"/>
          <w:sz w:val="28"/>
        </w:rPr>
        <w:t>
      12. 11-жол кепіл туралы шартқа сәйкес қамтамасыз етуге қабылданған жылжымалы мүліктің тіркелген жерінің және жылжымайтын мүліктің орналасқан жерінің елін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p>
    <w:bookmarkEnd w:id="77"/>
    <w:bookmarkStart w:name="z91" w:id="78"/>
    <w:p>
      <w:pPr>
        <w:spacing w:after="0"/>
        <w:ind w:left="0"/>
        <w:jc w:val="both"/>
      </w:pPr>
      <w:r>
        <w:rPr>
          <w:rFonts w:ascii="Times New Roman"/>
          <w:b w:val="false"/>
          <w:i w:val="false"/>
          <w:color w:val="000000"/>
          <w:sz w:val="28"/>
        </w:rPr>
        <w:t>
      13. 12-жолда жылжымайтын мүлік объектісі үшін кадастр нөмірі, көлік құралдары үшін көлік құралының бірегей коды көрсетіледі (бар болса).</w:t>
      </w:r>
    </w:p>
    <w:bookmarkEnd w:id="78"/>
    <w:p>
      <w:pPr>
        <w:spacing w:after="0"/>
        <w:ind w:left="0"/>
        <w:jc w:val="both"/>
      </w:pPr>
      <w:r>
        <w:rPr>
          <w:rFonts w:ascii="Times New Roman"/>
          <w:b w:val="false"/>
          <w:i w:val="false"/>
          <w:color w:val="000000"/>
          <w:sz w:val="28"/>
        </w:rPr>
        <w:t>
      Көрсеткіш жеке негізде бағаланатын кепіл мүлкі нысаны бойынша толтыруға міндетті болып табылады.</w:t>
      </w:r>
    </w:p>
    <w:bookmarkStart w:name="z92" w:id="79"/>
    <w:p>
      <w:pPr>
        <w:spacing w:after="0"/>
        <w:ind w:left="0"/>
        <w:jc w:val="both"/>
      </w:pPr>
      <w:r>
        <w:rPr>
          <w:rFonts w:ascii="Times New Roman"/>
          <w:b w:val="false"/>
          <w:i w:val="false"/>
          <w:color w:val="000000"/>
          <w:sz w:val="28"/>
        </w:rPr>
        <w:t>
      14. 14-жолда егер соңғы бағалауды (қайта бағалауды) кредитор дербес жүргізген болса, онда бағалаушы ретінде кредитор өзін көрсетеді.</w:t>
      </w:r>
    </w:p>
    <w:bookmarkEnd w:id="79"/>
    <w:p>
      <w:pPr>
        <w:spacing w:after="0"/>
        <w:ind w:left="0"/>
        <w:jc w:val="both"/>
      </w:pPr>
      <w:r>
        <w:rPr>
          <w:rFonts w:ascii="Times New Roman"/>
          <w:b w:val="false"/>
          <w:i w:val="false"/>
          <w:color w:val="000000"/>
          <w:sz w:val="28"/>
        </w:rPr>
        <w:t>
      Көрсеткіш бағалау (қайта бағалау) 2019 жылғы 1 шілдеден кейін жүргізілген барлық қамтамасыз ету үшін толтыруға міндетті болып табылады.</w:t>
      </w:r>
    </w:p>
    <w:bookmarkStart w:name="z93" w:id="80"/>
    <w:p>
      <w:pPr>
        <w:spacing w:after="0"/>
        <w:ind w:left="0"/>
        <w:jc w:val="both"/>
      </w:pPr>
      <w:r>
        <w:rPr>
          <w:rFonts w:ascii="Times New Roman"/>
          <w:b w:val="false"/>
          <w:i w:val="false"/>
          <w:color w:val="000000"/>
          <w:sz w:val="28"/>
        </w:rPr>
        <w:t>
      15. 15-жолда тиісті кепіл туралы шарт қамтамасыз ету болатын қарыз (шартты міндеттеме) шартының нөмірі мен күні көрсетіледі.</w:t>
      </w:r>
    </w:p>
    <w:bookmarkEnd w:id="80"/>
    <w:p>
      <w:pPr>
        <w:spacing w:after="0"/>
        <w:ind w:left="0"/>
        <w:jc w:val="both"/>
      </w:pPr>
      <w:r>
        <w:rPr>
          <w:rFonts w:ascii="Times New Roman"/>
          <w:b w:val="false"/>
          <w:i w:val="false"/>
          <w:color w:val="000000"/>
          <w:sz w:val="28"/>
        </w:rPr>
        <w:t>
      Кредитор Нысандағы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етуге тиіс.</w:t>
      </w:r>
    </w:p>
    <w:bookmarkStart w:name="z94" w:id="81"/>
    <w:p>
      <w:pPr>
        <w:spacing w:after="0"/>
        <w:ind w:left="0"/>
        <w:jc w:val="both"/>
      </w:pPr>
      <w:r>
        <w:rPr>
          <w:rFonts w:ascii="Times New Roman"/>
          <w:b w:val="false"/>
          <w:i w:val="false"/>
          <w:color w:val="000000"/>
          <w:sz w:val="28"/>
        </w:rPr>
        <w:t>
      16. 16-жол қамтамасыз ету туралы мәліметтер ескерілген жағдай бойынша күнді көрсетуге арналған.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236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w:t>
            </w:r>
            <w:r>
              <w:br/>
            </w:r>
            <w:r>
              <w:rPr>
                <w:rFonts w:ascii="Times New Roman"/>
                <w:b w:val="false"/>
                <w:i w:val="false"/>
                <w:color w:val="000000"/>
                <w:sz w:val="20"/>
              </w:rPr>
              <w:t>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9-қосымша</w:t>
            </w:r>
          </w:p>
        </w:tc>
      </w:tr>
    </w:tbl>
    <w:bookmarkStart w:name="z96" w:id="82"/>
    <w:p>
      <w:pPr>
        <w:spacing w:after="0"/>
        <w:ind w:left="0"/>
        <w:jc w:val="left"/>
      </w:pPr>
      <w:r>
        <w:rPr>
          <w:rFonts w:ascii="Times New Roman"/>
          <w:b/>
          <w:i w:val="false"/>
          <w:color w:val="000000"/>
        </w:rPr>
        <w:t xml:space="preserve"> Әкімшілік деректерді жинауға арналған нысан</w:t>
      </w:r>
    </w:p>
    <w:bookmarkEnd w:id="82"/>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деректердің нысаны www.natіonalbank.kz интернет-ресурсына орналастырылған</w:t>
      </w:r>
    </w:p>
    <w:p>
      <w:pPr>
        <w:spacing w:after="0"/>
        <w:ind w:left="0"/>
        <w:jc w:val="left"/>
      </w:pPr>
      <w:r>
        <w:rPr>
          <w:rFonts w:ascii="Times New Roman"/>
          <w:b/>
          <w:i w:val="false"/>
          <w:color w:val="000000"/>
        </w:rPr>
        <w:t xml:space="preserve"> Қарызға (шартты міндеттемеге) қызмет көрсету туралы есеп</w:t>
      </w:r>
    </w:p>
    <w:p>
      <w:pPr>
        <w:spacing w:after="0"/>
        <w:ind w:left="0"/>
        <w:jc w:val="both"/>
      </w:pPr>
      <w:r>
        <w:rPr>
          <w:rFonts w:ascii="Times New Roman"/>
          <w:b w:val="false"/>
          <w:i w:val="false"/>
          <w:color w:val="000000"/>
          <w:sz w:val="28"/>
        </w:rPr>
        <w:t>
      Әкімшілік деректер нысанының индексі: КР_ООЗУО1</w:t>
      </w:r>
    </w:p>
    <w:p>
      <w:pPr>
        <w:spacing w:after="0"/>
        <w:ind w:left="0"/>
        <w:jc w:val="both"/>
      </w:pPr>
      <w:r>
        <w:rPr>
          <w:rFonts w:ascii="Times New Roman"/>
          <w:b w:val="false"/>
          <w:i w:val="false"/>
          <w:color w:val="000000"/>
          <w:sz w:val="28"/>
        </w:rPr>
        <w:t>
      Кезеңділігі:</w:t>
      </w:r>
    </w:p>
    <w:p>
      <w:pPr>
        <w:spacing w:after="0"/>
        <w:ind w:left="0"/>
        <w:jc w:val="both"/>
      </w:pPr>
      <w:r>
        <w:rPr>
          <w:rFonts w:ascii="Times New Roman"/>
          <w:b w:val="false"/>
          <w:i w:val="false"/>
          <w:color w:val="000000"/>
          <w:sz w:val="28"/>
        </w:rPr>
        <w:t>
      ай сайын – екінші деңгейдегі банктер, ипотекалық ұйымдар, "Қазақстанның Даму Банкі" акционерлік қоғамы;</w:t>
      </w:r>
    </w:p>
    <w:p>
      <w:pPr>
        <w:spacing w:after="0"/>
        <w:ind w:left="0"/>
        <w:jc w:val="both"/>
      </w:pPr>
      <w:r>
        <w:rPr>
          <w:rFonts w:ascii="Times New Roman"/>
          <w:b w:val="false"/>
          <w:i w:val="false"/>
          <w:color w:val="000000"/>
          <w:sz w:val="28"/>
        </w:rPr>
        <w:t>
      тоқсан сайын –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w:t>
      </w:r>
    </w:p>
    <w:p>
      <w:pPr>
        <w:spacing w:after="0"/>
        <w:ind w:left="0"/>
        <w:jc w:val="both"/>
      </w:pPr>
      <w:r>
        <w:rPr>
          <w:rFonts w:ascii="Times New Roman"/>
          <w:b w:val="false"/>
          <w:i w:val="false"/>
          <w:color w:val="000000"/>
          <w:sz w:val="28"/>
        </w:rPr>
        <w:t>
      Есепті кезең: 20__жылғы 1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ипотекалық ұйымдар,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(бұдан әрі – кредитор)</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2021 жылғы 1 қаңтарға дейін: есепті кезеңнен кейінгі айдың жиырма бесіне дейін (қоса алғанда);</w:t>
      </w:r>
    </w:p>
    <w:p>
      <w:pPr>
        <w:spacing w:after="0"/>
        <w:ind w:left="0"/>
        <w:jc w:val="both"/>
      </w:pPr>
      <w:r>
        <w:rPr>
          <w:rFonts w:ascii="Times New Roman"/>
          <w:b w:val="false"/>
          <w:i w:val="false"/>
          <w:color w:val="000000"/>
          <w:sz w:val="28"/>
        </w:rPr>
        <w:t>
      2021 жылғы 1 қаңтардан бастап: есепті кезеңнен кейінгі айдың оныншы жұмыс күніне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3"/>
    <w:p>
      <w:pPr>
        <w:spacing w:after="0"/>
        <w:ind w:left="0"/>
        <w:jc w:val="left"/>
      </w:pPr>
      <w:r>
        <w:rPr>
          <w:rFonts w:ascii="Times New Roman"/>
          <w:b/>
          <w:i w:val="false"/>
          <w:color w:val="000000"/>
        </w:rPr>
        <w:t xml:space="preserve"> Кесте. Қарызға (шартты міндеттемеге) қызмет көрсету туралы есеп көрсеткіштерінің тізбесі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6881"/>
        <w:gridCol w:w="1286"/>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талаптар және есепті кезеңдегі қаражат қозғалысы туралы ақпарат: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(теңгемен, шарт валютасымен):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және өсімпұлдар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(теңгемен, шарт валютасымен)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беру күні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түскен төлемдер сомасы (теңгемен)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 берешек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қалдығы (теңгемен, шарт валютасымен)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шотының нөмірі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айыбының (айыппұлдың, өсімпұлдың) қалдығы: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 нөмірі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күн: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кредиттер бойынша резервтердің (провизиялардың) нақты қалыптастырылған сомасы: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біртекті емес кредиттер бойынша қалыптастырылған резервтер (провизиялар) бойынша шот нөмірі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мөлшерлемесі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кредиттер бойынша болашақ ақша ағынының дисконтталған құны (алу күтілетін құны)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жүргізілген күн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портфельдік негізде қалыптастырылған резервтер (провизиялар) туралы ақпарат: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портфельдің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активтердің</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белгісі жоқ жеке активтердің</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портфельдік негізде резервтердің (провизиялардың) нақты қалыптастырылған сомасы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портфельдік негізде қалыптастырылған резервтер (провизиялар) бойынша шот нөмірі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Қарызға (шартты міндеттемеге)</w:t>
            </w:r>
            <w:r>
              <w:br/>
            </w:r>
            <w:r>
              <w:rPr>
                <w:rFonts w:ascii="Times New Roman"/>
                <w:b w:val="false"/>
                <w:i w:val="false"/>
                <w:color w:val="000000"/>
                <w:sz w:val="20"/>
              </w:rPr>
              <w:t>қызмет көрсету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9" w:id="84"/>
    <w:p>
      <w:pPr>
        <w:spacing w:after="0"/>
        <w:ind w:left="0"/>
        <w:jc w:val="left"/>
      </w:pPr>
      <w:r>
        <w:rPr>
          <w:rFonts w:ascii="Times New Roman"/>
          <w:b/>
          <w:i w:val="false"/>
          <w:color w:val="000000"/>
        </w:rPr>
        <w:t xml:space="preserve"> Әкімшілік деректер нысанын толтыру бойынша түсіндірме Қарызға (шартты міндеттемеге) қызмет көрсету туралы есеп (индексі – КР_ООЗУО1, кезеңділігі – ай сайын немесе тоқсан сайын)</w:t>
      </w:r>
    </w:p>
    <w:bookmarkEnd w:id="84"/>
    <w:bookmarkStart w:name="z100" w:id="85"/>
    <w:p>
      <w:pPr>
        <w:spacing w:after="0"/>
        <w:ind w:left="0"/>
        <w:jc w:val="left"/>
      </w:pPr>
      <w:r>
        <w:rPr>
          <w:rFonts w:ascii="Times New Roman"/>
          <w:b/>
          <w:i w:val="false"/>
          <w:color w:val="000000"/>
        </w:rPr>
        <w:t xml:space="preserve"> 1-тарау. Жалпы ережелер</w:t>
      </w:r>
    </w:p>
    <w:bookmarkEnd w:id="85"/>
    <w:bookmarkStart w:name="z101" w:id="86"/>
    <w:p>
      <w:pPr>
        <w:spacing w:after="0"/>
        <w:ind w:left="0"/>
        <w:jc w:val="both"/>
      </w:pPr>
      <w:r>
        <w:rPr>
          <w:rFonts w:ascii="Times New Roman"/>
          <w:b w:val="false"/>
          <w:i w:val="false"/>
          <w:color w:val="000000"/>
          <w:sz w:val="28"/>
        </w:rPr>
        <w:t>
      1. Осы түсіндірме (бұдан әрі - Түсіндірме) "Қарызға (шартты міндеттемеге) қызмет көрсету туралы есеп" әкімшілік деректер жинауға арналған нысанды (бұдан әрі - Нысан) толтыру бойынша бірыңғай талаптарды айқындайды.</w:t>
      </w:r>
    </w:p>
    <w:bookmarkEnd w:id="86"/>
    <w:bookmarkStart w:name="z102" w:id="8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87"/>
    <w:bookmarkStart w:name="z103" w:id="88"/>
    <w:p>
      <w:pPr>
        <w:spacing w:after="0"/>
        <w:ind w:left="0"/>
        <w:jc w:val="both"/>
      </w:pPr>
      <w:r>
        <w:rPr>
          <w:rFonts w:ascii="Times New Roman"/>
          <w:b w:val="false"/>
          <w:i w:val="false"/>
          <w:color w:val="000000"/>
          <w:sz w:val="28"/>
        </w:rPr>
        <w:t>
      3. Нысанға бірінші басшы, бас бухгалтер немесе олар есепке қол қоюға уәкілеттік берген тұлғалар қол қояды.</w:t>
      </w:r>
    </w:p>
    <w:bookmarkEnd w:id="88"/>
    <w:bookmarkStart w:name="z104" w:id="89"/>
    <w:p>
      <w:pPr>
        <w:spacing w:after="0"/>
        <w:ind w:left="0"/>
        <w:jc w:val="both"/>
      </w:pPr>
      <w:r>
        <w:rPr>
          <w:rFonts w:ascii="Times New Roman"/>
          <w:b w:val="false"/>
          <w:i w:val="false"/>
          <w:color w:val="000000"/>
          <w:sz w:val="28"/>
        </w:rPr>
        <w:t>
      4. Егер өзгеше белгіленбеген болса, Нысанды толтыру кезінде пайдаланылатын өлшем бірлігі үтірден кейін екі таңбалы сандармен белгіленеді, теңгемен көрсетіледі.</w:t>
      </w:r>
    </w:p>
    <w:bookmarkEnd w:id="89"/>
    <w:p>
      <w:pPr>
        <w:spacing w:after="0"/>
        <w:ind w:left="0"/>
        <w:jc w:val="both"/>
      </w:pPr>
      <w:r>
        <w:rPr>
          <w:rFonts w:ascii="Times New Roman"/>
          <w:b w:val="false"/>
          <w:i w:val="false"/>
          <w:color w:val="000000"/>
          <w:sz w:val="28"/>
        </w:rPr>
        <w:t>
      Коэффициенттер және пайыздар үтірден кейін екі таңбамен көрсетіледі.</w:t>
      </w:r>
    </w:p>
    <w:p>
      <w:pPr>
        <w:spacing w:after="0"/>
        <w:ind w:left="0"/>
        <w:jc w:val="both"/>
      </w:pPr>
      <w:r>
        <w:rPr>
          <w:rFonts w:ascii="Times New Roman"/>
          <w:b w:val="false"/>
          <w:i w:val="false"/>
          <w:color w:val="000000"/>
          <w:sz w:val="28"/>
        </w:rPr>
        <w:t>
      Күндер мынадай форматта көрсетіледі: "КК.АА ЖЖЖЖ", мұнда "ЖЖЖЖ" - жылы, "КК" - күні, "АА" - айы. Уақытсыз күнін көрсету көзделген жағдайларда уақыты көрсетілген күннің 0 сағаты 00 минуты 00 секунды ретінде қабылданады.</w:t>
      </w:r>
    </w:p>
    <w:p>
      <w:pPr>
        <w:spacing w:after="0"/>
        <w:ind w:left="0"/>
        <w:jc w:val="both"/>
      </w:pPr>
      <w:r>
        <w:rPr>
          <w:rFonts w:ascii="Times New Roman"/>
          <w:b w:val="false"/>
          <w:i w:val="false"/>
          <w:color w:val="000000"/>
          <w:sz w:val="28"/>
        </w:rPr>
        <w:t>
      Шетел валютасымен берілген қарыздар (шартты міндеттемелер) бойынша беру, есептеу сомалары, есепті күндегі берешек қалдығы шетел валютасымен және ұлттық валютадағы баламасымен көрсетіледі.</w:t>
      </w:r>
    </w:p>
    <w:p>
      <w:pPr>
        <w:spacing w:after="0"/>
        <w:ind w:left="0"/>
        <w:jc w:val="both"/>
      </w:pPr>
      <w:r>
        <w:rPr>
          <w:rFonts w:ascii="Times New Roman"/>
          <w:b w:val="false"/>
          <w:i w:val="false"/>
          <w:color w:val="000000"/>
          <w:sz w:val="28"/>
        </w:rPr>
        <w:t>
      Нысанды толтыру кезінде пайдаланылатын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ақпараттық жүйеде пайдаланылатын анықтамалықтардың кодтарына сәйкес көрсетіледі.</w:t>
      </w:r>
    </w:p>
    <w:p>
      <w:pPr>
        <w:spacing w:after="0"/>
        <w:ind w:left="0"/>
        <w:jc w:val="both"/>
      </w:pPr>
      <w:r>
        <w:rPr>
          <w:rFonts w:ascii="Times New Roman"/>
          <w:b w:val="false"/>
          <w:i w:val="false"/>
          <w:color w:val="000000"/>
          <w:sz w:val="28"/>
        </w:rPr>
        <w:t>
      Егер тиісті көрсеткішке Түсіндірмеде өзгеше көрсетілмесе, барлық көрсеткіштер толтыруға міндетті болып табылады.</w:t>
      </w:r>
    </w:p>
    <w:bookmarkStart w:name="z105" w:id="90"/>
    <w:p>
      <w:pPr>
        <w:spacing w:after="0"/>
        <w:ind w:left="0"/>
        <w:jc w:val="left"/>
      </w:pPr>
      <w:r>
        <w:rPr>
          <w:rFonts w:ascii="Times New Roman"/>
          <w:b/>
          <w:i w:val="false"/>
          <w:color w:val="000000"/>
        </w:rPr>
        <w:t xml:space="preserve"> 2-тарау. Нысанды толтыру бойынша түсіндірме</w:t>
      </w:r>
    </w:p>
    <w:bookmarkEnd w:id="90"/>
    <w:bookmarkStart w:name="z106" w:id="91"/>
    <w:p>
      <w:pPr>
        <w:spacing w:after="0"/>
        <w:ind w:left="0"/>
        <w:jc w:val="both"/>
      </w:pPr>
      <w:r>
        <w:rPr>
          <w:rFonts w:ascii="Times New Roman"/>
          <w:b w:val="false"/>
          <w:i w:val="false"/>
          <w:color w:val="000000"/>
          <w:sz w:val="28"/>
        </w:rPr>
        <w:t>
      5. Қарыздар мен шартты міндеттемелер жөніндегі есептілікті жинауға арналған ақпараттық жүйедегі Нысанның мақсаты үшін мынадай анықтамалықтар пайдаланылады:</w:t>
      </w:r>
    </w:p>
    <w:bookmarkEnd w:id="91"/>
    <w:p>
      <w:pPr>
        <w:spacing w:after="0"/>
        <w:ind w:left="0"/>
        <w:jc w:val="both"/>
      </w:pPr>
      <w:r>
        <w:rPr>
          <w:rFonts w:ascii="Times New Roman"/>
          <w:b w:val="false"/>
          <w:i w:val="false"/>
          <w:color w:val="000000"/>
          <w:sz w:val="28"/>
        </w:rPr>
        <w:t>
      Шот нөмірі;</w:t>
      </w:r>
    </w:p>
    <w:p>
      <w:pPr>
        <w:spacing w:after="0"/>
        <w:ind w:left="0"/>
        <w:jc w:val="both"/>
      </w:pPr>
      <w:r>
        <w:rPr>
          <w:rFonts w:ascii="Times New Roman"/>
          <w:b w:val="false"/>
          <w:i w:val="false"/>
          <w:color w:val="000000"/>
          <w:sz w:val="28"/>
        </w:rPr>
        <w:t>
      Портфельдер.</w:t>
      </w:r>
    </w:p>
    <w:bookmarkStart w:name="z107" w:id="92"/>
    <w:p>
      <w:pPr>
        <w:spacing w:after="0"/>
        <w:ind w:left="0"/>
        <w:jc w:val="both"/>
      </w:pPr>
      <w:r>
        <w:rPr>
          <w:rFonts w:ascii="Times New Roman"/>
          <w:b w:val="false"/>
          <w:i w:val="false"/>
          <w:color w:val="000000"/>
          <w:sz w:val="28"/>
        </w:rPr>
        <w:t>
      6. Нысанда есепті кезеңдегі қаражат қозғалысы туралы, қарыздар мен шартты міндеттемелер шарттары бойынша міндеттемелердің өзгерістері және ағымдағы жай-күйі, шарттар және біртекті кредиттер портфельдері, құнсыздану белгілері жоқ жеке активтер портфельдері бөлігінде халықаралық қаржылық есептілік стандарттарының талаптары бойынша қалыптастырылған резервтер (провизиялар) туралы мәліметтер беріледі.</w:t>
      </w:r>
    </w:p>
    <w:bookmarkEnd w:id="92"/>
    <w:p>
      <w:pPr>
        <w:spacing w:after="0"/>
        <w:ind w:left="0"/>
        <w:jc w:val="both"/>
      </w:pPr>
      <w:r>
        <w:rPr>
          <w:rFonts w:ascii="Times New Roman"/>
          <w:b w:val="false"/>
          <w:i w:val="false"/>
          <w:color w:val="000000"/>
          <w:sz w:val="28"/>
        </w:rPr>
        <w:t>
      Нысанның көрсеткіштері бойынша мәліметтер тиісті қарыз (шартты міндеттеме) шарттарына тәуелді болады және әрбір есепті күні маңызын арттыруға жатады.</w:t>
      </w:r>
    </w:p>
    <w:bookmarkStart w:name="z108" w:id="93"/>
    <w:p>
      <w:pPr>
        <w:spacing w:after="0"/>
        <w:ind w:left="0"/>
        <w:jc w:val="both"/>
      </w:pPr>
      <w:r>
        <w:rPr>
          <w:rFonts w:ascii="Times New Roman"/>
          <w:b w:val="false"/>
          <w:i w:val="false"/>
          <w:color w:val="000000"/>
          <w:sz w:val="28"/>
        </w:rPr>
        <w:t>
      7. 2.6, 2.8, 2.10, 2.13, 2.15, 2.20, 3.1, 3.3, 3.5 жолдарда мәндер анықтамалықтардан таңдалады.</w:t>
      </w:r>
    </w:p>
    <w:bookmarkEnd w:id="93"/>
    <w:bookmarkStart w:name="z109" w:id="94"/>
    <w:p>
      <w:pPr>
        <w:spacing w:after="0"/>
        <w:ind w:left="0"/>
        <w:jc w:val="both"/>
      </w:pPr>
      <w:r>
        <w:rPr>
          <w:rFonts w:ascii="Times New Roman"/>
          <w:b w:val="false"/>
          <w:i w:val="false"/>
          <w:color w:val="000000"/>
          <w:sz w:val="28"/>
        </w:rPr>
        <w:t>
      8. 2.2, 2.3-жолдар есепті кезеңде берілген қарыз немесе шартты міндеттеме бойынша пайдаланылған лимит сомасын және оны беру (пайдалану) күнін көрсетуге арналған.</w:t>
      </w:r>
    </w:p>
    <w:bookmarkEnd w:id="94"/>
    <w:p>
      <w:pPr>
        <w:spacing w:after="0"/>
        <w:ind w:left="0"/>
        <w:jc w:val="both"/>
      </w:pPr>
      <w:r>
        <w:rPr>
          <w:rFonts w:ascii="Times New Roman"/>
          <w:b w:val="false"/>
          <w:i w:val="false"/>
          <w:color w:val="000000"/>
          <w:sz w:val="28"/>
        </w:rPr>
        <w:t xml:space="preserve">
      Егер есепті кезеңде қарыз бөліп-бөліп берілген болса, қарыз бөліктерінің сомаларының және қарыздың тиісті бөлігін нақты беру күнінің массиві көрсетіледі. </w:t>
      </w:r>
    </w:p>
    <w:p>
      <w:pPr>
        <w:spacing w:after="0"/>
        <w:ind w:left="0"/>
        <w:jc w:val="both"/>
      </w:pPr>
      <w:r>
        <w:rPr>
          <w:rFonts w:ascii="Times New Roman"/>
          <w:b w:val="false"/>
          <w:i w:val="false"/>
          <w:color w:val="000000"/>
          <w:sz w:val="28"/>
        </w:rPr>
        <w:t>
      Нақты беру күні есепті кезеңнің басталу күнінен ертерек және міндеттеменің тоқтатылуының нақты күнінен немесе есепті кезеңнің аяқталу күнінен кеш болуына жол берілмейді.</w:t>
      </w:r>
    </w:p>
    <w:p>
      <w:pPr>
        <w:spacing w:after="0"/>
        <w:ind w:left="0"/>
        <w:jc w:val="both"/>
      </w:pPr>
      <w:r>
        <w:rPr>
          <w:rFonts w:ascii="Times New Roman"/>
          <w:b w:val="false"/>
          <w:i w:val="false"/>
          <w:color w:val="000000"/>
          <w:sz w:val="28"/>
        </w:rPr>
        <w:t>
      Кредит карталары бойынша 2.2-жолда берілген қарыз сомасы бөліктерге бөлмей-ақ бір сомамен көрсетіледі, 2.3-жол толтырылмайды.</w:t>
      </w:r>
    </w:p>
    <w:bookmarkStart w:name="z110" w:id="95"/>
    <w:p>
      <w:pPr>
        <w:spacing w:after="0"/>
        <w:ind w:left="0"/>
        <w:jc w:val="both"/>
      </w:pPr>
      <w:r>
        <w:rPr>
          <w:rFonts w:ascii="Times New Roman"/>
          <w:b w:val="false"/>
          <w:i w:val="false"/>
          <w:color w:val="000000"/>
          <w:sz w:val="28"/>
        </w:rPr>
        <w:t>
      9. 2.4-жолда қарыз алушының есепті кезең ішінде осы қарыз бойынша негізгі борыш, сыйақы, айыппұлдар мен өсімпұлдар, қарыз бойынша комиссиялар кіретін барлық міндеттемелерін өтеу есебіне нақты енгізген ақша қаражатының сомасы көрсетіледі.</w:t>
      </w:r>
    </w:p>
    <w:bookmarkEnd w:id="95"/>
    <w:p>
      <w:pPr>
        <w:spacing w:after="0"/>
        <w:ind w:left="0"/>
        <w:jc w:val="both"/>
      </w:pPr>
      <w:r>
        <w:rPr>
          <w:rFonts w:ascii="Times New Roman"/>
          <w:b w:val="false"/>
          <w:i w:val="false"/>
          <w:color w:val="000000"/>
          <w:sz w:val="28"/>
        </w:rPr>
        <w:t>
      Кредит карталары және овердрафтар бойынша есепті кезеңдегі түсімдердің жалпы сомасы көрсетіледі.</w:t>
      </w:r>
    </w:p>
    <w:bookmarkStart w:name="z111" w:id="96"/>
    <w:p>
      <w:pPr>
        <w:spacing w:after="0"/>
        <w:ind w:left="0"/>
        <w:jc w:val="both"/>
      </w:pPr>
      <w:r>
        <w:rPr>
          <w:rFonts w:ascii="Times New Roman"/>
          <w:b w:val="false"/>
          <w:i w:val="false"/>
          <w:color w:val="000000"/>
          <w:sz w:val="28"/>
        </w:rPr>
        <w:t>
      10. 2.5, 2.6-жолдар қарыз бойынша мерзімі өтпеген, мерзімі өткен негізгі борыш қалдықтарының сомаларын және сомалар есепке алынатын шот нөмірін, сондай-ақ есепті күнгі жағдай бойынша қарыз бойынша негізгі борыштың есептен шығарылған не кешірілген қалдықтарының сомаларын көрсетуге арналған.</w:t>
      </w:r>
    </w:p>
    <w:bookmarkEnd w:id="96"/>
    <w:p>
      <w:pPr>
        <w:spacing w:after="0"/>
        <w:ind w:left="0"/>
        <w:jc w:val="both"/>
      </w:pPr>
      <w:r>
        <w:rPr>
          <w:rFonts w:ascii="Times New Roman"/>
          <w:b w:val="false"/>
          <w:i w:val="false"/>
          <w:color w:val="000000"/>
          <w:sz w:val="28"/>
        </w:rPr>
        <w:t xml:space="preserve">
      Кредит картасы үшін лимиттің игерілген бөлігі осы көрсеткіш бойынша көрсетіледі, кредит картасы бойынша қаражаттың артық жұмсалуын көрсету үшін қосымша жол көзделген. </w:t>
      </w:r>
    </w:p>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 көрсетуге рұқсат етілмейді.</w:t>
      </w:r>
    </w:p>
    <w:p>
      <w:pPr>
        <w:spacing w:after="0"/>
        <w:ind w:left="0"/>
        <w:jc w:val="both"/>
      </w:pPr>
      <w:r>
        <w:rPr>
          <w:rFonts w:ascii="Times New Roman"/>
          <w:b w:val="false"/>
          <w:i w:val="false"/>
          <w:color w:val="000000"/>
          <w:sz w:val="28"/>
        </w:rPr>
        <w:t xml:space="preserve">
      Көрсеткіштер барлық қарыздар үшін толтыруға міндетті болып табылады. </w:t>
      </w:r>
    </w:p>
    <w:bookmarkStart w:name="z112" w:id="97"/>
    <w:p>
      <w:pPr>
        <w:spacing w:after="0"/>
        <w:ind w:left="0"/>
        <w:jc w:val="both"/>
      </w:pPr>
      <w:r>
        <w:rPr>
          <w:rFonts w:ascii="Times New Roman"/>
          <w:b w:val="false"/>
          <w:i w:val="false"/>
          <w:color w:val="000000"/>
          <w:sz w:val="28"/>
        </w:rPr>
        <w:t>
      11. 2.7, 2.8-жолдар қарыз бойынша есептелген сыйақының өтелмеген, мерзімі өткен қалдықтарының сомаларын, сондай-ақ есепті күнгі жағдай бойынша қарыз бойынша есептелген сыйақының есептен шығарылған не кешірілген қалдықтарының сомаларын және сомалар есепке алынатын шот нөмірін көрсетуге арналған.</w:t>
      </w:r>
    </w:p>
    <w:bookmarkEnd w:id="97"/>
    <w:p>
      <w:pPr>
        <w:spacing w:after="0"/>
        <w:ind w:left="0"/>
        <w:jc w:val="both"/>
      </w:pPr>
      <w:r>
        <w:rPr>
          <w:rFonts w:ascii="Times New Roman"/>
          <w:b w:val="false"/>
          <w:i w:val="false"/>
          <w:color w:val="000000"/>
          <w:sz w:val="28"/>
        </w:rPr>
        <w:t>
      Есептелген сыйақы қалдығы бойынша теріс мән көрсетуге рұқсат етілмейді.</w:t>
      </w:r>
    </w:p>
    <w:p>
      <w:pPr>
        <w:spacing w:after="0"/>
        <w:ind w:left="0"/>
        <w:jc w:val="both"/>
      </w:pPr>
      <w:r>
        <w:rPr>
          <w:rFonts w:ascii="Times New Roman"/>
          <w:b w:val="false"/>
          <w:i w:val="false"/>
          <w:color w:val="000000"/>
          <w:sz w:val="28"/>
        </w:rPr>
        <w:t xml:space="preserve">
      Көрсеткіштер барлық қарыздар үшін толтыруға міндетті болып табылады. </w:t>
      </w:r>
    </w:p>
    <w:bookmarkStart w:name="z113" w:id="98"/>
    <w:p>
      <w:pPr>
        <w:spacing w:after="0"/>
        <w:ind w:left="0"/>
        <w:jc w:val="both"/>
      </w:pPr>
      <w:r>
        <w:rPr>
          <w:rFonts w:ascii="Times New Roman"/>
          <w:b w:val="false"/>
          <w:i w:val="false"/>
          <w:color w:val="000000"/>
          <w:sz w:val="28"/>
        </w:rPr>
        <w:t>
      12. 2.9, 2.10-жолдар есепті күнгі жағдай бойынша шартты міндеттеме сомасын және сомалар есепке алынатын шот нөмірін көрсетуге арналған.</w:t>
      </w:r>
    </w:p>
    <w:bookmarkEnd w:id="98"/>
    <w:p>
      <w:pPr>
        <w:spacing w:after="0"/>
        <w:ind w:left="0"/>
        <w:jc w:val="both"/>
      </w:pPr>
      <w:r>
        <w:rPr>
          <w:rFonts w:ascii="Times New Roman"/>
          <w:b w:val="false"/>
          <w:i w:val="false"/>
          <w:color w:val="000000"/>
          <w:sz w:val="28"/>
        </w:rPr>
        <w:t xml:space="preserve">
      Екі шотта қалдық болған жағдайда, екінші қалдық шотының тиісті нөмірімен қосымша жолдарда көрсетіледі. </w:t>
      </w:r>
    </w:p>
    <w:p>
      <w:pPr>
        <w:spacing w:after="0"/>
        <w:ind w:left="0"/>
        <w:jc w:val="both"/>
      </w:pPr>
      <w:r>
        <w:rPr>
          <w:rFonts w:ascii="Times New Roman"/>
          <w:b w:val="false"/>
          <w:i w:val="false"/>
          <w:color w:val="000000"/>
          <w:sz w:val="28"/>
        </w:rPr>
        <w:t>
      Шартты міндеттеме қалдығы бойынша теріс мән көрсетуге рұқсат етілмейді.</w:t>
      </w:r>
    </w:p>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Start w:name="z114" w:id="99"/>
    <w:p>
      <w:pPr>
        <w:spacing w:after="0"/>
        <w:ind w:left="0"/>
        <w:jc w:val="both"/>
      </w:pPr>
      <w:r>
        <w:rPr>
          <w:rFonts w:ascii="Times New Roman"/>
          <w:b w:val="false"/>
          <w:i w:val="false"/>
          <w:color w:val="000000"/>
          <w:sz w:val="28"/>
        </w:rPr>
        <w:t>
      13. 2.11-жол өтелмеген қалдық сомасын, сондай-ақ есепті күнгі жағдай бойынша қарыз бойынша есептелген тұрақсыздық айыбының (айыппұл, өсімпұл) есептен шығарылған не кешірілген қалдықтарының сомаларын көрсетуге арналған.</w:t>
      </w:r>
    </w:p>
    <w:bookmarkEnd w:id="99"/>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 көрсетуге рұқсат етілмейді.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15" w:id="100"/>
    <w:p>
      <w:pPr>
        <w:spacing w:after="0"/>
        <w:ind w:left="0"/>
        <w:jc w:val="both"/>
      </w:pPr>
      <w:r>
        <w:rPr>
          <w:rFonts w:ascii="Times New Roman"/>
          <w:b w:val="false"/>
          <w:i w:val="false"/>
          <w:color w:val="000000"/>
          <w:sz w:val="28"/>
        </w:rPr>
        <w:t>
      14. 2.12, 2.13, 2.14, 2.15-жолдар оң (теріс) түзету, есепті күнгі жағдай бойынша қарыз (шартты міндеттеме) бойынша дисконт (сыйлықақы) сомаларын және сомалар есепке алынатын шот нөмірін көрсетуге арналған.</w:t>
      </w:r>
    </w:p>
    <w:bookmarkEnd w:id="100"/>
    <w:p>
      <w:pPr>
        <w:spacing w:after="0"/>
        <w:ind w:left="0"/>
        <w:jc w:val="both"/>
      </w:pPr>
      <w:r>
        <w:rPr>
          <w:rFonts w:ascii="Times New Roman"/>
          <w:b w:val="false"/>
          <w:i w:val="false"/>
          <w:color w:val="000000"/>
          <w:sz w:val="28"/>
        </w:rPr>
        <w:t xml:space="preserve">
      Екі әр түрлі шот нөмірлерінде бір қарыз (шартты міндеттеме) бойынша дисконт (сыйлықақы) сомалары болған жағдайда, екінші қалдық шотының тиісті нөмірімен қосымша жолдарда көрсетіледі. </w:t>
      </w:r>
    </w:p>
    <w:bookmarkStart w:name="z116" w:id="101"/>
    <w:p>
      <w:pPr>
        <w:spacing w:after="0"/>
        <w:ind w:left="0"/>
        <w:jc w:val="both"/>
      </w:pPr>
      <w:r>
        <w:rPr>
          <w:rFonts w:ascii="Times New Roman"/>
          <w:b w:val="false"/>
          <w:i w:val="false"/>
          <w:color w:val="000000"/>
          <w:sz w:val="28"/>
        </w:rPr>
        <w:t>
      15. 2.16-жолда негізгі борыш және сыйақы бойынша мерзімі өткен берешек шотына шығару күндері "Мерзімі өткен берешек шотына шығару күні: негізгі қарыз бойынша" және "Мерзімі өткен берешек шотына шығару күні: сыйақы бойынша" жолақтарында бөлек көрсетіледі.</w:t>
      </w:r>
    </w:p>
    <w:bookmarkEnd w:id="101"/>
    <w:p>
      <w:pPr>
        <w:spacing w:after="0"/>
        <w:ind w:left="0"/>
        <w:jc w:val="both"/>
      </w:pPr>
      <w:r>
        <w:rPr>
          <w:rFonts w:ascii="Times New Roman"/>
          <w:b w:val="false"/>
          <w:i w:val="false"/>
          <w:color w:val="000000"/>
          <w:sz w:val="28"/>
        </w:rPr>
        <w:t>
      Мерзімі өткен берешек шотына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pPr>
        <w:spacing w:after="0"/>
        <w:ind w:left="0"/>
        <w:jc w:val="both"/>
      </w:pPr>
      <w:r>
        <w:rPr>
          <w:rFonts w:ascii="Times New Roman"/>
          <w:b w:val="false"/>
          <w:i w:val="false"/>
          <w:color w:val="000000"/>
          <w:sz w:val="28"/>
        </w:rPr>
        <w:t>
      Негізгі борыш және (немесе) сыйақы бойынша мерзімі өткен берешек қалдығы болмаған жағдайда, негізгі борыш және (немесе) сыйақы бойынша мерзімі өткен берешек шотына шығару күні көрсетілмейді.</w:t>
      </w:r>
    </w:p>
    <w:p>
      <w:pPr>
        <w:spacing w:after="0"/>
        <w:ind w:left="0"/>
        <w:jc w:val="both"/>
      </w:pPr>
      <w:r>
        <w:rPr>
          <w:rFonts w:ascii="Times New Roman"/>
          <w:b w:val="false"/>
          <w:i w:val="false"/>
          <w:color w:val="000000"/>
          <w:sz w:val="28"/>
        </w:rPr>
        <w:t>
      Көрсеткіш есепті күнге негізгі борыш және (немесе) сыйақы бойынша мерзімі өткен берешектің қалдығы бар барлық қарыздар үшін толтыру міндетті болып табылады.</w:t>
      </w:r>
    </w:p>
    <w:bookmarkStart w:name="z117" w:id="102"/>
    <w:p>
      <w:pPr>
        <w:spacing w:after="0"/>
        <w:ind w:left="0"/>
        <w:jc w:val="both"/>
      </w:pPr>
      <w:r>
        <w:rPr>
          <w:rFonts w:ascii="Times New Roman"/>
          <w:b w:val="false"/>
          <w:i w:val="false"/>
          <w:color w:val="000000"/>
          <w:sz w:val="28"/>
        </w:rPr>
        <w:t>
      16. 2.17-жолда негізгі борыш және (немесе) сыйақы бойынша есепті кезең ішінде жүргізілген мерзімі өткен берешекті толығымен не ішінара өтеу күні көрсетіледі.</w:t>
      </w:r>
    </w:p>
    <w:bookmarkEnd w:id="102"/>
    <w:bookmarkStart w:name="z118" w:id="103"/>
    <w:p>
      <w:pPr>
        <w:spacing w:after="0"/>
        <w:ind w:left="0"/>
        <w:jc w:val="both"/>
      </w:pPr>
      <w:r>
        <w:rPr>
          <w:rFonts w:ascii="Times New Roman"/>
          <w:b w:val="false"/>
          <w:i w:val="false"/>
          <w:color w:val="000000"/>
          <w:sz w:val="28"/>
        </w:rPr>
        <w:t>
      17. 2.19, 2.20-жолдар есепті күнгі жағдай бойынша халықаралық қаржылық есептілік стандарттарының талаптары бойынша қалыптастырылған құнсыздану (шартты міндеттеме) белгілері анықталған жеке деп жіктелген қарыз бойынша резервтер (провизиялар) сомасын және сома ескерілетін шот нөмірін, сондай-ақ уәкілетті органның талаптары бойынша резервтер (провизиялар) сомасын көрсетуге арналған.</w:t>
      </w:r>
    </w:p>
    <w:bookmarkEnd w:id="103"/>
    <w:p>
      <w:pPr>
        <w:spacing w:after="0"/>
        <w:ind w:left="0"/>
        <w:jc w:val="both"/>
      </w:pPr>
      <w:r>
        <w:rPr>
          <w:rFonts w:ascii="Times New Roman"/>
          <w:b w:val="false"/>
          <w:i w:val="false"/>
          <w:color w:val="000000"/>
          <w:sz w:val="28"/>
        </w:rPr>
        <w:t xml:space="preserve">
      Кредит карталары бойынша кредит картасы лимитінің игерілген және игерілмеген бөліктері бойынша резервтер (провизиялар) сомаларын көрсету үшін жеке жолдар көзделген. </w:t>
      </w:r>
    </w:p>
    <w:p>
      <w:pPr>
        <w:spacing w:after="0"/>
        <w:ind w:left="0"/>
        <w:jc w:val="both"/>
      </w:pPr>
      <w:r>
        <w:rPr>
          <w:rFonts w:ascii="Times New Roman"/>
          <w:b w:val="false"/>
          <w:i w:val="false"/>
          <w:color w:val="000000"/>
          <w:sz w:val="28"/>
        </w:rPr>
        <w:t xml:space="preserve">
      Көрсеткіштер резервтер (провизиялар) жеке негізде қалыптастырылатын барлық қарыздар (шартты міндеттемелер) үшін толтыруға міндетті болып табылады. </w:t>
      </w:r>
    </w:p>
    <w:bookmarkStart w:name="z119" w:id="104"/>
    <w:p>
      <w:pPr>
        <w:spacing w:after="0"/>
        <w:ind w:left="0"/>
        <w:jc w:val="both"/>
      </w:pPr>
      <w:r>
        <w:rPr>
          <w:rFonts w:ascii="Times New Roman"/>
          <w:b w:val="false"/>
          <w:i w:val="false"/>
          <w:color w:val="000000"/>
          <w:sz w:val="28"/>
        </w:rPr>
        <w:t>
      18. 2.22-жол халықаралық қаржылық есептілік стандарттарына және Қазақстан Республикасы заңнамасының талаптарына сәйкес провизиялар (резервтер) құру қағидаларына сәйкес есептелген болашақ ақша ағынының дисконтталған құнын көрсетуге арналған.</w:t>
      </w:r>
    </w:p>
    <w:bookmarkEnd w:id="104"/>
    <w:p>
      <w:pPr>
        <w:spacing w:after="0"/>
        <w:ind w:left="0"/>
        <w:jc w:val="both"/>
      </w:pPr>
      <w:r>
        <w:rPr>
          <w:rFonts w:ascii="Times New Roman"/>
          <w:b w:val="false"/>
          <w:i w:val="false"/>
          <w:color w:val="000000"/>
          <w:sz w:val="28"/>
        </w:rPr>
        <w:t xml:space="preserve">
      Көрсеткіш құнсыздану белгілері анықталған жеке деп жіктелген барлық қарыздар үшін толтыруға міндетті болып табылады. </w:t>
      </w:r>
    </w:p>
    <w:bookmarkStart w:name="z120" w:id="105"/>
    <w:p>
      <w:pPr>
        <w:spacing w:after="0"/>
        <w:ind w:left="0"/>
        <w:jc w:val="both"/>
      </w:pPr>
      <w:r>
        <w:rPr>
          <w:rFonts w:ascii="Times New Roman"/>
          <w:b w:val="false"/>
          <w:i w:val="false"/>
          <w:color w:val="000000"/>
          <w:sz w:val="28"/>
        </w:rPr>
        <w:t>
      19. 2.23-жол жүргізілген күнін көрсете отырып, 2019 жылғы 1 шілдеден кейін қайта құрылымдау жүргізілген қарыздарды сәйкестендіруге арналған.</w:t>
      </w:r>
    </w:p>
    <w:bookmarkEnd w:id="105"/>
    <w:p>
      <w:pPr>
        <w:spacing w:after="0"/>
        <w:ind w:left="0"/>
        <w:jc w:val="both"/>
      </w:pPr>
      <w:r>
        <w:rPr>
          <w:rFonts w:ascii="Times New Roman"/>
          <w:b w:val="false"/>
          <w:i w:val="false"/>
          <w:color w:val="000000"/>
          <w:sz w:val="28"/>
        </w:rPr>
        <w:t xml:space="preserve">
      Қайта құрылымдау Қазақстан Республикасы Ұлттық Банкі Басқармасының 2017 жылғы 22 желтоқсандағы № 269 </w:t>
      </w:r>
      <w:r>
        <w:rPr>
          <w:rFonts w:ascii="Times New Roman"/>
          <w:b w:val="false"/>
          <w:i w:val="false"/>
          <w:color w:val="000000"/>
          <w:sz w:val="28"/>
        </w:rPr>
        <w:t>қаулысымен</w:t>
      </w:r>
      <w:r>
        <w:rPr>
          <w:rFonts w:ascii="Times New Roman"/>
          <w:b w:val="false"/>
          <w:i w:val="false"/>
          <w:color w:val="000000"/>
          <w:sz w:val="28"/>
        </w:rPr>
        <w:t xml:space="preserve"> (бұдан әрі - № 269 қаулы) бекітілген,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қағидаларына сәйкес анықталады.</w:t>
      </w:r>
    </w:p>
    <w:p>
      <w:pPr>
        <w:spacing w:after="0"/>
        <w:ind w:left="0"/>
        <w:jc w:val="both"/>
      </w:pPr>
      <w:r>
        <w:rPr>
          <w:rFonts w:ascii="Times New Roman"/>
          <w:b w:val="false"/>
          <w:i w:val="false"/>
          <w:color w:val="000000"/>
          <w:sz w:val="28"/>
        </w:rPr>
        <w:t xml:space="preserve">
      Егер қарыз жаңа қарыз шартын жасау жолымен қайта құрылымдалған болса, қайта құрылымдау туралы мәліметтерді жаңа шартта көрсету қажет. </w:t>
      </w:r>
    </w:p>
    <w:p>
      <w:pPr>
        <w:spacing w:after="0"/>
        <w:ind w:left="0"/>
        <w:jc w:val="both"/>
      </w:pPr>
      <w:r>
        <w:rPr>
          <w:rFonts w:ascii="Times New Roman"/>
          <w:b w:val="false"/>
          <w:i w:val="false"/>
          <w:color w:val="000000"/>
          <w:sz w:val="28"/>
        </w:rPr>
        <w:t>
      Егер есепті кезеңде қайта құрылымдау жүргізілген болса, онда 2.23.1-жолда "1" мәні көрсетіледі, олай болмаған жағдайда "0" көрсетіледі не көрсеткіш берілмейді.</w:t>
      </w:r>
    </w:p>
    <w:p>
      <w:pPr>
        <w:spacing w:after="0"/>
        <w:ind w:left="0"/>
        <w:jc w:val="both"/>
      </w:pPr>
      <w:r>
        <w:rPr>
          <w:rFonts w:ascii="Times New Roman"/>
          <w:b w:val="false"/>
          <w:i w:val="false"/>
          <w:color w:val="000000"/>
          <w:sz w:val="28"/>
        </w:rPr>
        <w:t xml:space="preserve">
      Көрсеткіш 2019 жылғы 1 шілдеден кейін қайта құрылымдау жүргізілген барлық қарыздар үшін толтыруға міндетті болып табылады. </w:t>
      </w:r>
    </w:p>
    <w:bookmarkStart w:name="z121" w:id="106"/>
    <w:p>
      <w:pPr>
        <w:spacing w:after="0"/>
        <w:ind w:left="0"/>
        <w:jc w:val="both"/>
      </w:pPr>
      <w:r>
        <w:rPr>
          <w:rFonts w:ascii="Times New Roman"/>
          <w:b w:val="false"/>
          <w:i w:val="false"/>
          <w:color w:val="000000"/>
          <w:sz w:val="28"/>
        </w:rPr>
        <w:t>
      20. 2.24-жол № 269 қаулыда анықталған құнсыздану белгілері бар қарыздарды сәйкестендіруге арналған.</w:t>
      </w:r>
    </w:p>
    <w:bookmarkEnd w:id="106"/>
    <w:p>
      <w:pPr>
        <w:spacing w:after="0"/>
        <w:ind w:left="0"/>
        <w:jc w:val="both"/>
      </w:pPr>
      <w:r>
        <w:rPr>
          <w:rFonts w:ascii="Times New Roman"/>
          <w:b w:val="false"/>
          <w:i w:val="false"/>
          <w:color w:val="000000"/>
          <w:sz w:val="28"/>
        </w:rPr>
        <w:t>
      Егер есепті кезеңде құнсыздану белгілері болса, онда 2.24-жолда "1" мәні көрсетіледі, олай болмаған жағдайда "0" көрсетіледі не көрсеткіш берілмейді.</w:t>
      </w:r>
    </w:p>
    <w:p>
      <w:pPr>
        <w:spacing w:after="0"/>
        <w:ind w:left="0"/>
        <w:jc w:val="both"/>
      </w:pPr>
      <w:r>
        <w:rPr>
          <w:rFonts w:ascii="Times New Roman"/>
          <w:b w:val="false"/>
          <w:i w:val="false"/>
          <w:color w:val="000000"/>
          <w:sz w:val="28"/>
        </w:rPr>
        <w:t>
      Көрсеткіш 2019 жылғы 1 шілдеден кейін бағалау жүргізілген барлық қарыздар үшін толтыруға міндетті болып табылады.</w:t>
      </w:r>
    </w:p>
    <w:bookmarkStart w:name="z122" w:id="107"/>
    <w:p>
      <w:pPr>
        <w:spacing w:after="0"/>
        <w:ind w:left="0"/>
        <w:jc w:val="both"/>
      </w:pPr>
      <w:r>
        <w:rPr>
          <w:rFonts w:ascii="Times New Roman"/>
          <w:b w:val="false"/>
          <w:i w:val="false"/>
          <w:color w:val="000000"/>
          <w:sz w:val="28"/>
        </w:rPr>
        <w:t>
      21. 3-жол біртекті активтердің және құнсыздану белгілері жоқ жеке активтердің портфельдері туралы, сондай-ақ халықаралық қаржылық есептілік стандарттарының талаптары бойынша дисконт (сыйлықақы), портфельдік негізде қалыптастырылған резервтер (провизиялар) сомалары және сомалар ескерілетін шоттар нөмірлері туралы ақпаратты көрсетуге арналған.</w:t>
      </w:r>
    </w:p>
    <w:bookmarkEnd w:id="107"/>
    <w:p>
      <w:pPr>
        <w:spacing w:after="0"/>
        <w:ind w:left="0"/>
        <w:jc w:val="both"/>
      </w:pPr>
      <w:r>
        <w:rPr>
          <w:rFonts w:ascii="Times New Roman"/>
          <w:b w:val="false"/>
          <w:i w:val="false"/>
          <w:color w:val="000000"/>
          <w:sz w:val="28"/>
        </w:rPr>
        <w:t xml:space="preserve">
      Портфель кредитордың есеп саясатына және өзге де ішкі құжаттарына сәйкес айқындалады. </w:t>
      </w:r>
    </w:p>
    <w:p>
      <w:pPr>
        <w:spacing w:after="0"/>
        <w:ind w:left="0"/>
        <w:jc w:val="both"/>
      </w:pPr>
      <w:r>
        <w:rPr>
          <w:rFonts w:ascii="Times New Roman"/>
          <w:b w:val="false"/>
          <w:i w:val="false"/>
          <w:color w:val="000000"/>
          <w:sz w:val="28"/>
        </w:rPr>
        <w:t>
      Кредитор белгілі бір портфельге кіретін әрбір қарыз (шартты міндеттеме) шартын анықтамалықтағы тиісті портфельге байланыстырады.</w:t>
      </w:r>
    </w:p>
    <w:p>
      <w:pPr>
        <w:spacing w:after="0"/>
        <w:ind w:left="0"/>
        <w:jc w:val="both"/>
      </w:pPr>
      <w:r>
        <w:rPr>
          <w:rFonts w:ascii="Times New Roman"/>
          <w:b w:val="false"/>
          <w:i w:val="false"/>
          <w:color w:val="000000"/>
          <w:sz w:val="28"/>
        </w:rPr>
        <w:t xml:space="preserve">
      Портфельдер анықтамалығын кредиторлар жүргізеді, анықтамалықтағы тиісті ақпаратты кредиторлар қажеттілігіне қарай дербес жаңартады. </w:t>
      </w:r>
    </w:p>
    <w:p>
      <w:pPr>
        <w:spacing w:after="0"/>
        <w:ind w:left="0"/>
        <w:jc w:val="both"/>
      </w:pPr>
      <w:r>
        <w:rPr>
          <w:rFonts w:ascii="Times New Roman"/>
          <w:b w:val="false"/>
          <w:i w:val="false"/>
          <w:color w:val="000000"/>
          <w:sz w:val="28"/>
        </w:rPr>
        <w:t xml:space="preserve">
      Анықтамалыққа енгізілген әрбір мән бойынша тарихы сақталады. </w:t>
      </w:r>
    </w:p>
    <w:p>
      <w:pPr>
        <w:spacing w:after="0"/>
        <w:ind w:left="0"/>
        <w:jc w:val="both"/>
      </w:pPr>
      <w:r>
        <w:rPr>
          <w:rFonts w:ascii="Times New Roman"/>
          <w:b w:val="false"/>
          <w:i w:val="false"/>
          <w:color w:val="000000"/>
          <w:sz w:val="28"/>
        </w:rPr>
        <w:t>
      Дисконт (сыйлықақы), халықаралық қаржылық есептілік стандарттарының талаптары бойынша резервтердің (провизиялардың) нақты қалыптастырылған сомасы халықаралық қаржылық есептілік стандарттарына және Қазақстан Республикасы заңнамасының талаптарына сәйкес есептеледі.</w:t>
      </w:r>
    </w:p>
    <w:p>
      <w:pPr>
        <w:spacing w:after="0"/>
        <w:ind w:left="0"/>
        <w:jc w:val="both"/>
      </w:pPr>
      <w:r>
        <w:rPr>
          <w:rFonts w:ascii="Times New Roman"/>
          <w:b w:val="false"/>
          <w:i w:val="false"/>
          <w:color w:val="000000"/>
          <w:sz w:val="28"/>
        </w:rPr>
        <w:t xml:space="preserve">
      Дисконт (сыйлықақы), халықаралық қаржылық есептілік стандарттарының талаптары бойынша портфельдік негізде қалыптастырылған резервтер (провизиялар) сомасы сомалар ескерілетін шот нөмірімен бірге көрсетіледі. </w:t>
      </w:r>
    </w:p>
    <w:bookmarkStart w:name="z123" w:id="108"/>
    <w:p>
      <w:pPr>
        <w:spacing w:after="0"/>
        <w:ind w:left="0"/>
        <w:jc w:val="both"/>
      </w:pPr>
      <w:r>
        <w:rPr>
          <w:rFonts w:ascii="Times New Roman"/>
          <w:b w:val="false"/>
          <w:i w:val="false"/>
          <w:color w:val="000000"/>
          <w:sz w:val="28"/>
        </w:rPr>
        <w:t>
      22. 4-жол қарызға (шартты міндеттемеге) қызмет көрсету туралы мәліметтер ескерілген күнді көрсетуге арналған.</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