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bf56" w14:textId="fdfb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2019 жылғы 13 желтоқсандағы № 109 бұйрығы. Қазақстан Республикасының Әділет министрлігінде 2019 жылғы 26 желтоқсанда № 19776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Ауыл шаруашылығы министрінің өзгерістер енгізілетін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Су ресурстары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министрінің өзгерістер енгізілетін кейбір бұйрықтарының тізбесі</w:t>
      </w:r>
    </w:p>
    <w:bookmarkEnd w:id="7"/>
    <w:p>
      <w:pPr>
        <w:spacing w:after="0"/>
        <w:ind w:left="0"/>
        <w:jc w:val="both"/>
      </w:pPr>
      <w:bookmarkStart w:name="z10" w:id="8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Су ресурстары және ирригация министрінің м.а. 10.07.2025 </w:t>
      </w:r>
      <w:r>
        <w:rPr>
          <w:rFonts w:ascii="Times New Roman"/>
          <w:b w:val="false"/>
          <w:i w:val="false"/>
          <w:color w:val="ff0000"/>
          <w:sz w:val="28"/>
        </w:rPr>
        <w:t>№ 170-НҚ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Су ресурстары және ирригация министрінің м.а. 11.07.2025 </w:t>
      </w:r>
      <w:r>
        <w:rPr>
          <w:rFonts w:ascii="Times New Roman"/>
          <w:b w:val="false"/>
          <w:i w:val="false"/>
          <w:color w:val="000000"/>
          <w:sz w:val="28"/>
        </w:rPr>
        <w:t>№ 171-НҚ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– ҚР Су ресурстары және ирригация министрінің 27.06.2025 </w:t>
      </w:r>
      <w:r>
        <w:rPr>
          <w:rFonts w:ascii="Times New Roman"/>
          <w:b w:val="false"/>
          <w:i w:val="false"/>
          <w:color w:val="000000"/>
          <w:sz w:val="28"/>
        </w:rPr>
        <w:t>№ 156-НҚ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9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"Бассейндер және облыстар (республикалық маңызы қала, астана) деңгейінде 2016-2025 жылдарға арналған су пайдалану лимиттерін бекіту туралы" Қазақстан Республикасы Премьер-Министрінің орынбасары - Қазақстан Республикасы Ауыл шаруашылығы министрінің 2016 жылғы 19 тамыздағы № 367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14252 болып тіркелген, 2016 жылғы 6 қазанда "Әділет" ақпараттық-құқықтық жүйесінде жарияланған):</w:t>
      </w:r>
    </w:p>
    <w:bookmarkEnd w:id="9"/>
    <w:bookmarkStart w:name="z9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0"/>
    <w:bookmarkStart w:name="z9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"Бассейндер және облыстар (республикалық маңызы бар қалалар, астана) бөлінісінде 2016-2025 жылдарға арналған су пайдалану лимиттерін бекіту туралы";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Бассейндер және облыстар (республикалық маңызы бар қалалар, астана) бөлінісінде 2016-2025 жылдарға арналған су пайдалану лимиттері бекітілсін.";</w:t>
      </w:r>
    </w:p>
    <w:bookmarkEnd w:id="12"/>
    <w:bookmarkStart w:name="z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Бассейндер және облыстар (республикалық маңызы қала, астана) деңгейінде 2016-2025 жылдарға арналған су пайдалану </w:t>
      </w:r>
      <w:r>
        <w:rPr>
          <w:rFonts w:ascii="Times New Roman"/>
          <w:b w:val="false"/>
          <w:i w:val="false"/>
          <w:color w:val="000000"/>
          <w:sz w:val="28"/>
        </w:rPr>
        <w:t>лимиттерінде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"Бассейндер және облыстар (республикалық маңызы бар қалалар, астана) бөлінісінде 2016-2025 жылдарға арналған су пайдалану лимиттері*".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Су ресурстары және ирригация министрінің м.а. 10.07.2025 </w:t>
      </w:r>
      <w:r>
        <w:rPr>
          <w:rFonts w:ascii="Times New Roman"/>
          <w:b w:val="false"/>
          <w:i w:val="false"/>
          <w:color w:val="ff0000"/>
          <w:sz w:val="28"/>
        </w:rPr>
        <w:t>№ 170-НҚ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