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ab31" w14:textId="030a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Кәсіби және психологиялық іріктеу жөніндегі іс-шараларды жүргізу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2019 жылғы 23 желтоқсандағы № 1060 бұйрығы. Қазақстан Республикасының Әділет министрлігінде 2019 жылғы 26 желтоқсанда № 19762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2006 жылғы 25 мамырдағы № 124 Жарлығымен бекітілген Қазақстан Республикасының Қарулы Күштерінде, басқа да әскерлері мен әскери құралымдарында әскери қызмет өткеру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Кәсіби және психологиялық іріктеу жөніндегі іс-шараларды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министрлігінің Кадрлар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тіркелген күннен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Кәсіби және психологиялық іріктеу жөніндегі іс-шараларды жүргізу қағидалары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Кәсіби және психологиялық іріктеу жөніндегі іс-шараларды жүргізу қағидалары (бұдан әрі – Қағидалар) Қазақстан Республикасы Президентінің 2006 жылғы 25 мамырдағы № 124 Жарлығымен бекітілген Қазақстан Республикасының Қарулы Күштерінде, басқа да әскерлері мен әскери құралымдарында әскери қызмет өткеру қағидаларына сәйкес әзірленді және Қазақстан Республикасының Қарулы Күштеріне (бұдан әрі – Қарулы Күштер) келісімшарт бойынша әскери қызметке және резервтегі әскери қызметке кәсіби және психологиялық іріктеу жөніндегі іс-шараларды жүргізу тәртібін айқындайды.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Қорғаныс министрінің 30.06.2025 </w:t>
      </w:r>
      <w:r>
        <w:rPr>
          <w:rFonts w:ascii="Times New Roman"/>
          <w:b w:val="false"/>
          <w:i w:val="false"/>
          <w:color w:val="00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Кәсіби және психологиялық іріктеуді қорғаныс істері жөніндегі департаменттердің және әскери бөлімдердің (мекемелердің) психологиялық жұмыс мамандары жүргізеді.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Қорғаныс министрінің 22.12.2022 </w:t>
      </w:r>
      <w:r>
        <w:rPr>
          <w:rFonts w:ascii="Times New Roman"/>
          <w:b w:val="false"/>
          <w:i w:val="false"/>
          <w:color w:val="000000"/>
          <w:sz w:val="28"/>
        </w:rPr>
        <w:t>№ 1247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Кәсіби және психологиялық іріктеу психологиялық тексеруді және әлеуметтік-психологиялық зерделеуді қамтиды.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Психологиялық тексеру кандидаттардың зияткерлік даму деңгейін, әскери қызмет өткеруге психологиялық жарамдылығын, кәсіби және жеке басының қасиеттерін (бұдан әрі – кәсіби тұрғыдан маңызды қасиеттер) психологиялық тестілеу әдісімен зерделеуді көздейді.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Психологиялық тексеру барысында мынадай міндеттер шешіледі: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зияткерлік қабілеттілік деңгейін айқындау;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оқи, жаза және өз ойын білдіре білуін тексере отырып, ақыл-ой кемістігінің белгілерін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өзіне-өзі қол жұмсау әрекеті, оның ішінде тұқым қуалайтын өзіне-өзі қол жұмсау белгісін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жүйке-психикалық тұрақсыздық белгісін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лауазымдық және функционалдық құзыретті орындау үшін қойылатын талаптарға сәйкес кандидаттың жеке басының басқа да қасиеттері мен ерекшеліктерін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ойынқұмарлық белгісін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қаржылық проблеманы және кредиттік ұйымдарға шамадан тыс тәуелділікті анықтау (ресми кредиттік тарихын зерделеу).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ҚР Қорғаныс министрінің 22.12.2022 </w:t>
      </w:r>
      <w:r>
        <w:rPr>
          <w:rFonts w:ascii="Times New Roman"/>
          <w:b w:val="false"/>
          <w:i w:val="false"/>
          <w:color w:val="000000"/>
          <w:sz w:val="28"/>
        </w:rPr>
        <w:t>№ 1247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Әлеуметтік-психологиялық зерделеу жеке тұлғаны тәрбиелеу және дамыту жағдайларын, оның әскери-кәсіби бағыттылығын, моральдық және жігерлік қасиеттерін, қарым-қатынас ерекшеліктерін бағалауды көздейді және психологиялық тексеру нәтижелерін растау мақсатында жүргізіледі.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Әлеуметтік-психологиялық зерделеу құжаттарды зерделеу, жеке әңгімелесу және байқау әдістерімен жүргізіледі.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Кәсіби және психологиялық іріктеу нәтижелері бойынша кандидаттың кәсіби тұрғыдан жарамдылығы туралы мынадай қорытындылардың бірі шығарылады: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"ұсынылады", осы санатқа жататын кандидаттар кәсіби тұрғыдан маңызды қасиеттерінің даму деңгейі бойынша әскери-кәсіби қызметтің талаптарына толық немесе негізінен сәйкес келеді;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"ұсынылмайды", осы санатқа жататын кандидаттар кәсіби тұрғыдан маңызды қасиеттерінің даму деңгейі бойынша әскери-кәсіби қызметтің талаптарына сәйкес келмейді.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Кәсіби және психологиялық іріктеу (зерделеу) нәтижелері кандидаттың жеке ісіне қоса тіркелетін психологиялық іріктеу (зерделеу) картасында көрсетіледі.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