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c191" w14:textId="b93c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19 желтоқсандағы № ҚР ДСМ-150 бұйрығы. Қазақстан Республикасының Әділет министрлігінде 2019 жылғы 25 желтоқсанда № 19758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2015 жылғы 23 қарашадағы Қазақстан Республикасының Еңбек кодексі 16-бабының </w:t>
      </w:r>
      <w:r>
        <w:rPr>
          <w:rFonts w:ascii="Times New Roman"/>
          <w:b w:val="false"/>
          <w:i w:val="false"/>
          <w:color w:val="000000"/>
          <w:sz w:val="28"/>
        </w:rPr>
        <w:t>17) тармағына</w:t>
      </w:r>
      <w:r>
        <w:rPr>
          <w:rFonts w:ascii="Times New Roman"/>
          <w:b w:val="false"/>
          <w:i w:val="false"/>
          <w:color w:val="000000"/>
          <w:sz w:val="28"/>
        </w:rPr>
        <w:t xml:space="preserve"> және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академиялық немесе ғылыми дәрежесі жоқ адамдарға лауазымға орналасуға қол жеткізуді қамтамасыз ету мақсатында БҰЙЫРАМЫН:</w:t>
      </w:r>
    </w:p>
    <w:bookmarkEnd w:id="0"/>
    <w:bookmarkStart w:name="z3" w:id="1"/>
    <w:p>
      <w:pPr>
        <w:spacing w:after="0"/>
        <w:ind w:left="0"/>
        <w:jc w:val="both"/>
      </w:pPr>
      <w:r>
        <w:rPr>
          <w:rFonts w:ascii="Times New Roman"/>
          <w:b w:val="false"/>
          <w:i w:val="false"/>
          <w:color w:val="000000"/>
          <w:sz w:val="28"/>
        </w:rPr>
        <w:t xml:space="preserve">
      1.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5945 тіркелген, 2010 жылғы № 7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Денсаулық сақтау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Басшылардың лауазымдары:</w:t>
      </w:r>
    </w:p>
    <w:bookmarkStart w:name="z7" w:id="3"/>
    <w:p>
      <w:pPr>
        <w:spacing w:after="0"/>
        <w:ind w:left="0"/>
        <w:jc w:val="both"/>
      </w:pPr>
      <w:r>
        <w:rPr>
          <w:rFonts w:ascii="Times New Roman"/>
          <w:b w:val="false"/>
          <w:i w:val="false"/>
          <w:color w:val="000000"/>
          <w:sz w:val="28"/>
        </w:rPr>
        <w:t>
      Республикалық, облыстық, аудандық және қалалық маңызы бар денсаулық сақтау ұйымының басшысы (бас директор, директор) деген 1-кіші бөлімде:</w:t>
      </w:r>
    </w:p>
    <w:bookmarkEnd w:id="3"/>
    <w:bookmarkStart w:name="z8" w:id="4"/>
    <w:p>
      <w:pPr>
        <w:spacing w:after="0"/>
        <w:ind w:left="0"/>
        <w:jc w:val="both"/>
      </w:pPr>
      <w:r>
        <w:rPr>
          <w:rFonts w:ascii="Times New Roman"/>
          <w:b w:val="false"/>
          <w:i w:val="false"/>
          <w:color w:val="000000"/>
          <w:sz w:val="28"/>
        </w:rPr>
        <w:t>
      үшінші бөлік мынадай редакцияда жазылсын:</w:t>
      </w:r>
    </w:p>
    <w:bookmarkEnd w:id="4"/>
    <w:bookmarkStart w:name="z9" w:id="5"/>
    <w:p>
      <w:pPr>
        <w:spacing w:after="0"/>
        <w:ind w:left="0"/>
        <w:jc w:val="both"/>
      </w:pPr>
      <w:r>
        <w:rPr>
          <w:rFonts w:ascii="Times New Roman"/>
          <w:b w:val="false"/>
          <w:i w:val="false"/>
          <w:color w:val="000000"/>
          <w:sz w:val="28"/>
        </w:rPr>
        <w:t>
      "Біліктілікке қойылатын талаптар:</w:t>
      </w:r>
    </w:p>
    <w:bookmarkEnd w:id="5"/>
    <w:bookmarkStart w:name="z10" w:id="6"/>
    <w:p>
      <w:pPr>
        <w:spacing w:after="0"/>
        <w:ind w:left="0"/>
        <w:jc w:val="both"/>
      </w:pPr>
      <w:r>
        <w:rPr>
          <w:rFonts w:ascii="Times New Roman"/>
          <w:b w:val="false"/>
          <w:i w:val="false"/>
          <w:color w:val="000000"/>
          <w:sz w:val="28"/>
        </w:rPr>
        <w:t>
      республикалық маңызы бар денсаулық сақтау ұйымы басшысының (бас директор/директор):</w:t>
      </w:r>
    </w:p>
    <w:bookmarkEnd w:id="6"/>
    <w:bookmarkStart w:name="z11" w:id="7"/>
    <w:p>
      <w:pPr>
        <w:spacing w:after="0"/>
        <w:ind w:left="0"/>
        <w:jc w:val="both"/>
      </w:pPr>
      <w:r>
        <w:rPr>
          <w:rFonts w:ascii="Times New Roman"/>
          <w:b w:val="false"/>
          <w:i w:val="false"/>
          <w:color w:val="000000"/>
          <w:sz w:val="28"/>
        </w:rPr>
        <w:t xml:space="preserve">
      медицина саласындағы жоғары білімінің (санитариялық-эпидемиологиялық қызметті ұйымдастыру үшін – бейін бойынша); </w:t>
      </w:r>
    </w:p>
    <w:bookmarkEnd w:id="7"/>
    <w:bookmarkStart w:name="z12" w:id="8"/>
    <w:p>
      <w:pPr>
        <w:spacing w:after="0"/>
        <w:ind w:left="0"/>
        <w:jc w:val="both"/>
      </w:pPr>
      <w:r>
        <w:rPr>
          <w:rFonts w:ascii="Times New Roman"/>
          <w:b w:val="false"/>
          <w:i w:val="false"/>
          <w:color w:val="000000"/>
          <w:sz w:val="28"/>
        </w:rPr>
        <w:t xml:space="preserve">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оқуды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 </w:t>
      </w:r>
    </w:p>
    <w:bookmarkEnd w:id="8"/>
    <w:bookmarkStart w:name="z13" w:id="9"/>
    <w:p>
      <w:pPr>
        <w:spacing w:after="0"/>
        <w:ind w:left="0"/>
        <w:jc w:val="both"/>
      </w:pPr>
      <w:r>
        <w:rPr>
          <w:rFonts w:ascii="Times New Roman"/>
          <w:b w:val="false"/>
          <w:i w:val="false"/>
          <w:color w:val="000000"/>
          <w:sz w:val="28"/>
        </w:rPr>
        <w:t>
      Денсаулық сақтау саласындағы басшылық лауазымдарда кемінде 5 жыл еңбек өтілінің болуы;</w:t>
      </w:r>
    </w:p>
    <w:bookmarkEnd w:id="9"/>
    <w:bookmarkStart w:name="z14" w:id="10"/>
    <w:p>
      <w:pPr>
        <w:spacing w:after="0"/>
        <w:ind w:left="0"/>
        <w:jc w:val="both"/>
      </w:pPr>
      <w:r>
        <w:rPr>
          <w:rFonts w:ascii="Times New Roman"/>
          <w:b w:val="false"/>
          <w:i w:val="false"/>
          <w:color w:val="000000"/>
          <w:sz w:val="28"/>
        </w:rPr>
        <w:t>
      не</w:t>
      </w:r>
    </w:p>
    <w:bookmarkEnd w:id="10"/>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bookmarkStart w:name="z15" w:id="11"/>
    <w:p>
      <w:pPr>
        <w:spacing w:after="0"/>
        <w:ind w:left="0"/>
        <w:jc w:val="both"/>
      </w:pPr>
      <w:r>
        <w:rPr>
          <w:rFonts w:ascii="Times New Roman"/>
          <w:b w:val="false"/>
          <w:i w:val="false"/>
          <w:color w:val="000000"/>
          <w:sz w:val="28"/>
        </w:rPr>
        <w:t>
      денсаулық сақтау саласында басшылық лауазымдарда кемінде 5 жыл еңбек өтілінің болуы;</w:t>
      </w:r>
    </w:p>
    <w:bookmarkEnd w:id="11"/>
    <w:bookmarkStart w:name="z16" w:id="12"/>
    <w:p>
      <w:pPr>
        <w:spacing w:after="0"/>
        <w:ind w:left="0"/>
        <w:jc w:val="both"/>
      </w:pPr>
      <w:r>
        <w:rPr>
          <w:rFonts w:ascii="Times New Roman"/>
          <w:b w:val="false"/>
          <w:i w:val="false"/>
          <w:color w:val="000000"/>
          <w:sz w:val="28"/>
        </w:rPr>
        <w:t>
      дәрілік заттар мен медициналық бұйымдардың айналысы саласындағы республикалық маңызы бар ұйымдардың басшысы (бас директор/директор) үшін:</w:t>
      </w:r>
    </w:p>
    <w:bookmarkEnd w:id="12"/>
    <w:bookmarkStart w:name="z17" w:id="13"/>
    <w:p>
      <w:pPr>
        <w:spacing w:after="0"/>
        <w:ind w:left="0"/>
        <w:jc w:val="both"/>
      </w:pPr>
      <w:r>
        <w:rPr>
          <w:rFonts w:ascii="Times New Roman"/>
          <w:b w:val="false"/>
          <w:i w:val="false"/>
          <w:color w:val="000000"/>
          <w:sz w:val="28"/>
        </w:rPr>
        <w:t>
      медицина саласында жоғары білімінің;</w:t>
      </w:r>
    </w:p>
    <w:bookmarkEnd w:id="13"/>
    <w:bookmarkStart w:name="z18" w:id="14"/>
    <w:p>
      <w:pPr>
        <w:spacing w:after="0"/>
        <w:ind w:left="0"/>
        <w:jc w:val="both"/>
      </w:pPr>
      <w:r>
        <w:rPr>
          <w:rFonts w:ascii="Times New Roman"/>
          <w:b w:val="false"/>
          <w:i w:val="false"/>
          <w:color w:val="000000"/>
          <w:sz w:val="28"/>
        </w:rPr>
        <w:t>
      "Қоғамдық денсаулық сақтау"/ "Денсаулық сақтау менеджменті"/ "Фармация"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"Фармация"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bookmarkEnd w:id="14"/>
    <w:bookmarkStart w:name="z19" w:id="15"/>
    <w:p>
      <w:pPr>
        <w:spacing w:after="0"/>
        <w:ind w:left="0"/>
        <w:jc w:val="both"/>
      </w:pPr>
      <w:r>
        <w:rPr>
          <w:rFonts w:ascii="Times New Roman"/>
          <w:b w:val="false"/>
          <w:i w:val="false"/>
          <w:color w:val="000000"/>
          <w:sz w:val="28"/>
        </w:rPr>
        <w:t>
      басшылық лауазымдарда кемінде 5 жыл еңбек өтілінің болуы;</w:t>
      </w:r>
    </w:p>
    <w:bookmarkEnd w:id="15"/>
    <w:bookmarkStart w:name="z20" w:id="16"/>
    <w:p>
      <w:pPr>
        <w:spacing w:after="0"/>
        <w:ind w:left="0"/>
        <w:jc w:val="both"/>
      </w:pPr>
      <w:r>
        <w:rPr>
          <w:rFonts w:ascii="Times New Roman"/>
          <w:b w:val="false"/>
          <w:i w:val="false"/>
          <w:color w:val="000000"/>
          <w:sz w:val="28"/>
        </w:rPr>
        <w:t>
      денсаулық сақтау саласындағы ақпараттандыруды жүзеге асыратын республикалық маңызы бар ұйымының басшысы (бас директор/директор):</w:t>
      </w:r>
    </w:p>
    <w:bookmarkEnd w:id="16"/>
    <w:bookmarkStart w:name="z21" w:id="17"/>
    <w:p>
      <w:pPr>
        <w:spacing w:after="0"/>
        <w:ind w:left="0"/>
        <w:jc w:val="both"/>
      </w:pPr>
      <w:r>
        <w:rPr>
          <w:rFonts w:ascii="Times New Roman"/>
          <w:b w:val="false"/>
          <w:i w:val="false"/>
          <w:color w:val="000000"/>
          <w:sz w:val="28"/>
        </w:rPr>
        <w:t>
      медицина немесе ақпараттық жүйелер мен технологиялар/есептеу техникасы мен бағдарламалық қамтамасыз ету саласындағы жоғары білімінің;</w:t>
      </w:r>
    </w:p>
    <w:bookmarkEnd w:id="17"/>
    <w:bookmarkStart w:name="z22" w:id="18"/>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несие",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 немесе ғылыми дәрежесінің/ PhD докторы дәрежесінің болуы;</w:t>
      </w:r>
    </w:p>
    <w:bookmarkEnd w:id="18"/>
    <w:bookmarkStart w:name="z23" w:id="19"/>
    <w:p>
      <w:pPr>
        <w:spacing w:after="0"/>
        <w:ind w:left="0"/>
        <w:jc w:val="both"/>
      </w:pPr>
      <w:r>
        <w:rPr>
          <w:rFonts w:ascii="Times New Roman"/>
          <w:b w:val="false"/>
          <w:i w:val="false"/>
          <w:color w:val="000000"/>
          <w:sz w:val="28"/>
        </w:rPr>
        <w:t>
      басшылық лауазымдарда кемінде 5 жыл еңбек өтілінің болуы;</w:t>
      </w:r>
    </w:p>
    <w:bookmarkEnd w:id="19"/>
    <w:bookmarkStart w:name="z24" w:id="20"/>
    <w:p>
      <w:pPr>
        <w:spacing w:after="0"/>
        <w:ind w:left="0"/>
        <w:jc w:val="both"/>
      </w:pPr>
      <w:r>
        <w:rPr>
          <w:rFonts w:ascii="Times New Roman"/>
          <w:b w:val="false"/>
          <w:i w:val="false"/>
          <w:color w:val="000000"/>
          <w:sz w:val="28"/>
        </w:rPr>
        <w:t>
      не</w:t>
      </w:r>
    </w:p>
    <w:bookmarkEnd w:id="20"/>
    <w:bookmarkStart w:name="z25" w:id="21"/>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"Бизнес әкімшілендіру", "Іскерлік әкімшілендіру", "Экономика", "Қаржы және кредит", "Ақпараттық жүйелер", "Есептеу техникасы және бағдарламалық қамтамасыз ету", "Инженерлік ақпараттық жүйелер және коммуникациялар" мамандықтары бойынша магистр дәрежесінің болуы;</w:t>
      </w:r>
    </w:p>
    <w:bookmarkEnd w:id="21"/>
    <w:bookmarkStart w:name="z26" w:id="22"/>
    <w:p>
      <w:pPr>
        <w:spacing w:after="0"/>
        <w:ind w:left="0"/>
        <w:jc w:val="both"/>
      </w:pPr>
      <w:r>
        <w:rPr>
          <w:rFonts w:ascii="Times New Roman"/>
          <w:b w:val="false"/>
          <w:i w:val="false"/>
          <w:color w:val="000000"/>
          <w:sz w:val="28"/>
        </w:rPr>
        <w:t>
      басшылық лауазымдарда кемінде 5 жыл еңбек өтілінің болуы;</w:t>
      </w:r>
    </w:p>
    <w:bookmarkEnd w:id="22"/>
    <w:bookmarkStart w:name="z27" w:id="23"/>
    <w:p>
      <w:pPr>
        <w:spacing w:after="0"/>
        <w:ind w:left="0"/>
        <w:jc w:val="both"/>
      </w:pPr>
      <w:r>
        <w:rPr>
          <w:rFonts w:ascii="Times New Roman"/>
          <w:b w:val="false"/>
          <w:i w:val="false"/>
          <w:color w:val="000000"/>
          <w:sz w:val="28"/>
        </w:rPr>
        <w:t>
      облыстық маңызы бар денсаулық сақтау ұйымдарының басшысы (директор/ бас дәрігер):</w:t>
      </w:r>
    </w:p>
    <w:bookmarkEnd w:id="23"/>
    <w:bookmarkStart w:name="z28" w:id="24"/>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ұйымы үшін - бейін бойынша);</w:t>
      </w:r>
    </w:p>
    <w:bookmarkEnd w:id="24"/>
    <w:bookmarkStart w:name="z29" w:id="25"/>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bookmarkEnd w:id="25"/>
    <w:bookmarkStart w:name="z30" w:id="26"/>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bookmarkEnd w:id="26"/>
    <w:bookmarkStart w:name="z31" w:id="27"/>
    <w:p>
      <w:pPr>
        <w:spacing w:after="0"/>
        <w:ind w:left="0"/>
        <w:jc w:val="both"/>
      </w:pPr>
      <w:r>
        <w:rPr>
          <w:rFonts w:ascii="Times New Roman"/>
          <w:b w:val="false"/>
          <w:i w:val="false"/>
          <w:color w:val="000000"/>
          <w:sz w:val="28"/>
        </w:rPr>
        <w:t>
      не</w:t>
      </w:r>
    </w:p>
    <w:bookmarkEnd w:id="27"/>
    <w:bookmarkStart w:name="z32" w:id="28"/>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bookmarkEnd w:id="28"/>
    <w:bookmarkStart w:name="z33" w:id="29"/>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өтілінің болуы;</w:t>
      </w:r>
    </w:p>
    <w:bookmarkEnd w:id="29"/>
    <w:bookmarkStart w:name="z34" w:id="30"/>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(директор/бас дәрігер) үшін:</w:t>
      </w:r>
    </w:p>
    <w:bookmarkEnd w:id="30"/>
    <w:bookmarkStart w:name="z35" w:id="31"/>
    <w:p>
      <w:pPr>
        <w:spacing w:after="0"/>
        <w:ind w:left="0"/>
        <w:jc w:val="both"/>
      </w:pPr>
      <w:r>
        <w:rPr>
          <w:rFonts w:ascii="Times New Roman"/>
          <w:b w:val="false"/>
          <w:i w:val="false"/>
          <w:color w:val="000000"/>
          <w:sz w:val="28"/>
        </w:rPr>
        <w:t>
      медицина саласында жоғары білімінің (санитариялық-эпидемиологиялық қызмет ұйымдары үшін - бейін бойынша);</w:t>
      </w:r>
    </w:p>
    <w:bookmarkEnd w:id="31"/>
    <w:bookmarkStart w:name="z36" w:id="32"/>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bookmarkEnd w:id="32"/>
    <w:bookmarkStart w:name="z37" w:id="33"/>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өтілінің болуы;</w:t>
      </w:r>
    </w:p>
    <w:bookmarkEnd w:id="33"/>
    <w:bookmarkStart w:name="z38" w:id="34"/>
    <w:p>
      <w:pPr>
        <w:spacing w:after="0"/>
        <w:ind w:left="0"/>
        <w:jc w:val="both"/>
      </w:pPr>
      <w:r>
        <w:rPr>
          <w:rFonts w:ascii="Times New Roman"/>
          <w:b w:val="false"/>
          <w:i w:val="false"/>
          <w:color w:val="000000"/>
          <w:sz w:val="28"/>
        </w:rPr>
        <w:t>
      не</w:t>
      </w:r>
    </w:p>
    <w:bookmarkEnd w:id="34"/>
    <w:bookmarkStart w:name="z39" w:id="35"/>
    <w:p>
      <w:pPr>
        <w:spacing w:after="0"/>
        <w:ind w:left="0"/>
        <w:jc w:val="both"/>
      </w:pPr>
      <w:r>
        <w:rPr>
          <w:rFonts w:ascii="Times New Roman"/>
          <w:b w:val="false"/>
          <w:i w:val="false"/>
          <w:color w:val="000000"/>
          <w:sz w:val="28"/>
        </w:rPr>
        <w:t>
      экономика/қаржы және кредит/құқық/бизнес әкімшілендіру саласында жоғары білімінің және "Қоғамдық денсаулық сақтау" немесе "Денсаулық сақтау менеджменті" мамандықтары бойынша магистр дәрежесінің болуы;</w:t>
      </w:r>
    </w:p>
    <w:bookmarkEnd w:id="35"/>
    <w:bookmarkStart w:name="z40" w:id="36"/>
    <w:p>
      <w:pPr>
        <w:spacing w:after="0"/>
        <w:ind w:left="0"/>
        <w:jc w:val="both"/>
      </w:pPr>
      <w:r>
        <w:rPr>
          <w:rFonts w:ascii="Times New Roman"/>
          <w:b w:val="false"/>
          <w:i w:val="false"/>
          <w:color w:val="000000"/>
          <w:sz w:val="28"/>
        </w:rPr>
        <w:t xml:space="preserve">
      денсаулық сақтау саласында басшылық лауазымдарда кемінде 2 жыл еңбек өтілінің болуы"; </w:t>
      </w:r>
    </w:p>
    <w:bookmarkEnd w:id="36"/>
    <w:bookmarkStart w:name="z41" w:id="37"/>
    <w:p>
      <w:pPr>
        <w:spacing w:after="0"/>
        <w:ind w:left="0"/>
        <w:jc w:val="both"/>
      </w:pPr>
      <w:r>
        <w:rPr>
          <w:rFonts w:ascii="Times New Roman"/>
          <w:b w:val="false"/>
          <w:i w:val="false"/>
          <w:color w:val="000000"/>
          <w:sz w:val="28"/>
        </w:rPr>
        <w:t>
      Денсаулық сақтау ұйымы басшысының (бас директордың/директордың) (медицина бөлімі жөніндегі, медициналық көрсетілетін қызметтердің сапасын бақылау және стратегиялық дамыту жөніндегі) орынбасары деген 2-кіші бөлімде:</w:t>
      </w:r>
    </w:p>
    <w:bookmarkEnd w:id="37"/>
    <w:bookmarkStart w:name="z42" w:id="38"/>
    <w:p>
      <w:pPr>
        <w:spacing w:after="0"/>
        <w:ind w:left="0"/>
        <w:jc w:val="both"/>
      </w:pPr>
      <w:r>
        <w:rPr>
          <w:rFonts w:ascii="Times New Roman"/>
          <w:b w:val="false"/>
          <w:i w:val="false"/>
          <w:color w:val="000000"/>
          <w:sz w:val="28"/>
        </w:rPr>
        <w:t>
      үшінші бөлік мынадай редакцияда жазылсын:</w:t>
      </w:r>
    </w:p>
    <w:bookmarkEnd w:id="38"/>
    <w:bookmarkStart w:name="z43" w:id="39"/>
    <w:p>
      <w:pPr>
        <w:spacing w:after="0"/>
        <w:ind w:left="0"/>
        <w:jc w:val="both"/>
      </w:pPr>
      <w:r>
        <w:rPr>
          <w:rFonts w:ascii="Times New Roman"/>
          <w:b w:val="false"/>
          <w:i w:val="false"/>
          <w:color w:val="000000"/>
          <w:sz w:val="28"/>
        </w:rPr>
        <w:t>
      "Біліктілікке қойылатын талаптар:</w:t>
      </w:r>
    </w:p>
    <w:bookmarkEnd w:id="39"/>
    <w:bookmarkStart w:name="z44" w:id="40"/>
    <w:p>
      <w:pPr>
        <w:spacing w:after="0"/>
        <w:ind w:left="0"/>
        <w:jc w:val="both"/>
      </w:pPr>
      <w:r>
        <w:rPr>
          <w:rFonts w:ascii="Times New Roman"/>
          <w:b w:val="false"/>
          <w:i w:val="false"/>
          <w:color w:val="000000"/>
          <w:sz w:val="28"/>
        </w:rPr>
        <w:t xml:space="preserve">
      медицина саласындағы жоғары білім (санитариялық-эпидемиологиялық қызметті ұйымдастыру үшін – бейіні бойынша); </w:t>
      </w:r>
    </w:p>
    <w:bookmarkEnd w:id="40"/>
    <w:bookmarkStart w:name="z45" w:id="41"/>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немесе ғылыми дәрежесінің/ PhD докторы дәрежесінің болуы;</w:t>
      </w:r>
    </w:p>
    <w:bookmarkEnd w:id="41"/>
    <w:bookmarkStart w:name="z46" w:id="42"/>
    <w:p>
      <w:pPr>
        <w:spacing w:after="0"/>
        <w:ind w:left="0"/>
        <w:jc w:val="both"/>
      </w:pPr>
      <w:r>
        <w:rPr>
          <w:rFonts w:ascii="Times New Roman"/>
          <w:b w:val="false"/>
          <w:i w:val="false"/>
          <w:color w:val="000000"/>
          <w:sz w:val="28"/>
        </w:rPr>
        <w:t>
      Республикалық, облыстық маңызы бар (республикалық маңызы бар қаланың, астананың) ұйымдарда денсаулық сақтау саласындағы басшылық лауазымдарда жұмыс өтілі кемінде - 3 жыл, аудандық және қалалық маңызы бар ұйымдарда кемінде – 2 жыл;</w:t>
      </w:r>
    </w:p>
    <w:bookmarkEnd w:id="42"/>
    <w:bookmarkStart w:name="z47" w:id="43"/>
    <w:p>
      <w:pPr>
        <w:spacing w:after="0"/>
        <w:ind w:left="0"/>
        <w:jc w:val="both"/>
      </w:pPr>
      <w:r>
        <w:rPr>
          <w:rFonts w:ascii="Times New Roman"/>
          <w:b w:val="false"/>
          <w:i w:val="false"/>
          <w:color w:val="000000"/>
          <w:sz w:val="28"/>
        </w:rPr>
        <w:t>
      дәрілік заттар мен медициналық бұйымдар айналысы саласындағы денсаулық сақтау ұйымы басшысының орынбасары:</w:t>
      </w:r>
    </w:p>
    <w:bookmarkEnd w:id="43"/>
    <w:bookmarkStart w:name="z48" w:id="44"/>
    <w:p>
      <w:pPr>
        <w:spacing w:after="0"/>
        <w:ind w:left="0"/>
        <w:jc w:val="both"/>
      </w:pPr>
      <w:r>
        <w:rPr>
          <w:rFonts w:ascii="Times New Roman"/>
          <w:b w:val="false"/>
          <w:i w:val="false"/>
          <w:color w:val="000000"/>
          <w:sz w:val="28"/>
        </w:rPr>
        <w:t>
      жоғары фармацевтикалық білімінің;</w:t>
      </w:r>
    </w:p>
    <w:bookmarkEnd w:id="44"/>
    <w:bookmarkStart w:name="z49" w:id="45"/>
    <w:p>
      <w:pPr>
        <w:spacing w:after="0"/>
        <w:ind w:left="0"/>
        <w:jc w:val="both"/>
      </w:pPr>
      <w:r>
        <w:rPr>
          <w:rFonts w:ascii="Times New Roman"/>
          <w:b w:val="false"/>
          <w:i w:val="false"/>
          <w:color w:val="000000"/>
          <w:sz w:val="28"/>
        </w:rPr>
        <w:t>
      "Қоғамдық денсаулық сақтау"/ "Денсаулық сақтау менеджменті" мамандықтары бойынша жоғары/бірінші біліктілік санатының болуы немесе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"Бизнес әкімшілендіру", "Іскерлік әкімшілендіру", "Экономика", "Қаржы және кредит" мамандықтары бойынша магистр дәрежесінің болуы немесе ғылыми дәрежесінің/ PhD докторы дәрежесінің болуы;</w:t>
      </w:r>
    </w:p>
    <w:bookmarkEnd w:id="45"/>
    <w:bookmarkStart w:name="z50" w:id="46"/>
    <w:p>
      <w:pPr>
        <w:spacing w:after="0"/>
        <w:ind w:left="0"/>
        <w:jc w:val="both"/>
      </w:pPr>
      <w:r>
        <w:rPr>
          <w:rFonts w:ascii="Times New Roman"/>
          <w:b w:val="false"/>
          <w:i w:val="false"/>
          <w:color w:val="000000"/>
          <w:sz w:val="28"/>
        </w:rPr>
        <w:t>
      денсаулық сақтау саласында басшылық лауазымдарда кемінде 3 жыл еңбек өтілі;</w:t>
      </w:r>
    </w:p>
    <w:bookmarkEnd w:id="46"/>
    <w:bookmarkStart w:name="z51" w:id="47"/>
    <w:p>
      <w:pPr>
        <w:spacing w:after="0"/>
        <w:ind w:left="0"/>
        <w:jc w:val="both"/>
      </w:pPr>
      <w:r>
        <w:rPr>
          <w:rFonts w:ascii="Times New Roman"/>
          <w:b w:val="false"/>
          <w:i w:val="false"/>
          <w:color w:val="000000"/>
          <w:sz w:val="28"/>
        </w:rPr>
        <w:t>
      денсаулық сақтау саласындағы ақпараттандыруды жүзеге асыратын денсаулық сақтау ұйымы басшысының орынбасары:</w:t>
      </w:r>
    </w:p>
    <w:bookmarkEnd w:id="47"/>
    <w:bookmarkStart w:name="z52" w:id="48"/>
    <w:p>
      <w:pPr>
        <w:spacing w:after="0"/>
        <w:ind w:left="0"/>
        <w:jc w:val="both"/>
      </w:pPr>
      <w:r>
        <w:rPr>
          <w:rFonts w:ascii="Times New Roman"/>
          <w:b w:val="false"/>
          <w:i w:val="false"/>
          <w:color w:val="000000"/>
          <w:sz w:val="28"/>
        </w:rPr>
        <w:t>
      ақпараттық жүйелер мен технологиялар/есептеу техникасы және бағдарламалық қамтамасыз ету саласындағы жоғары білімінің;</w:t>
      </w:r>
    </w:p>
    <w:bookmarkEnd w:id="48"/>
    <w:bookmarkStart w:name="z53" w:id="49"/>
    <w:p>
      <w:pPr>
        <w:spacing w:after="0"/>
        <w:ind w:left="0"/>
        <w:jc w:val="both"/>
      </w:pPr>
      <w:r>
        <w:rPr>
          <w:rFonts w:ascii="Times New Roman"/>
          <w:b w:val="false"/>
          <w:i w:val="false"/>
          <w:color w:val="000000"/>
          <w:sz w:val="28"/>
        </w:rPr>
        <w:t>
      экономика/қаржы және кредит/құқық/бизнес әкімшілендіру саласында екінші жоғары білімінің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адамдар үшін)/ "Ақпараттық жүйелер", "Бизнес ақпараттық жүйелер" "Бизнес әкімшілендіру", "Іскерлік әкімшілендіру", "Экономика", "Қаржы және несие" мамандықтары бойынша магистр дәрежесінің болуы немесе ғылыми дәрежесінің/ PhD докторы дәрежесінің болуы;</w:t>
      </w:r>
    </w:p>
    <w:bookmarkEnd w:id="49"/>
    <w:bookmarkStart w:name="z54" w:id="50"/>
    <w:p>
      <w:pPr>
        <w:spacing w:after="0"/>
        <w:ind w:left="0"/>
        <w:jc w:val="both"/>
      </w:pPr>
      <w:r>
        <w:rPr>
          <w:rFonts w:ascii="Times New Roman"/>
          <w:b w:val="false"/>
          <w:i w:val="false"/>
          <w:color w:val="000000"/>
          <w:sz w:val="28"/>
        </w:rPr>
        <w:t>
      денсаулық сақтау саласында басшылық лауазымдарда кемінде 2 жыл еңбек өтілі".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6-кіші бөлімі</w:t>
      </w:r>
      <w:r>
        <w:rPr>
          <w:rFonts w:ascii="Times New Roman"/>
          <w:b w:val="false"/>
          <w:i w:val="false"/>
          <w:color w:val="000000"/>
          <w:sz w:val="28"/>
        </w:rPr>
        <w:t xml:space="preserve">: Бас мейіргер (басшының мейіргер ісі жөніндегі орынбасары) </w:t>
      </w:r>
    </w:p>
    <w:bookmarkStart w:name="z56" w:id="51"/>
    <w:p>
      <w:pPr>
        <w:spacing w:after="0"/>
        <w:ind w:left="0"/>
        <w:jc w:val="both"/>
      </w:pPr>
      <w:r>
        <w:rPr>
          <w:rFonts w:ascii="Times New Roman"/>
          <w:b w:val="false"/>
          <w:i w:val="false"/>
          <w:color w:val="000000"/>
          <w:sz w:val="28"/>
        </w:rPr>
        <w:t>
      үшінші бөлік мынадай редакцияда жазылсын:</w:t>
      </w:r>
    </w:p>
    <w:bookmarkEnd w:id="51"/>
    <w:bookmarkStart w:name="z57" w:id="52"/>
    <w:p>
      <w:pPr>
        <w:spacing w:after="0"/>
        <w:ind w:left="0"/>
        <w:jc w:val="both"/>
      </w:pPr>
      <w:r>
        <w:rPr>
          <w:rFonts w:ascii="Times New Roman"/>
          <w:b w:val="false"/>
          <w:i w:val="false"/>
          <w:color w:val="000000"/>
          <w:sz w:val="28"/>
        </w:rPr>
        <w:t>
      "Біліктілікке қойылатын талаптар:</w:t>
      </w:r>
    </w:p>
    <w:bookmarkEnd w:id="52"/>
    <w:bookmarkStart w:name="z58" w:id="53"/>
    <w:p>
      <w:pPr>
        <w:spacing w:after="0"/>
        <w:ind w:left="0"/>
        <w:jc w:val="both"/>
      </w:pPr>
      <w:r>
        <w:rPr>
          <w:rFonts w:ascii="Times New Roman"/>
          <w:b w:val="false"/>
          <w:i w:val="false"/>
          <w:color w:val="000000"/>
          <w:sz w:val="28"/>
        </w:rPr>
        <w:t>
      "Мейіргер ісі" мамандығы бойынша техникалық және кәсіптік (арнайы орта, кәсіптік орта) білімнің болуы; денсаулық сақтау саласында кемінде 5 жыл еңбек өтілінің болуы;</w:t>
      </w:r>
    </w:p>
    <w:bookmarkEnd w:id="53"/>
    <w:bookmarkStart w:name="z59" w:id="54"/>
    <w:p>
      <w:pPr>
        <w:spacing w:after="0"/>
        <w:ind w:left="0"/>
        <w:jc w:val="both"/>
      </w:pPr>
      <w:r>
        <w:rPr>
          <w:rFonts w:ascii="Times New Roman"/>
          <w:b w:val="false"/>
          <w:i w:val="false"/>
          <w:color w:val="000000"/>
          <w:sz w:val="28"/>
        </w:rPr>
        <w:t>
      немесе:</w:t>
      </w:r>
    </w:p>
    <w:bookmarkEnd w:id="54"/>
    <w:bookmarkStart w:name="z60" w:id="55"/>
    <w:p>
      <w:pPr>
        <w:spacing w:after="0"/>
        <w:ind w:left="0"/>
        <w:jc w:val="both"/>
      </w:pPr>
      <w:r>
        <w:rPr>
          <w:rFonts w:ascii="Times New Roman"/>
          <w:b w:val="false"/>
          <w:i w:val="false"/>
          <w:color w:val="000000"/>
          <w:sz w:val="28"/>
        </w:rPr>
        <w:t>
      "Мейіргер ісі" мамандығы бойынша орта білімнен кейінгі (қолданбалы бакалавриат) білімі болуы; денсаулық сақтау саласында кемінде 1 жыл еңбек өтілінің болуы;</w:t>
      </w:r>
    </w:p>
    <w:bookmarkEnd w:id="55"/>
    <w:bookmarkStart w:name="z61" w:id="56"/>
    <w:p>
      <w:pPr>
        <w:spacing w:after="0"/>
        <w:ind w:left="0"/>
        <w:jc w:val="both"/>
      </w:pPr>
      <w:r>
        <w:rPr>
          <w:rFonts w:ascii="Times New Roman"/>
          <w:b w:val="false"/>
          <w:i w:val="false"/>
          <w:color w:val="000000"/>
          <w:sz w:val="28"/>
        </w:rPr>
        <w:t>
      немесе:</w:t>
      </w:r>
    </w:p>
    <w:bookmarkEnd w:id="56"/>
    <w:bookmarkStart w:name="z62" w:id="57"/>
    <w:p>
      <w:pPr>
        <w:spacing w:after="0"/>
        <w:ind w:left="0"/>
        <w:jc w:val="both"/>
      </w:pPr>
      <w:r>
        <w:rPr>
          <w:rFonts w:ascii="Times New Roman"/>
          <w:b w:val="false"/>
          <w:i w:val="false"/>
          <w:color w:val="000000"/>
          <w:sz w:val="28"/>
        </w:rPr>
        <w:t>
      "Мейіргер ісі" мамандығы бойынша жоғары медициналық білімінің (академиялық бакалавриат) білімі болуы; денсаулық сақтау саласында кемінде 1 жыл еңбек өтілінің болуы;</w:t>
      </w:r>
    </w:p>
    <w:bookmarkEnd w:id="57"/>
    <w:bookmarkStart w:name="z63" w:id="58"/>
    <w:p>
      <w:pPr>
        <w:spacing w:after="0"/>
        <w:ind w:left="0"/>
        <w:jc w:val="both"/>
      </w:pPr>
      <w:r>
        <w:rPr>
          <w:rFonts w:ascii="Times New Roman"/>
          <w:b w:val="false"/>
          <w:i w:val="false"/>
          <w:color w:val="000000"/>
          <w:sz w:val="28"/>
        </w:rPr>
        <w:t>
      немесе:</w:t>
      </w:r>
    </w:p>
    <w:bookmarkEnd w:id="58"/>
    <w:bookmarkStart w:name="z64" w:id="59"/>
    <w:p>
      <w:pPr>
        <w:spacing w:after="0"/>
        <w:ind w:left="0"/>
        <w:jc w:val="both"/>
      </w:pPr>
      <w:r>
        <w:rPr>
          <w:rFonts w:ascii="Times New Roman"/>
          <w:b w:val="false"/>
          <w:i w:val="false"/>
          <w:color w:val="000000"/>
          <w:sz w:val="28"/>
        </w:rPr>
        <w:t>
      "Мейіргер ісі" мамандығы бойынша бойынша жоғары оқу орнынан кейінгі білімі және еңбек өтілінің талаптарынсыз магистр дәрежесінің болуы білімі болуы; денсаулық сақтау саласында кемінде 1 жыл еңбек өтілінің болуы;</w:t>
      </w:r>
    </w:p>
    <w:bookmarkEnd w:id="59"/>
    <w:bookmarkStart w:name="z65" w:id="60"/>
    <w:p>
      <w:pPr>
        <w:spacing w:after="0"/>
        <w:ind w:left="0"/>
        <w:jc w:val="both"/>
      </w:pPr>
      <w:r>
        <w:rPr>
          <w:rFonts w:ascii="Times New Roman"/>
          <w:b w:val="false"/>
          <w:i w:val="false"/>
          <w:color w:val="000000"/>
          <w:sz w:val="28"/>
        </w:rPr>
        <w:t>
      он төртіші кіші бөлімі мынадай редакцияда жазылсын: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"14-кіші бөлім</w:t>
      </w:r>
      <w:r>
        <w:rPr>
          <w:rFonts w:ascii="Times New Roman"/>
          <w:b w:val="false"/>
          <w:i w:val="false"/>
          <w:color w:val="000000"/>
          <w:sz w:val="28"/>
        </w:rPr>
        <w:t>. Денсаулық сақтау маманы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w:t>
      </w:r>
    </w:p>
    <w:bookmarkStart w:name="z67" w:id="61"/>
    <w:p>
      <w:pPr>
        <w:spacing w:after="0"/>
        <w:ind w:left="0"/>
        <w:jc w:val="both"/>
      </w:pPr>
      <w:r>
        <w:rPr>
          <w:rFonts w:ascii="Times New Roman"/>
          <w:b w:val="false"/>
          <w:i w:val="false"/>
          <w:color w:val="000000"/>
          <w:sz w:val="28"/>
        </w:rPr>
        <w:t>
      2. Қазақстан Республикасы Денсаулық сақтау министірлігінің Ғылым және адами ресурстар департаменті заңнамада белгіленген тәртіппен:</w:t>
      </w:r>
    </w:p>
    <w:bookmarkEnd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 - 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8" w:id="6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 Ә. Әбішевке жүктелсін.</w:t>
      </w:r>
    </w:p>
    <w:bookmarkEnd w:id="62"/>
    <w:bookmarkStart w:name="z69" w:id="6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