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69a5" w14:textId="8bc6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желтоқсандағы № 1406 бұйрығы. Қазақстан Республикасының Әділет министрлігінде 2019 жылғы 24 желтоқсанда № 19757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"Ағымдағы шығындар" деген санатта:</w:t>
      </w:r>
    </w:p>
    <w:bookmarkEnd w:id="3"/>
    <w:bookmarkStart w:name="z6" w:id="4"/>
    <w:p>
      <w:pPr>
        <w:spacing w:after="0"/>
        <w:ind w:left="0"/>
        <w:jc w:val="both"/>
      </w:pPr>
      <w:r>
        <w:rPr>
          <w:rFonts w:ascii="Times New Roman"/>
          <w:b w:val="false"/>
          <w:i w:val="false"/>
          <w:color w:val="000000"/>
          <w:sz w:val="28"/>
        </w:rPr>
        <w:t>
      01 "Тауарлар мен қызметтерге шығындар" деген сыныпта:</w:t>
      </w:r>
    </w:p>
    <w:bookmarkEnd w:id="4"/>
    <w:bookmarkStart w:name="z7" w:id="5"/>
    <w:p>
      <w:pPr>
        <w:spacing w:after="0"/>
        <w:ind w:left="0"/>
        <w:jc w:val="both"/>
      </w:pPr>
      <w:r>
        <w:rPr>
          <w:rFonts w:ascii="Times New Roman"/>
          <w:b w:val="false"/>
          <w:i w:val="false"/>
          <w:color w:val="000000"/>
          <w:sz w:val="28"/>
        </w:rPr>
        <w:t>
      150 "Қызметтер мен жұмыстарды сатып алу" деген кіші сыныпта:</w:t>
      </w:r>
    </w:p>
    <w:bookmarkEnd w:id="5"/>
    <w:bookmarkStart w:name="z8" w:id="6"/>
    <w:p>
      <w:pPr>
        <w:spacing w:after="0"/>
        <w:ind w:left="0"/>
        <w:jc w:val="both"/>
      </w:pPr>
      <w:r>
        <w:rPr>
          <w:rFonts w:ascii="Times New Roman"/>
          <w:b w:val="false"/>
          <w:i w:val="false"/>
          <w:color w:val="000000"/>
          <w:sz w:val="28"/>
        </w:rPr>
        <w:t>
      159 "Өзге де қызметтер мен жұмыстарға ақы төлеу" деген ерекшелік бойынша:</w:t>
      </w:r>
    </w:p>
    <w:bookmarkEnd w:id="6"/>
    <w:bookmarkStart w:name="z9"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bookmarkStart w:name="z11" w:id="9"/>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9"/>
    <w:bookmarkStart w:name="z12" w:id="10"/>
    <w:p>
      <w:pPr>
        <w:spacing w:after="0"/>
        <w:ind w:left="0"/>
        <w:jc w:val="both"/>
      </w:pPr>
      <w:r>
        <w:rPr>
          <w:rFonts w:ascii="Times New Roman"/>
          <w:b w:val="false"/>
          <w:i w:val="false"/>
          <w:color w:val="000000"/>
          <w:sz w:val="28"/>
        </w:rPr>
        <w:t>
      2. Қазақстан Республикасы Қаржы министрлiгiнiң Бюджеттік заңнамасы департаменті (З.А. Ерназарова) заңнамада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3"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